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3241F" w14:paraId="6C2ECD27" w14:textId="32053E5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F6CE4C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3241F" w:rsidR="0053241F">
              <w:t>de zorgen rondom de Data Privacy Framework tussen de EU en de VS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3241F" w14:paraId="2A2BBFB1" w14:textId="5E671A3C">
            <w:pPr>
              <w:pStyle w:val="referentiegegevens"/>
            </w:pPr>
            <w:r>
              <w:t>7767306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3241F" w:rsidR="00C6487D" w:rsidP="00133AE9" w:rsidRDefault="0053241F" w14:paraId="7E785020" w14:textId="38AB4FD4">
            <w:pPr>
              <w:pStyle w:val="referentiegegevens"/>
            </w:pPr>
            <w:r w:rsidRPr="0053241F">
              <w:t>2026Z15708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A943E6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3241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53241F" w:rsidR="0053241F">
        <w:rPr>
          <w:rFonts w:cs="Utopia"/>
          <w:color w:val="000000"/>
        </w:rPr>
        <w:t>Kathmann</w:t>
      </w:r>
      <w:proofErr w:type="spellEnd"/>
      <w:r w:rsidRPr="0053241F" w:rsidR="0053241F">
        <w:rPr>
          <w:rFonts w:cs="Utopia"/>
          <w:color w:val="000000"/>
        </w:rPr>
        <w:t xml:space="preserve"> (PRO)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3241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53241F" w:rsidR="0053241F">
        <w:rPr>
          <w:rFonts w:cs="Utopia"/>
          <w:color w:val="000000"/>
        </w:rPr>
        <w:t>de zorgen rondom de Data Privacy Framework tussen de EU en de VS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3241F">
        <w:t>3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9616E6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3241F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53241F" w14:paraId="514717E7" w14:textId="6CCC9923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9F05" w14:textId="77777777" w:rsidR="000A4C3B" w:rsidRDefault="000A4C3B">
      <w:r>
        <w:separator/>
      </w:r>
    </w:p>
    <w:p w14:paraId="0433485B" w14:textId="77777777" w:rsidR="000A4C3B" w:rsidRDefault="000A4C3B"/>
    <w:p w14:paraId="3E6B6DC0" w14:textId="77777777" w:rsidR="000A4C3B" w:rsidRDefault="000A4C3B"/>
    <w:p w14:paraId="3A5E3C69" w14:textId="77777777" w:rsidR="000A4C3B" w:rsidRDefault="000A4C3B"/>
  </w:endnote>
  <w:endnote w:type="continuationSeparator" w:id="0">
    <w:p w14:paraId="5D468EDB" w14:textId="77777777" w:rsidR="000A4C3B" w:rsidRDefault="000A4C3B">
      <w:r>
        <w:continuationSeparator/>
      </w:r>
    </w:p>
    <w:p w14:paraId="76E348E3" w14:textId="77777777" w:rsidR="000A4C3B" w:rsidRDefault="000A4C3B"/>
    <w:p w14:paraId="08702ACC" w14:textId="77777777" w:rsidR="000A4C3B" w:rsidRDefault="000A4C3B"/>
    <w:p w14:paraId="5226912D" w14:textId="77777777" w:rsidR="000A4C3B" w:rsidRDefault="000A4C3B"/>
  </w:endnote>
  <w:endnote w:type="continuationNotice" w:id="1">
    <w:p w14:paraId="024DB1A8" w14:textId="77777777" w:rsidR="000A4C3B" w:rsidRDefault="000A4C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26F6" w14:textId="77777777" w:rsidR="000A4C3B" w:rsidRDefault="000A4C3B">
      <w:r>
        <w:separator/>
      </w:r>
    </w:p>
  </w:footnote>
  <w:footnote w:type="continuationSeparator" w:id="0">
    <w:p w14:paraId="6389C30E" w14:textId="77777777" w:rsidR="000A4C3B" w:rsidRDefault="000A4C3B">
      <w:r>
        <w:continuationSeparator/>
      </w:r>
    </w:p>
  </w:footnote>
  <w:footnote w:type="continuationNotice" w:id="1">
    <w:p w14:paraId="03DE95EA" w14:textId="77777777" w:rsidR="000A4C3B" w:rsidRDefault="000A4C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72711309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4079411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412F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25CC"/>
    <w:rsid w:val="000531AB"/>
    <w:rsid w:val="000657F1"/>
    <w:rsid w:val="00087AD8"/>
    <w:rsid w:val="00095FA2"/>
    <w:rsid w:val="000A04A5"/>
    <w:rsid w:val="000A4C3B"/>
    <w:rsid w:val="000B7475"/>
    <w:rsid w:val="000C2616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241F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6F7F8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2026-07-24T12:18:00.0000000Z</dcterms:created>
  <dcterms:modified xsi:type="dcterms:W3CDTF">2026-07-24T12:18:00.0000000Z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