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84A61" w14:paraId="6C2ECD27" w14:textId="3CF074A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juli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61EA81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230F21" w:rsidR="00784A61">
              <w:rPr>
                <w:rFonts w:eastAsia="DejaVuSerifCondensed" w:cs="DejaVuSerifCondensed"/>
              </w:rPr>
              <w:t>het bericht ‘OM over</w:t>
            </w:r>
            <w:r w:rsidR="00784A61">
              <w:rPr>
                <w:rFonts w:eastAsia="DejaVuSerifCondensed" w:cs="DejaVuSerifCondensed"/>
              </w:rPr>
              <w:t xml:space="preserve"> </w:t>
            </w:r>
            <w:r w:rsidRPr="00230F21" w:rsidR="00784A61">
              <w:rPr>
                <w:rFonts w:eastAsia="DejaVuSerifCondensed" w:cs="DejaVuSerifCondensed"/>
              </w:rPr>
              <w:t>racistische uitingen naar Oranjespelers: ‘Discriminatiezaken hebben prioriteit’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784A61" w14:paraId="2A2BBFB1" w14:textId="36776D81">
            <w:pPr>
              <w:pStyle w:val="referentiegegevens"/>
            </w:pPr>
            <w:r>
              <w:t>77596367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84A61" w:rsidR="00C6487D" w:rsidP="00133AE9" w:rsidRDefault="00784A61" w14:paraId="7E785020" w14:textId="352DD8A2">
            <w:pPr>
              <w:pStyle w:val="referentiegegevens"/>
            </w:pPr>
            <w:r w:rsidRPr="00784A61">
              <w:t>2026Z15707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0AB571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84A61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230F21" w:rsidR="00784A61">
        <w:rPr>
          <w:rFonts w:eastAsia="DejaVuSerifCondensed" w:cs="DejaVuSerifCondensed"/>
        </w:rPr>
        <w:t>Coenradie</w:t>
      </w:r>
      <w:proofErr w:type="spellEnd"/>
      <w:r w:rsidRPr="00230F21" w:rsidR="00784A61">
        <w:rPr>
          <w:rFonts w:eastAsia="DejaVuSerifCondensed" w:cs="DejaVuSerifCondensed"/>
        </w:rPr>
        <w:t xml:space="preserve">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84A6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230F21" w:rsidR="00784A61">
        <w:rPr>
          <w:rFonts w:eastAsia="DejaVuSerifCondensed" w:cs="DejaVuSerifCondensed"/>
        </w:rPr>
        <w:t>het bericht ‘OM over</w:t>
      </w:r>
      <w:r w:rsidR="00784A61">
        <w:rPr>
          <w:rFonts w:eastAsia="DejaVuSerifCondensed" w:cs="DejaVuSerifCondensed"/>
        </w:rPr>
        <w:t xml:space="preserve"> </w:t>
      </w:r>
      <w:r w:rsidRPr="00230F21" w:rsidR="00784A61">
        <w:rPr>
          <w:rFonts w:eastAsia="DejaVuSerifCondensed" w:cs="DejaVuSerifCondensed"/>
        </w:rPr>
        <w:t>racistische uitingen naar Oranjespelers: ‘Discriminatiezaken hebben prioriteit’</w:t>
      </w:r>
      <w:r w:rsidR="00784A61">
        <w:rPr>
          <w:rFonts w:eastAsia="DejaVuSerifCondensed" w:cs="DejaVuSerifCondensed"/>
        </w:rPr>
        <w:t xml:space="preserve">  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84A61">
        <w:t>3 juli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1769E2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84A61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784A61" w14:paraId="514717E7" w14:textId="37D42807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48AF" w14:textId="77777777" w:rsidR="00626EB8" w:rsidRDefault="00626EB8">
      <w:r>
        <w:separator/>
      </w:r>
    </w:p>
    <w:p w14:paraId="698A3378" w14:textId="77777777" w:rsidR="00626EB8" w:rsidRDefault="00626EB8"/>
    <w:p w14:paraId="75E570E3" w14:textId="77777777" w:rsidR="00626EB8" w:rsidRDefault="00626EB8"/>
    <w:p w14:paraId="7E289CB0" w14:textId="77777777" w:rsidR="00626EB8" w:rsidRDefault="00626EB8"/>
  </w:endnote>
  <w:endnote w:type="continuationSeparator" w:id="0">
    <w:p w14:paraId="3BC02912" w14:textId="77777777" w:rsidR="00626EB8" w:rsidRDefault="00626EB8">
      <w:r>
        <w:continuationSeparator/>
      </w:r>
    </w:p>
    <w:p w14:paraId="55F463E4" w14:textId="77777777" w:rsidR="00626EB8" w:rsidRDefault="00626EB8"/>
    <w:p w14:paraId="1BA8FF31" w14:textId="77777777" w:rsidR="00626EB8" w:rsidRDefault="00626EB8"/>
    <w:p w14:paraId="3D52BAB7" w14:textId="77777777" w:rsidR="00626EB8" w:rsidRDefault="00626EB8"/>
  </w:endnote>
  <w:endnote w:type="continuationNotice" w:id="1">
    <w:p w14:paraId="720B7778" w14:textId="77777777" w:rsidR="00626EB8" w:rsidRDefault="00626E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325A" w14:textId="77777777" w:rsidR="00626EB8" w:rsidRDefault="00626EB8">
      <w:r>
        <w:separator/>
      </w:r>
    </w:p>
  </w:footnote>
  <w:footnote w:type="continuationSeparator" w:id="0">
    <w:p w14:paraId="177C9844" w14:textId="77777777" w:rsidR="00626EB8" w:rsidRDefault="00626EB8">
      <w:r>
        <w:continuationSeparator/>
      </w:r>
    </w:p>
  </w:footnote>
  <w:footnote w:type="continuationNotice" w:id="1">
    <w:p w14:paraId="2C67AC79" w14:textId="77777777" w:rsidR="00626EB8" w:rsidRDefault="00626E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7D5A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67AA6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21E75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26EB8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A61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4C1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2026-07-24T12:10:00.0000000Z</dcterms:created>
  <dcterms:modified xsi:type="dcterms:W3CDTF">2026-07-24T12:10:00.0000000Z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