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6526A" w14:paraId="70127839" w14:textId="50F7954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24 juli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3023A307">
            <w:pPr>
              <w:pStyle w:val="Voettekst"/>
            </w:pPr>
            <w:r>
              <w:t xml:space="preserve">Uitstelbericht Kamervragen over </w:t>
            </w:r>
            <w:r w:rsidRPr="00B31250" w:rsidR="0016526A">
              <w:rPr>
                <w:rFonts w:eastAsia="DejaVuSerifCondensed" w:cs="DejaVuSerifCondensed"/>
                <w:color w:val="000000"/>
              </w:rPr>
              <w:t>de situatie van Afghaanse evacués wat betreft het besluit over</w:t>
            </w:r>
            <w:r w:rsidR="0016526A">
              <w:rPr>
                <w:rFonts w:eastAsia="DejaVuSerifCondensed" w:cs="DejaVuSerifCondensed"/>
                <w:color w:val="000000"/>
              </w:rPr>
              <w:t xml:space="preserve"> </w:t>
            </w:r>
            <w:r w:rsidRPr="00B31250" w:rsidR="0016526A">
              <w:rPr>
                <w:rFonts w:eastAsia="DejaVuSerifCondensed" w:cs="DejaVuSerifCondensed"/>
                <w:color w:val="000000"/>
              </w:rPr>
              <w:t>verblijfsvergunningen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16526A" w14:paraId="7B7E79E6" w14:textId="71EAC76D">
            <w:pPr>
              <w:pStyle w:val="referentiegegevens"/>
              <w:rPr>
                <w:sz w:val="18"/>
                <w:szCs w:val="24"/>
              </w:rPr>
            </w:pPr>
            <w:r>
              <w:t>7759581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6526A" w:rsidR="00F20145" w:rsidP="00F20145" w:rsidRDefault="0016526A" w14:paraId="0682E0CA" w14:textId="5455A1E6">
            <w:pPr>
              <w:pStyle w:val="referentiegegevens"/>
              <w:rPr>
                <w:sz w:val="18"/>
                <w:szCs w:val="24"/>
              </w:rPr>
            </w:pPr>
            <w:r w:rsidRPr="0016526A">
              <w:t>2026Z15703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16526A" w:rsidRDefault="00F20145" w14:paraId="5B245642" w14:textId="04FD875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16526A">
        <w:rPr>
          <w:rFonts w:cs="Utopia"/>
          <w:color w:val="000000"/>
        </w:rPr>
        <w:t xml:space="preserve">minister van </w:t>
      </w:r>
      <w:r w:rsidRPr="00B31250" w:rsidR="0016526A">
        <w:rPr>
          <w:rFonts w:eastAsia="DejaVuSerifCondensed" w:cs="DejaVuSerifCondensed"/>
          <w:color w:val="000000"/>
        </w:rPr>
        <w:t>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16526A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B31250" w:rsidR="0016526A">
        <w:rPr>
          <w:rFonts w:eastAsia="DejaVuSerifCondensed" w:cs="DejaVuSerifCondensed"/>
          <w:color w:val="000000"/>
        </w:rPr>
        <w:t xml:space="preserve">Westerveld en </w:t>
      </w:r>
      <w:proofErr w:type="spellStart"/>
      <w:r w:rsidRPr="00B31250" w:rsidR="0016526A">
        <w:rPr>
          <w:rFonts w:eastAsia="DejaVuSerifCondensed" w:cs="DejaVuSerifCondensed"/>
          <w:color w:val="000000"/>
        </w:rPr>
        <w:t>Piri</w:t>
      </w:r>
      <w:proofErr w:type="spellEnd"/>
      <w:r w:rsidRPr="00B31250" w:rsidR="0016526A">
        <w:rPr>
          <w:rFonts w:eastAsia="DejaVuSerifCondensed" w:cs="DejaVuSerifCondensed"/>
          <w:color w:val="000000"/>
        </w:rPr>
        <w:t xml:space="preserve"> (beiden PRO)</w:t>
      </w:r>
      <w:r w:rsidRPr="00F20145">
        <w:rPr>
          <w:rFonts w:cs="Utopia"/>
          <w:color w:val="000000"/>
        </w:rPr>
        <w:t xml:space="preserve">, van uw Kamer aan de </w:t>
      </w:r>
      <w:r w:rsidR="0016526A">
        <w:rPr>
          <w:rFonts w:cs="Utopia"/>
          <w:color w:val="000000"/>
        </w:rPr>
        <w:t xml:space="preserve">minister van </w:t>
      </w:r>
      <w:r w:rsidR="0016526A">
        <w:rPr>
          <w:rFonts w:cs="Utopia"/>
          <w:color w:val="000000"/>
        </w:rPr>
        <w:t>Asiel en Migratie</w:t>
      </w:r>
      <w:r w:rsidR="0016526A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t xml:space="preserve">over </w:t>
      </w:r>
      <w:r w:rsidRPr="00B31250" w:rsidR="0016526A">
        <w:rPr>
          <w:rFonts w:eastAsia="DejaVuSerifCondensed" w:cs="DejaVuSerifCondensed"/>
          <w:color w:val="000000"/>
        </w:rPr>
        <w:t>de situatie van Afghaanse evacués wat betreft het besluit over</w:t>
      </w:r>
      <w:r w:rsidR="0016526A">
        <w:rPr>
          <w:rFonts w:eastAsia="DejaVuSerifCondensed" w:cs="DejaVuSerifCondensed"/>
          <w:color w:val="000000"/>
        </w:rPr>
        <w:t xml:space="preserve"> </w:t>
      </w:r>
      <w:r w:rsidRPr="00B31250" w:rsidR="0016526A">
        <w:rPr>
          <w:rFonts w:eastAsia="DejaVuSerifCondensed" w:cs="DejaVuSerifCondensed"/>
          <w:color w:val="000000"/>
        </w:rPr>
        <w:t>verblijfsvergunningen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6526A">
        <w:rPr>
          <w:rFonts w:cs="Utopia"/>
          <w:color w:val="000000"/>
        </w:rPr>
        <w:t>3 juli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C8B597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6526A">
        <w:rPr>
          <w:rFonts w:cs="Utopia"/>
          <w:color w:val="000000"/>
        </w:rPr>
        <w:t>Minister van Asiel en Migratie,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6526A" w14:paraId="7F59D051" w14:textId="4E864B1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2C06" w14:textId="77777777" w:rsidR="005A75B3" w:rsidRDefault="005A75B3">
      <w:r>
        <w:separator/>
      </w:r>
    </w:p>
    <w:p w14:paraId="7AFAC921" w14:textId="77777777" w:rsidR="005A75B3" w:rsidRDefault="005A75B3"/>
    <w:p w14:paraId="0202E6DC" w14:textId="77777777" w:rsidR="005A75B3" w:rsidRDefault="005A75B3"/>
    <w:p w14:paraId="445F40BE" w14:textId="77777777" w:rsidR="005A75B3" w:rsidRDefault="005A75B3"/>
  </w:endnote>
  <w:endnote w:type="continuationSeparator" w:id="0">
    <w:p w14:paraId="5A078C3F" w14:textId="77777777" w:rsidR="005A75B3" w:rsidRDefault="005A75B3">
      <w:r>
        <w:continuationSeparator/>
      </w:r>
    </w:p>
    <w:p w14:paraId="6E9C36C2" w14:textId="77777777" w:rsidR="005A75B3" w:rsidRDefault="005A75B3"/>
    <w:p w14:paraId="79EDA390" w14:textId="77777777" w:rsidR="005A75B3" w:rsidRDefault="005A75B3"/>
    <w:p w14:paraId="2CA8CB84" w14:textId="77777777" w:rsidR="005A75B3" w:rsidRDefault="005A75B3"/>
  </w:endnote>
  <w:endnote w:type="continuationNotice" w:id="1">
    <w:p w14:paraId="701BAB62" w14:textId="77777777" w:rsidR="005A75B3" w:rsidRDefault="005A75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BD54" w14:textId="77777777" w:rsidR="005A75B3" w:rsidRDefault="005A75B3">
      <w:r>
        <w:separator/>
      </w:r>
    </w:p>
  </w:footnote>
  <w:footnote w:type="continuationSeparator" w:id="0">
    <w:p w14:paraId="767B0409" w14:textId="77777777" w:rsidR="005A75B3" w:rsidRDefault="005A75B3">
      <w:r>
        <w:continuationSeparator/>
      </w:r>
    </w:p>
  </w:footnote>
  <w:footnote w:type="continuationNotice" w:id="1">
    <w:p w14:paraId="66969B5F" w14:textId="77777777" w:rsidR="005A75B3" w:rsidRDefault="005A75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683C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6526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A75B3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846B1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C6C99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779BD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link w:val="Kop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16526A"/>
    <w:rPr>
      <w:rFonts w:ascii="Verdana" w:hAnsi="Verdana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2026-07-24T12:01:00.0000000Z</dcterms:created>
  <dcterms:modified xsi:type="dcterms:W3CDTF">2026-07-24T12:01:00.0000000Z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