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FB8" w:rsidP="00040FB8" w:rsidRDefault="00040FB8" w14:paraId="115364D7" w14:textId="77777777">
      <w:r>
        <w:t>Geachte Voorzitter,</w:t>
      </w:r>
    </w:p>
    <w:p w:rsidR="00040FB8" w:rsidP="00040FB8" w:rsidRDefault="00040FB8" w14:paraId="47503AC9" w14:textId="77777777"/>
    <w:p w:rsidR="00040FB8" w:rsidP="00040FB8" w:rsidRDefault="00040FB8" w14:paraId="5A5800DC" w14:textId="164C2812">
      <w:r>
        <w:t xml:space="preserve">Hierbij bied ik, mede namens de Minister van Sociale Zaken (SZW) en de minister van Volkshuisvesting en Ruimtelijke Ordening (VRO), u de vierde Monitor Energiearmoede in Nederland van TNO en CBS aan. De Monitor Energiearmoede geeft de </w:t>
      </w:r>
      <w:r w:rsidRPr="001E4932">
        <w:rPr>
          <w:color w:val="000000" w:themeColor="text1"/>
        </w:rPr>
        <w:t>ontwikkeling van het aantal huishoudens met energiearmoede over de jaren 2020-2024 weer.</w:t>
      </w:r>
      <w:r w:rsidR="00B14017">
        <w:rPr>
          <w:color w:val="000000" w:themeColor="text1"/>
        </w:rPr>
        <w:t xml:space="preserve"> Ook</w:t>
      </w:r>
      <w:r w:rsidRPr="001E4932">
        <w:rPr>
          <w:color w:val="000000" w:themeColor="text1"/>
        </w:rPr>
        <w:t xml:space="preserve"> maakt TNO een voorlopige schatting over 2025. </w:t>
      </w:r>
      <w:r w:rsidR="00B14017">
        <w:t>O</w:t>
      </w:r>
      <w:r>
        <w:t xml:space="preserve">p Prinsjesdag </w:t>
      </w:r>
      <w:r w:rsidR="00B14017">
        <w:t xml:space="preserve">zal ik </w:t>
      </w:r>
      <w:r>
        <w:t>een appreciatie</w:t>
      </w:r>
      <w:r w:rsidR="00B14017">
        <w:t xml:space="preserve"> van deze publicatie met uw Kamer delen</w:t>
      </w:r>
      <w:r>
        <w:t xml:space="preserve">. </w:t>
      </w:r>
    </w:p>
    <w:p w:rsidR="00D23B52" w:rsidP="00D23B52" w:rsidRDefault="00D23B52" w14:paraId="1CCE17F2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040FB8" w:rsidP="00D23B52" w:rsidRDefault="00040FB8" w14:paraId="709D451D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040FB8" w:rsidP="00D23B52" w:rsidRDefault="00040FB8" w14:paraId="5DCD9526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D23B52" w:rsidP="00D23B52" w:rsidRDefault="00D23B52" w14:paraId="297957DD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D23B52" w:rsidP="00D23B52" w:rsidRDefault="00D23B52" w14:paraId="2F2C8590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D23B52" w:rsidP="00D23B52" w:rsidRDefault="00D23B52" w14:paraId="5A0CBBB4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D23B52" w:rsidP="00D23B52" w:rsidRDefault="00C10101" w14:paraId="3589D2CA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Stientje van Veldhoven-van der Meer</w:t>
      </w:r>
    </w:p>
    <w:p w:rsidRPr="00E32EFB" w:rsidR="00FA3C5D" w:rsidP="00D23B52" w:rsidRDefault="00C10101" w14:paraId="03686687" w14:textId="77777777">
      <w:pPr>
        <w:pStyle w:val="Normaalweb"/>
        <w:spacing w:before="0" w:beforeAutospacing="0" w:after="0" w:afterAutospacing="0"/>
      </w:pPr>
      <w:r>
        <w:t>Minister van Klimaat en Groene Groei</w:t>
      </w:r>
    </w:p>
    <w:p w:rsidR="000639A7" w:rsidP="00810C93" w:rsidRDefault="000639A7" w14:paraId="57320609" w14:textId="77777777"/>
    <w:p w:rsidR="00BD2D73" w:rsidP="00810C93" w:rsidRDefault="00BD2D73" w14:paraId="351E5B91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BFB9" w14:textId="77777777" w:rsidR="009154AF" w:rsidRDefault="009154AF">
      <w:r>
        <w:separator/>
      </w:r>
    </w:p>
    <w:p w14:paraId="49A1F9DE" w14:textId="77777777" w:rsidR="009154AF" w:rsidRDefault="009154AF"/>
  </w:endnote>
  <w:endnote w:type="continuationSeparator" w:id="0">
    <w:p w14:paraId="7FA0B0B7" w14:textId="77777777" w:rsidR="009154AF" w:rsidRDefault="009154AF">
      <w:r>
        <w:continuationSeparator/>
      </w:r>
    </w:p>
    <w:p w14:paraId="52A8642D" w14:textId="77777777" w:rsidR="009154AF" w:rsidRDefault="00915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6F9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B4E2A" w14:paraId="4AAB8DD2" w14:textId="77777777" w:rsidTr="00CA6A25">
      <w:trPr>
        <w:trHeight w:hRule="exact" w:val="240"/>
      </w:trPr>
      <w:tc>
        <w:tcPr>
          <w:tcW w:w="7601" w:type="dxa"/>
        </w:tcPr>
        <w:p w14:paraId="15E6B4E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EB68224" w14:textId="3C6EBE82" w:rsidR="00527BD4" w:rsidRPr="00645414" w:rsidRDefault="00C1010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040FB8">
            <w:t>2</w:t>
          </w:r>
          <w:r w:rsidR="004425CC">
            <w:fldChar w:fldCharType="end"/>
          </w:r>
        </w:p>
      </w:tc>
    </w:tr>
  </w:tbl>
  <w:p w14:paraId="326C9CF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B4E2A" w14:paraId="4303638C" w14:textId="77777777" w:rsidTr="00CA6A25">
      <w:trPr>
        <w:trHeight w:hRule="exact" w:val="240"/>
      </w:trPr>
      <w:tc>
        <w:tcPr>
          <w:tcW w:w="7601" w:type="dxa"/>
        </w:tcPr>
        <w:p w14:paraId="5E2C2DA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FE082B6" w14:textId="420E153A" w:rsidR="00527BD4" w:rsidRPr="00ED539E" w:rsidRDefault="00C1010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9154AF">
            <w:t>1</w:t>
          </w:r>
          <w:r w:rsidR="00A13FBD">
            <w:fldChar w:fldCharType="end"/>
          </w:r>
        </w:p>
      </w:tc>
    </w:tr>
  </w:tbl>
  <w:p w14:paraId="740ECD1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6E0013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0FF0" w14:textId="77777777" w:rsidR="009154AF" w:rsidRDefault="009154AF">
      <w:r>
        <w:separator/>
      </w:r>
    </w:p>
    <w:p w14:paraId="21363305" w14:textId="77777777" w:rsidR="009154AF" w:rsidRDefault="009154AF"/>
  </w:footnote>
  <w:footnote w:type="continuationSeparator" w:id="0">
    <w:p w14:paraId="15723C31" w14:textId="77777777" w:rsidR="009154AF" w:rsidRDefault="009154AF">
      <w:r>
        <w:continuationSeparator/>
      </w:r>
    </w:p>
    <w:p w14:paraId="5A7BE9B5" w14:textId="77777777" w:rsidR="009154AF" w:rsidRDefault="009154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B4E2A" w14:paraId="0143A26A" w14:textId="77777777" w:rsidTr="00A50CF6">
      <w:tc>
        <w:tcPr>
          <w:tcW w:w="2156" w:type="dxa"/>
        </w:tcPr>
        <w:p w14:paraId="0D409292" w14:textId="77777777" w:rsidR="00527BD4" w:rsidRPr="005819CE" w:rsidRDefault="00C1010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4B4E2A" w14:paraId="7EBCF8D4" w14:textId="77777777" w:rsidTr="00A50CF6">
      <w:trPr>
        <w:trHeight w:hRule="exact" w:val="200"/>
      </w:trPr>
      <w:tc>
        <w:tcPr>
          <w:tcW w:w="2156" w:type="dxa"/>
        </w:tcPr>
        <w:p w14:paraId="1ABA78E7" w14:textId="77777777" w:rsidR="00527BD4" w:rsidRPr="005819CE" w:rsidRDefault="00527BD4" w:rsidP="00A50CF6"/>
      </w:tc>
    </w:tr>
    <w:tr w:rsidR="004B4E2A" w14:paraId="47162A7F" w14:textId="77777777" w:rsidTr="00502512">
      <w:trPr>
        <w:trHeight w:hRule="exact" w:val="774"/>
      </w:trPr>
      <w:tc>
        <w:tcPr>
          <w:tcW w:w="2156" w:type="dxa"/>
        </w:tcPr>
        <w:p w14:paraId="32A2CA3A" w14:textId="77777777" w:rsidR="00527BD4" w:rsidRDefault="00C10101" w:rsidP="003A5290">
          <w:pPr>
            <w:pStyle w:val="Huisstijl-Kopje"/>
          </w:pPr>
          <w:r>
            <w:t>Ons kenmerk</w:t>
          </w:r>
        </w:p>
        <w:p w14:paraId="2A34CFD7" w14:textId="77777777" w:rsidR="00527BD4" w:rsidRPr="005819CE" w:rsidRDefault="00C10101" w:rsidP="004425CC">
          <w:pPr>
            <w:pStyle w:val="Huisstijl-Kopje"/>
          </w:pPr>
          <w:r>
            <w:rPr>
              <w:b w:val="0"/>
            </w:rPr>
            <w:t>KGG_DGKE_EM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107179272</w:t>
          </w:r>
        </w:p>
      </w:tc>
    </w:tr>
  </w:tbl>
  <w:p w14:paraId="3869173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2AD557B" w14:textId="77777777" w:rsidR="00527BD4" w:rsidRDefault="00527BD4" w:rsidP="008C356D"/>
  <w:p w14:paraId="3EB50CC0" w14:textId="77777777" w:rsidR="00527BD4" w:rsidRPr="00740712" w:rsidRDefault="00527BD4" w:rsidP="008C356D"/>
  <w:p w14:paraId="42B6FD0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1153F1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7216D5B" w14:textId="77777777" w:rsidR="00527BD4" w:rsidRDefault="00527BD4" w:rsidP="004F44C2"/>
  <w:p w14:paraId="486D1167" w14:textId="77777777" w:rsidR="00527BD4" w:rsidRPr="00740712" w:rsidRDefault="00527BD4" w:rsidP="004F44C2"/>
  <w:p w14:paraId="1B417D7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B4E2A" w14:paraId="0285324B" w14:textId="77777777" w:rsidTr="00751A6A">
      <w:trPr>
        <w:trHeight w:val="2636"/>
      </w:trPr>
      <w:tc>
        <w:tcPr>
          <w:tcW w:w="737" w:type="dxa"/>
        </w:tcPr>
        <w:p w14:paraId="07DA98C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8234B80" w14:textId="77777777" w:rsidR="00527BD4" w:rsidRDefault="00C1010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876E69B" wp14:editId="6479AF09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146576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AE7133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DD989D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B4E2A" w14:paraId="5FC40910" w14:textId="77777777" w:rsidTr="00A50CF6">
      <w:tc>
        <w:tcPr>
          <w:tcW w:w="2160" w:type="dxa"/>
        </w:tcPr>
        <w:p w14:paraId="3D88D711" w14:textId="77777777" w:rsidR="00527BD4" w:rsidRPr="005819CE" w:rsidRDefault="00C1010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45AF6D3C" w14:textId="77777777" w:rsidR="00527BD4" w:rsidRPr="00BE5ED9" w:rsidRDefault="00C1010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5FE6A44" w14:textId="77777777" w:rsidR="00EF495B" w:rsidRDefault="00C1010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C3F99E1" w14:textId="77777777" w:rsidR="00EF495B" w:rsidRPr="005B3814" w:rsidRDefault="00C1010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D1EC04C" w14:textId="4A0EEE46" w:rsidR="00527BD4" w:rsidRPr="005F372A" w:rsidRDefault="00C1010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4B4E2A" w14:paraId="55439038" w14:textId="77777777" w:rsidTr="005F372A">
      <w:trPr>
        <w:trHeight w:hRule="exact" w:val="80"/>
      </w:trPr>
      <w:tc>
        <w:tcPr>
          <w:tcW w:w="2160" w:type="dxa"/>
        </w:tcPr>
        <w:p w14:paraId="7E9C8266" w14:textId="77777777" w:rsidR="00527BD4" w:rsidRPr="005819CE" w:rsidRDefault="00527BD4" w:rsidP="00A50CF6"/>
      </w:tc>
    </w:tr>
    <w:tr w:rsidR="004B4E2A" w14:paraId="1A932B85" w14:textId="77777777" w:rsidTr="00A50CF6">
      <w:tc>
        <w:tcPr>
          <w:tcW w:w="2160" w:type="dxa"/>
        </w:tcPr>
        <w:p w14:paraId="1C009647" w14:textId="77777777" w:rsidR="000C0163" w:rsidRPr="005819CE" w:rsidRDefault="00C1010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D91E4C7" w14:textId="77777777" w:rsidR="000C0163" w:rsidRPr="005819CE" w:rsidRDefault="00C10101" w:rsidP="000C0163">
          <w:pPr>
            <w:pStyle w:val="Huisstijl-Gegeven"/>
          </w:pPr>
          <w:r>
            <w:t>KGG_DGKE_EM</w:t>
          </w:r>
          <w:r w:rsidR="00926AE2">
            <w:t xml:space="preserve"> / </w:t>
          </w:r>
          <w:r>
            <w:t>107179272</w:t>
          </w:r>
        </w:p>
        <w:p w14:paraId="41028EF8" w14:textId="77777777" w:rsidR="00527BD4" w:rsidRPr="005819CE" w:rsidRDefault="00C10101" w:rsidP="00A50CF6">
          <w:pPr>
            <w:pStyle w:val="Huisstijl-Kopje"/>
          </w:pPr>
          <w:r>
            <w:t>Uw kenmerk</w:t>
          </w:r>
        </w:p>
        <w:p w14:paraId="1A33906B" w14:textId="77777777" w:rsidR="00527BD4" w:rsidRPr="005819CE" w:rsidRDefault="00C10101" w:rsidP="00A50CF6">
          <w:pPr>
            <w:pStyle w:val="Huisstijl-Gegeven"/>
          </w:pPr>
          <w:r>
            <w:t>9404</w:t>
          </w:r>
        </w:p>
        <w:p w14:paraId="473827EC" w14:textId="77777777" w:rsidR="00527BD4" w:rsidRPr="005819CE" w:rsidRDefault="00C10101" w:rsidP="00A50CF6">
          <w:pPr>
            <w:pStyle w:val="Huisstijl-Kopje"/>
          </w:pPr>
          <w:r>
            <w:t>Bijlage(n)</w:t>
          </w:r>
        </w:p>
        <w:p w14:paraId="50605469" w14:textId="77777777" w:rsidR="00527BD4" w:rsidRPr="005819CE" w:rsidRDefault="00C10101" w:rsidP="00A50CF6">
          <w:pPr>
            <w:pStyle w:val="Huisstijl-Gegeven"/>
          </w:pPr>
          <w:r>
            <w:t>1</w:t>
          </w:r>
        </w:p>
      </w:tc>
    </w:tr>
  </w:tbl>
  <w:p w14:paraId="1AF94BF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B4E2A" w14:paraId="05CEECF9" w14:textId="77777777" w:rsidTr="007610AA">
      <w:trPr>
        <w:trHeight w:val="400"/>
      </w:trPr>
      <w:tc>
        <w:tcPr>
          <w:tcW w:w="7520" w:type="dxa"/>
          <w:gridSpan w:val="2"/>
        </w:tcPr>
        <w:p w14:paraId="68E3CA25" w14:textId="77777777" w:rsidR="00527BD4" w:rsidRPr="00BC3B53" w:rsidRDefault="00C1010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B4E2A" w14:paraId="51613B68" w14:textId="77777777" w:rsidTr="007610AA">
      <w:tc>
        <w:tcPr>
          <w:tcW w:w="7520" w:type="dxa"/>
          <w:gridSpan w:val="2"/>
        </w:tcPr>
        <w:p w14:paraId="6E65C5C6" w14:textId="77777777" w:rsidR="00527BD4" w:rsidRPr="00983E8F" w:rsidRDefault="00527BD4" w:rsidP="00A50CF6">
          <w:pPr>
            <w:pStyle w:val="Huisstijl-Rubricering"/>
          </w:pPr>
        </w:p>
      </w:tc>
    </w:tr>
    <w:tr w:rsidR="004B4E2A" w14:paraId="4B3282A2" w14:textId="77777777" w:rsidTr="007610AA">
      <w:trPr>
        <w:trHeight w:hRule="exact" w:val="2440"/>
      </w:trPr>
      <w:tc>
        <w:tcPr>
          <w:tcW w:w="7520" w:type="dxa"/>
          <w:gridSpan w:val="2"/>
        </w:tcPr>
        <w:p w14:paraId="40A72CCD" w14:textId="77777777" w:rsidR="001947FA" w:rsidRPr="00A34B39" w:rsidRDefault="001947FA" w:rsidP="00A34B39">
          <w:r w:rsidRPr="00A34B39">
            <w:t xml:space="preserve">De Voorzitter van de Tweede Kamer </w:t>
          </w:r>
        </w:p>
        <w:p w14:paraId="686E9D85" w14:textId="77777777" w:rsidR="001947FA" w:rsidRPr="00A34B39" w:rsidRDefault="001947FA" w:rsidP="00A34B39">
          <w:r w:rsidRPr="00A34B39">
            <w:t>der Staten-Generaal</w:t>
          </w:r>
        </w:p>
        <w:p w14:paraId="769DEA7A" w14:textId="77777777" w:rsidR="001947FA" w:rsidRPr="00A34B39" w:rsidRDefault="001947FA" w:rsidP="00A34B39">
          <w:r w:rsidRPr="00A34B39">
            <w:t>Prinses Irenestraat 6</w:t>
          </w:r>
        </w:p>
        <w:p w14:paraId="2339517E" w14:textId="77777777" w:rsidR="001947FA" w:rsidRPr="00A34B39" w:rsidRDefault="001947FA" w:rsidP="00A34B39">
          <w:r w:rsidRPr="00A34B39">
            <w:t>2595 BD  DEN HAAG</w:t>
          </w:r>
        </w:p>
        <w:p w14:paraId="7D1C8BF7" w14:textId="3DA366AF" w:rsidR="004B4E2A" w:rsidRDefault="004B4E2A">
          <w:pPr>
            <w:pStyle w:val="Huisstijl-NAW"/>
          </w:pPr>
        </w:p>
      </w:tc>
    </w:tr>
    <w:tr w:rsidR="004B4E2A" w14:paraId="4D6205D5" w14:textId="77777777" w:rsidTr="007610AA">
      <w:trPr>
        <w:trHeight w:hRule="exact" w:val="400"/>
      </w:trPr>
      <w:tc>
        <w:tcPr>
          <w:tcW w:w="7520" w:type="dxa"/>
          <w:gridSpan w:val="2"/>
        </w:tcPr>
        <w:p w14:paraId="6BCA5D1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B4E2A" w14:paraId="024D4FCC" w14:textId="77777777" w:rsidTr="007610AA">
      <w:trPr>
        <w:trHeight w:val="240"/>
      </w:trPr>
      <w:tc>
        <w:tcPr>
          <w:tcW w:w="900" w:type="dxa"/>
        </w:tcPr>
        <w:p w14:paraId="4486AB7F" w14:textId="77777777" w:rsidR="00527BD4" w:rsidRPr="007709EF" w:rsidRDefault="00C1010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D6E0F49" w14:textId="1593E67D" w:rsidR="00527BD4" w:rsidRPr="007709EF" w:rsidRDefault="005F372A" w:rsidP="00A50CF6">
          <w:r>
            <w:t>24 juli 2026</w:t>
          </w:r>
        </w:p>
      </w:tc>
    </w:tr>
    <w:tr w:rsidR="004B4E2A" w14:paraId="360EE13F" w14:textId="77777777" w:rsidTr="007610AA">
      <w:trPr>
        <w:trHeight w:val="240"/>
      </w:trPr>
      <w:tc>
        <w:tcPr>
          <w:tcW w:w="900" w:type="dxa"/>
        </w:tcPr>
        <w:p w14:paraId="6AFAE45A" w14:textId="77777777" w:rsidR="00527BD4" w:rsidRPr="007709EF" w:rsidRDefault="00C1010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6174716" w14:textId="77777777" w:rsidR="00527BD4" w:rsidRPr="007709EF" w:rsidRDefault="00C10101" w:rsidP="00A50CF6">
          <w:r>
            <w:t>Aanbiedingsbrief Monitor Energiearmoede 2025</w:t>
          </w:r>
        </w:p>
      </w:tc>
    </w:tr>
  </w:tbl>
  <w:p w14:paraId="73E407F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EC8E3C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7480F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246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24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8C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A2A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01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F29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946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588017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7C27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82E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EE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CD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A24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60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90E9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121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1953670">
    <w:abstractNumId w:val="10"/>
  </w:num>
  <w:num w:numId="2" w16cid:durableId="1148325949">
    <w:abstractNumId w:val="7"/>
  </w:num>
  <w:num w:numId="3" w16cid:durableId="367797552">
    <w:abstractNumId w:val="6"/>
  </w:num>
  <w:num w:numId="4" w16cid:durableId="850607382">
    <w:abstractNumId w:val="5"/>
  </w:num>
  <w:num w:numId="5" w16cid:durableId="2111853938">
    <w:abstractNumId w:val="4"/>
  </w:num>
  <w:num w:numId="6" w16cid:durableId="72246140">
    <w:abstractNumId w:val="8"/>
  </w:num>
  <w:num w:numId="7" w16cid:durableId="582491599">
    <w:abstractNumId w:val="3"/>
  </w:num>
  <w:num w:numId="8" w16cid:durableId="1303005357">
    <w:abstractNumId w:val="2"/>
  </w:num>
  <w:num w:numId="9" w16cid:durableId="700253359">
    <w:abstractNumId w:val="1"/>
  </w:num>
  <w:num w:numId="10" w16cid:durableId="245503267">
    <w:abstractNumId w:val="0"/>
  </w:num>
  <w:num w:numId="11" w16cid:durableId="1763602790">
    <w:abstractNumId w:val="9"/>
  </w:num>
  <w:num w:numId="12" w16cid:durableId="627443330">
    <w:abstractNumId w:val="11"/>
  </w:num>
  <w:num w:numId="13" w16cid:durableId="1105923122">
    <w:abstractNumId w:val="13"/>
  </w:num>
  <w:num w:numId="14" w16cid:durableId="20911495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0FB8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C66DB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47FA"/>
    <w:rsid w:val="00196B8B"/>
    <w:rsid w:val="001A2BEA"/>
    <w:rsid w:val="001A6D93"/>
    <w:rsid w:val="001C071E"/>
    <w:rsid w:val="001C32EC"/>
    <w:rsid w:val="001C38BD"/>
    <w:rsid w:val="001C4D5A"/>
    <w:rsid w:val="001D1272"/>
    <w:rsid w:val="001D5A03"/>
    <w:rsid w:val="001E34C6"/>
    <w:rsid w:val="001E4932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8E8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14DD9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2A"/>
    <w:rsid w:val="004B5465"/>
    <w:rsid w:val="004B70F0"/>
    <w:rsid w:val="004C21A8"/>
    <w:rsid w:val="004C7645"/>
    <w:rsid w:val="004D505E"/>
    <w:rsid w:val="004D72CA"/>
    <w:rsid w:val="004E2242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372A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539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2430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6572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8F6655"/>
    <w:rsid w:val="00901BE9"/>
    <w:rsid w:val="0090271B"/>
    <w:rsid w:val="00906C2E"/>
    <w:rsid w:val="00910642"/>
    <w:rsid w:val="00910DDF"/>
    <w:rsid w:val="009154AF"/>
    <w:rsid w:val="0091657C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A81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017"/>
    <w:rsid w:val="00B141C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D416F"/>
    <w:rsid w:val="00BE3F88"/>
    <w:rsid w:val="00BE4756"/>
    <w:rsid w:val="00BE5ED9"/>
    <w:rsid w:val="00BE7B41"/>
    <w:rsid w:val="00C011E5"/>
    <w:rsid w:val="00C10101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3B5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2EFB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0E47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3C5D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40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23B5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470</ap:Characters>
  <ap:DocSecurity>0</ap:DocSecurity>
  <ap:Lines>3</ap:Lines>
  <ap:Paragraphs>1</ap:Paragraphs>
  <ap:ScaleCrop>false</ap:ScaleCrop>
  <ap:LinksUpToDate>false</ap:LinksUpToDate>
  <ap:CharactersWithSpaces>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2026-07-24T10:10:00.0000000Z</dcterms:created>
  <dcterms:modified xsi:type="dcterms:W3CDTF">2026-07-24T10:10:00.0000000Z</dcterms:modified>
  <dc:description>------------------------</dc:description>
  <dc:subject/>
  <keywords/>
  <version/>
  <category/>
</coreProperties>
</file>