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440487" w14:paraId="6C2ECD27" w14:textId="5087427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23 juli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5C2FA354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440487">
              <w:t>Nederlandse staatsburgers in dienst van het Israëlische leger en mogelijke betrokkenheid bij internationale misdrijven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440487" w14:paraId="2A2BBFB1" w14:textId="51696998">
            <w:pPr>
              <w:pStyle w:val="referentiegegevens"/>
            </w:pPr>
            <w:r>
              <w:t>7786704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440487" w:rsidR="00C6487D" w:rsidP="00133AE9" w:rsidRDefault="00440487" w14:paraId="7E785020" w14:textId="02D76351">
            <w:pPr>
              <w:pStyle w:val="referentiegegevens"/>
            </w:pPr>
            <w:r w:rsidRPr="00440487">
              <w:t>2026Z15518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A4D9A1C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440487">
        <w:rPr>
          <w:rFonts w:cs="Utopia"/>
          <w:color w:val="000000"/>
        </w:rPr>
        <w:t>het lid</w:t>
      </w:r>
      <w:r w:rsidR="00F64F6A">
        <w:t xml:space="preserve"> </w:t>
      </w:r>
      <w:r w:rsidR="00440487">
        <w:t>Van der Werf (D66)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440487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440487">
        <w:t>Nederlandse staatsburgers in dienst van het Israëlische leger en mogelijke betrokkenheid bij internationale misdrijven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440487">
        <w:t>2 juli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E2D058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440487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440487" w14:paraId="514717E7" w14:textId="2738BF27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D.M. van Weel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2297F" w14:textId="77777777" w:rsidR="008B5DE3" w:rsidRDefault="008B5DE3">
      <w:r>
        <w:separator/>
      </w:r>
    </w:p>
    <w:p w14:paraId="2C7ECE3F" w14:textId="77777777" w:rsidR="008B5DE3" w:rsidRDefault="008B5DE3"/>
    <w:p w14:paraId="17BB09F3" w14:textId="77777777" w:rsidR="008B5DE3" w:rsidRDefault="008B5DE3"/>
    <w:p w14:paraId="7D79788E" w14:textId="77777777" w:rsidR="008B5DE3" w:rsidRDefault="008B5DE3"/>
  </w:endnote>
  <w:endnote w:type="continuationSeparator" w:id="0">
    <w:p w14:paraId="4514F1AB" w14:textId="77777777" w:rsidR="008B5DE3" w:rsidRDefault="008B5DE3">
      <w:r>
        <w:continuationSeparator/>
      </w:r>
    </w:p>
    <w:p w14:paraId="4F87FC3F" w14:textId="77777777" w:rsidR="008B5DE3" w:rsidRDefault="008B5DE3"/>
    <w:p w14:paraId="2EE4CF89" w14:textId="77777777" w:rsidR="008B5DE3" w:rsidRDefault="008B5DE3"/>
    <w:p w14:paraId="1AFA7BA9" w14:textId="77777777" w:rsidR="008B5DE3" w:rsidRDefault="008B5DE3"/>
  </w:endnote>
  <w:endnote w:type="continuationNotice" w:id="1">
    <w:p w14:paraId="7F16A9C4" w14:textId="77777777" w:rsidR="008B5DE3" w:rsidRDefault="008B5DE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8513E" w14:textId="77777777" w:rsidR="008B5DE3" w:rsidRDefault="008B5DE3">
      <w:r>
        <w:separator/>
      </w:r>
    </w:p>
  </w:footnote>
  <w:footnote w:type="continuationSeparator" w:id="0">
    <w:p w14:paraId="1CF440C4" w14:textId="77777777" w:rsidR="008B5DE3" w:rsidRDefault="008B5DE3">
      <w:r>
        <w:continuationSeparator/>
      </w:r>
    </w:p>
  </w:footnote>
  <w:footnote w:type="continuationNotice" w:id="1">
    <w:p w14:paraId="0B96DB8B" w14:textId="77777777" w:rsidR="008B5DE3" w:rsidRDefault="008B5DE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EA901E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20101"/>
    <w:rsid w:val="004315A6"/>
    <w:rsid w:val="0043578E"/>
    <w:rsid w:val="00440487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B576B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5DE3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15DC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218</ap:Words>
  <ap:Characters>1205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2026-07-23T13:01:00.0000000Z</dcterms:created>
  <dcterms:modified xsi:type="dcterms:W3CDTF">2026-07-23T13:01:00.0000000Z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