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711E13" w14:paraId="437C2C91" w14:textId="77777777">
      <w:r>
        <w:t>Geachte Voorzitter,</w:t>
      </w:r>
      <w:r>
        <w:br/>
      </w:r>
    </w:p>
    <w:p w:rsidR="007955F6" w:rsidP="007955F6" w:rsidRDefault="00711E13" w14:paraId="0DC6959D" w14:textId="3FC54336">
      <w:pPr>
        <w:rPr>
          <w:szCs w:val="18"/>
        </w:rPr>
      </w:pPr>
      <w:r>
        <w:rPr>
          <w:szCs w:val="18"/>
        </w:rPr>
        <w:t xml:space="preserve">De vragen van </w:t>
      </w:r>
      <w:r w:rsidR="006E598B">
        <w:rPr>
          <w:szCs w:val="18"/>
        </w:rPr>
        <w:t>leden</w:t>
      </w:r>
      <w:r>
        <w:rPr>
          <w:szCs w:val="18"/>
        </w:rPr>
        <w:t xml:space="preserve"> </w:t>
      </w:r>
      <w:r w:rsidR="006E598B">
        <w:t>Vellinga-Beemsterboer (D66) en Bromet (PRO) over het bericht:</w:t>
      </w:r>
      <w:r w:rsidRPr="003E1065" w:rsidR="006E598B">
        <w:rPr>
          <w:i/>
          <w:iCs/>
        </w:rPr>
        <w:t xml:space="preserve"> Honderden meldingen over gezondheidsproblemen bij Friese paarden: “Mensen beseffen niet hoe ernstig het is" </w:t>
      </w:r>
      <w:r w:rsidR="006E598B">
        <w:t>(</w:t>
      </w:r>
      <w:r w:rsidRPr="00B26132" w:rsidR="006E598B">
        <w:t>2026Z16002</w:t>
      </w:r>
      <w:r w:rsidR="006E598B">
        <w:t xml:space="preserve"> ingezonden 9 juli) </w:t>
      </w:r>
      <w:r>
        <w:rPr>
          <w:szCs w:val="18"/>
        </w:rPr>
        <w:t>kunnen niet binnen de gebruikelijke termijn worden beantwoord</w:t>
      </w:r>
      <w:r w:rsidR="003E1065">
        <w:rPr>
          <w:szCs w:val="18"/>
        </w:rPr>
        <w:t>.</w:t>
      </w:r>
      <w:r w:rsidR="006E598B">
        <w:rPr>
          <w:szCs w:val="18"/>
        </w:rPr>
        <w:t xml:space="preserve"> </w:t>
      </w:r>
      <w:r>
        <w:rPr>
          <w:szCs w:val="18"/>
        </w:rPr>
        <w:t>Ik zal uw Kamer zo spoedig mogelijk de antwoorden op de vragen doen toekomen.</w:t>
      </w:r>
    </w:p>
    <w:p w:rsidR="007A3CC4" w:rsidP="007A3CC4" w:rsidRDefault="007A3CC4" w14:paraId="166660D5" w14:textId="77777777"/>
    <w:p w:rsidR="006E598B" w:rsidP="006E598B" w:rsidRDefault="006E598B" w14:paraId="77E9C49A" w14:textId="77777777">
      <w:pPr>
        <w:rPr>
          <w:szCs w:val="18"/>
        </w:rPr>
      </w:pPr>
      <w:r>
        <w:rPr>
          <w:szCs w:val="18"/>
        </w:rPr>
        <w:t>Hoogachtend,</w:t>
      </w:r>
    </w:p>
    <w:p w:rsidR="006E598B" w:rsidP="006E598B" w:rsidRDefault="006E598B" w14:paraId="5E283C4F" w14:textId="77777777">
      <w:pPr>
        <w:rPr>
          <w:szCs w:val="18"/>
        </w:rPr>
      </w:pPr>
    </w:p>
    <w:p w:rsidR="006E598B" w:rsidP="006E598B" w:rsidRDefault="006E598B" w14:paraId="489E7FFC" w14:textId="77777777">
      <w:pPr>
        <w:rPr>
          <w:szCs w:val="18"/>
        </w:rPr>
      </w:pPr>
    </w:p>
    <w:p w:rsidR="006E598B" w:rsidP="006E598B" w:rsidRDefault="006E598B" w14:paraId="03A0C5DC" w14:textId="77777777">
      <w:pPr>
        <w:tabs>
          <w:tab w:val="left" w:pos="945"/>
        </w:tabs>
        <w:rPr>
          <w:szCs w:val="18"/>
        </w:rPr>
      </w:pPr>
    </w:p>
    <w:p w:rsidRPr="00A54BCC" w:rsidR="006E598B" w:rsidP="006E598B" w:rsidRDefault="006E598B" w14:paraId="49D33E32" w14:textId="77777777">
      <w:pPr>
        <w:rPr>
          <w:szCs w:val="18"/>
        </w:rPr>
      </w:pPr>
      <w:r>
        <w:rPr>
          <w:szCs w:val="18"/>
        </w:rPr>
        <w:t>Silvio P.A. Erkens</w:t>
      </w:r>
    </w:p>
    <w:p w:rsidRPr="00426BC7" w:rsidR="006E598B" w:rsidP="006E598B" w:rsidRDefault="006E598B" w14:paraId="4805E39F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>
        <w:rPr>
          <w:rFonts w:cs="Arial"/>
          <w:color w:val="000000"/>
          <w:szCs w:val="18"/>
        </w:rPr>
        <w:t>Landbouw, Visserij, Voedselzekerheid en Natuur</w:t>
      </w:r>
    </w:p>
    <w:p w:rsidRPr="007955F6" w:rsidR="00C94E5A" w:rsidP="007955F6" w:rsidRDefault="00C94E5A" w14:paraId="38CE9B8E" w14:textId="77777777">
      <w:pPr>
        <w:rPr>
          <w:b/>
          <w:bCs/>
        </w:rPr>
      </w:pPr>
    </w:p>
    <w:p w:rsidR="003E0C4D" w:rsidP="00810C93" w:rsidRDefault="003E0C4D" w14:paraId="693274D8" w14:textId="77777777"/>
    <w:p w:rsidR="00AD6EAC" w:rsidP="00810C93" w:rsidRDefault="00AD6EAC" w14:paraId="4FB96FA3" w14:textId="77777777"/>
    <w:p w:rsidR="00AD6EAC" w:rsidP="00810C93" w:rsidRDefault="00AD6EAC" w14:paraId="17FCB302" w14:textId="77777777"/>
    <w:p w:rsidR="00AD6EAC" w:rsidP="00810C93" w:rsidRDefault="00AD6EAC" w14:paraId="546C11B1" w14:textId="77777777"/>
    <w:p w:rsidR="00377C58" w:rsidP="00810C93" w:rsidRDefault="00377C58" w14:paraId="50EF9575" w14:textId="77777777"/>
    <w:p w:rsidR="009632E6" w:rsidP="00810C93" w:rsidRDefault="009632E6" w14:paraId="12458166" w14:textId="77777777"/>
    <w:p w:rsidR="009632E6" w:rsidP="00810C93" w:rsidRDefault="009632E6" w14:paraId="0F81DC02" w14:textId="77777777"/>
    <w:p w:rsidR="009632E6" w:rsidP="00810C93" w:rsidRDefault="009632E6" w14:paraId="03E1E3D0" w14:textId="77777777"/>
    <w:p w:rsidR="009632E6" w:rsidP="00810C93" w:rsidRDefault="009632E6" w14:paraId="0BED670D" w14:textId="77777777"/>
    <w:p w:rsidR="009632E6" w:rsidP="00810C93" w:rsidRDefault="009632E6" w14:paraId="2D9711F3" w14:textId="77777777"/>
    <w:p w:rsidR="009632E6" w:rsidP="00810C93" w:rsidRDefault="009632E6" w14:paraId="179861E9" w14:textId="77777777"/>
    <w:p w:rsidR="009632E6" w:rsidP="00810C93" w:rsidRDefault="009632E6" w14:paraId="4BF0D7D3" w14:textId="77777777"/>
    <w:p w:rsidR="009632E6" w:rsidP="00810C93" w:rsidRDefault="009632E6" w14:paraId="71948B9F" w14:textId="77777777"/>
    <w:sectPr w:rsidR="009632E6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D35E" w14:textId="77777777" w:rsidR="004074C4" w:rsidRDefault="004074C4">
      <w:r>
        <w:separator/>
      </w:r>
    </w:p>
    <w:p w14:paraId="2A367545" w14:textId="77777777" w:rsidR="004074C4" w:rsidRDefault="004074C4"/>
  </w:endnote>
  <w:endnote w:type="continuationSeparator" w:id="0">
    <w:p w14:paraId="0826BFB9" w14:textId="77777777" w:rsidR="004074C4" w:rsidRDefault="004074C4">
      <w:r>
        <w:continuationSeparator/>
      </w:r>
    </w:p>
    <w:p w14:paraId="5195DB4C" w14:textId="77777777" w:rsidR="004074C4" w:rsidRDefault="004074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BF9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D19C1" w14:paraId="24142D06" w14:textId="77777777" w:rsidTr="00CA6A25">
      <w:trPr>
        <w:trHeight w:hRule="exact" w:val="240"/>
      </w:trPr>
      <w:tc>
        <w:tcPr>
          <w:tcW w:w="7601" w:type="dxa"/>
        </w:tcPr>
        <w:p w14:paraId="472E112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D53D4B6" w14:textId="77777777" w:rsidR="00527BD4" w:rsidRPr="00645414" w:rsidRDefault="00711E1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F90A14">
            <w:fldChar w:fldCharType="begin"/>
          </w:r>
          <w:r>
            <w:instrText xml:space="preserve"> SECTIONPAGES   \* MERGEFORMAT </w:instrText>
          </w:r>
          <w:r w:rsidR="00F90A14">
            <w:fldChar w:fldCharType="separate"/>
          </w:r>
          <w:r w:rsidR="00F90A14">
            <w:t>2</w:t>
          </w:r>
          <w:r w:rsidR="00F90A14">
            <w:fldChar w:fldCharType="end"/>
          </w:r>
        </w:p>
      </w:tc>
    </w:tr>
  </w:tbl>
  <w:p w14:paraId="3510100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D19C1" w14:paraId="13743833" w14:textId="77777777" w:rsidTr="00CA6A25">
      <w:trPr>
        <w:trHeight w:hRule="exact" w:val="240"/>
      </w:trPr>
      <w:tc>
        <w:tcPr>
          <w:tcW w:w="7601" w:type="dxa"/>
        </w:tcPr>
        <w:p w14:paraId="0501E63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4EA16AA" w14:textId="1557F82F" w:rsidR="00527BD4" w:rsidRPr="00ED539E" w:rsidRDefault="00711E1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9244B">
            <w:fldChar w:fldCharType="begin"/>
          </w:r>
          <w:r>
            <w:instrText xml:space="preserve"> SECTIONPAGES   \* MERGEFORMAT </w:instrText>
          </w:r>
          <w:r w:rsidR="0059244B">
            <w:fldChar w:fldCharType="separate"/>
          </w:r>
          <w:r w:rsidR="000C40BF">
            <w:t>1</w:t>
          </w:r>
          <w:r w:rsidR="0059244B">
            <w:fldChar w:fldCharType="end"/>
          </w:r>
        </w:p>
      </w:tc>
    </w:tr>
  </w:tbl>
  <w:p w14:paraId="6C9CB81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34F5A1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8E36" w14:textId="77777777" w:rsidR="004074C4" w:rsidRDefault="004074C4">
      <w:r>
        <w:separator/>
      </w:r>
    </w:p>
    <w:p w14:paraId="27C6983E" w14:textId="77777777" w:rsidR="004074C4" w:rsidRDefault="004074C4"/>
  </w:footnote>
  <w:footnote w:type="continuationSeparator" w:id="0">
    <w:p w14:paraId="799DF03E" w14:textId="77777777" w:rsidR="004074C4" w:rsidRDefault="004074C4">
      <w:r>
        <w:continuationSeparator/>
      </w:r>
    </w:p>
    <w:p w14:paraId="3B16764E" w14:textId="77777777" w:rsidR="004074C4" w:rsidRDefault="004074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D19C1" w14:paraId="404C1CB8" w14:textId="77777777" w:rsidTr="00A50CF6">
      <w:tc>
        <w:tcPr>
          <w:tcW w:w="2156" w:type="dxa"/>
        </w:tcPr>
        <w:p w14:paraId="1EA8798F" w14:textId="77777777" w:rsidR="00527BD4" w:rsidRPr="005819CE" w:rsidRDefault="00711E1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BD19C1" w14:paraId="098E6046" w14:textId="77777777" w:rsidTr="00A50CF6">
      <w:trPr>
        <w:trHeight w:hRule="exact" w:val="200"/>
      </w:trPr>
      <w:tc>
        <w:tcPr>
          <w:tcW w:w="2156" w:type="dxa"/>
        </w:tcPr>
        <w:p w14:paraId="42F69A68" w14:textId="77777777" w:rsidR="00527BD4" w:rsidRPr="005819CE" w:rsidRDefault="00527BD4" w:rsidP="00A50CF6"/>
      </w:tc>
    </w:tr>
    <w:tr w:rsidR="00BD19C1" w14:paraId="70E8B80E" w14:textId="77777777" w:rsidTr="00502512">
      <w:trPr>
        <w:trHeight w:hRule="exact" w:val="774"/>
      </w:trPr>
      <w:tc>
        <w:tcPr>
          <w:tcW w:w="2156" w:type="dxa"/>
        </w:tcPr>
        <w:p w14:paraId="361024C3" w14:textId="77777777" w:rsidR="00527BD4" w:rsidRDefault="00711E13" w:rsidP="003A5290">
          <w:pPr>
            <w:pStyle w:val="Huisstijl-Kopje"/>
          </w:pPr>
          <w:r>
            <w:t>Ons kenmerk</w:t>
          </w:r>
        </w:p>
        <w:p w14:paraId="245F23AF" w14:textId="77777777" w:rsidR="00527BD4" w:rsidRPr="005819CE" w:rsidRDefault="00711E13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2AE9D5DE" w14:textId="77777777" w:rsidR="00527BD4" w:rsidRDefault="00527BD4" w:rsidP="008C356D"/>
  <w:p w14:paraId="67BE64F6" w14:textId="77777777" w:rsidR="00527BD4" w:rsidRPr="00740712" w:rsidRDefault="00527BD4" w:rsidP="008C356D"/>
  <w:p w14:paraId="0E341DD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06A81B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0FF7944" w14:textId="77777777" w:rsidR="00527BD4" w:rsidRDefault="00527BD4" w:rsidP="004F44C2"/>
  <w:p w14:paraId="33DBDE20" w14:textId="77777777" w:rsidR="00527BD4" w:rsidRPr="00740712" w:rsidRDefault="00527BD4" w:rsidP="004F44C2"/>
  <w:p w14:paraId="14E54E5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D19C1" w14:paraId="26196DDD" w14:textId="77777777" w:rsidTr="00751A6A">
      <w:trPr>
        <w:trHeight w:val="2636"/>
      </w:trPr>
      <w:tc>
        <w:tcPr>
          <w:tcW w:w="737" w:type="dxa"/>
        </w:tcPr>
        <w:p w14:paraId="74AA3FE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263085E" w14:textId="77777777" w:rsidR="00527BD4" w:rsidRDefault="00711E13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8181626" wp14:editId="6F167C3B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C44CA7F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898775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C2776C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D19C1" w:rsidRPr="00B17AB2" w14:paraId="2A3E6A32" w14:textId="77777777" w:rsidTr="00A50CF6">
      <w:tc>
        <w:tcPr>
          <w:tcW w:w="2160" w:type="dxa"/>
        </w:tcPr>
        <w:p w14:paraId="2104D49D" w14:textId="77777777" w:rsidR="00527BD4" w:rsidRPr="005819CE" w:rsidRDefault="00711E1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515D4B79" w14:textId="77777777" w:rsidR="00527BD4" w:rsidRPr="00BE5ED9" w:rsidRDefault="00711E1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32542E4" w14:textId="77777777" w:rsidR="00EF495B" w:rsidRDefault="00711E1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783E7D0" w14:textId="77777777" w:rsidR="00556BEE" w:rsidRPr="005B3814" w:rsidRDefault="00711E1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B2EB764" w14:textId="7A26870B" w:rsidR="00B17AB2" w:rsidRPr="00B17AB2" w:rsidRDefault="00711E1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BD19C1" w:rsidRPr="00B17AB2" w14:paraId="48A22E1E" w14:textId="77777777" w:rsidTr="00A50CF6">
      <w:trPr>
        <w:trHeight w:hRule="exact" w:val="200"/>
      </w:trPr>
      <w:tc>
        <w:tcPr>
          <w:tcW w:w="2160" w:type="dxa"/>
        </w:tcPr>
        <w:p w14:paraId="377CC519" w14:textId="77777777" w:rsidR="00527BD4" w:rsidRPr="0093481A" w:rsidRDefault="00527BD4" w:rsidP="00A50CF6">
          <w:pPr>
            <w:rPr>
              <w:lang w:val="fr-FR"/>
            </w:rPr>
          </w:pPr>
        </w:p>
      </w:tc>
    </w:tr>
    <w:tr w:rsidR="00BD19C1" w14:paraId="07A10547" w14:textId="77777777" w:rsidTr="00A50CF6">
      <w:tc>
        <w:tcPr>
          <w:tcW w:w="2160" w:type="dxa"/>
        </w:tcPr>
        <w:p w14:paraId="10D00D2B" w14:textId="77777777" w:rsidR="000C0163" w:rsidRPr="005819CE" w:rsidRDefault="00711E1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895DD0D" w14:textId="77777777" w:rsidR="000C0163" w:rsidRPr="005819CE" w:rsidRDefault="00711E13" w:rsidP="000C0163">
          <w:pPr>
            <w:pStyle w:val="Huisstijl-Gegeven"/>
          </w:pPr>
          <w:r>
            <w:t>DGA-DAD /</w:t>
          </w:r>
          <w:r w:rsidR="00CC7BA8">
            <w:t xml:space="preserve"> </w:t>
          </w:r>
          <w:r>
            <w:t>107806762</w:t>
          </w:r>
        </w:p>
        <w:p w14:paraId="484DF890" w14:textId="77777777" w:rsidR="00527BD4" w:rsidRPr="005819CE" w:rsidRDefault="00711E13" w:rsidP="00A50CF6">
          <w:pPr>
            <w:pStyle w:val="Huisstijl-Kopje"/>
          </w:pPr>
          <w:r>
            <w:t>Uw kenmerk</w:t>
          </w:r>
        </w:p>
        <w:p w14:paraId="49DEE917" w14:textId="3A2B79F2" w:rsidR="00527BD4" w:rsidRPr="005819CE" w:rsidRDefault="00711E13" w:rsidP="00B17AB2">
          <w:pPr>
            <w:pStyle w:val="Huisstijl-Gegeven"/>
          </w:pPr>
          <w:r>
            <w:t>2026Z16002</w:t>
          </w:r>
        </w:p>
      </w:tc>
    </w:tr>
  </w:tbl>
  <w:p w14:paraId="47543A2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D19C1" w14:paraId="50DAF7EB" w14:textId="77777777" w:rsidTr="009E2051">
      <w:trPr>
        <w:trHeight w:val="400"/>
      </w:trPr>
      <w:tc>
        <w:tcPr>
          <w:tcW w:w="7520" w:type="dxa"/>
          <w:gridSpan w:val="2"/>
        </w:tcPr>
        <w:p w14:paraId="0548B1D5" w14:textId="77777777" w:rsidR="00527BD4" w:rsidRPr="00BC3B53" w:rsidRDefault="00711E1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D19C1" w14:paraId="0B860339" w14:textId="77777777" w:rsidTr="009E2051">
      <w:tc>
        <w:tcPr>
          <w:tcW w:w="7520" w:type="dxa"/>
          <w:gridSpan w:val="2"/>
        </w:tcPr>
        <w:p w14:paraId="7B65CD68" w14:textId="77777777" w:rsidR="00527BD4" w:rsidRPr="00983E8F" w:rsidRDefault="00527BD4" w:rsidP="00A50CF6">
          <w:pPr>
            <w:pStyle w:val="Huisstijl-Rubricering"/>
          </w:pPr>
        </w:p>
      </w:tc>
    </w:tr>
    <w:tr w:rsidR="00BD19C1" w14:paraId="4D4B8ABA" w14:textId="77777777" w:rsidTr="009E2051">
      <w:trPr>
        <w:trHeight w:hRule="exact" w:val="2440"/>
      </w:trPr>
      <w:tc>
        <w:tcPr>
          <w:tcW w:w="7520" w:type="dxa"/>
          <w:gridSpan w:val="2"/>
        </w:tcPr>
        <w:p w14:paraId="2F365FAD" w14:textId="77777777" w:rsidR="00527BD4" w:rsidRDefault="00711E13" w:rsidP="00A50CF6">
          <w:pPr>
            <w:pStyle w:val="Huisstijl-NAW"/>
          </w:pPr>
          <w:r>
            <w:t xml:space="preserve">De Voorzitter van de Tweede Kamer </w:t>
          </w:r>
        </w:p>
        <w:p w14:paraId="54012BA4" w14:textId="77777777" w:rsidR="00D87195" w:rsidRDefault="00711E13" w:rsidP="00D87195">
          <w:pPr>
            <w:pStyle w:val="Huisstijl-NAW"/>
          </w:pPr>
          <w:r>
            <w:t>der Staten-Generaal</w:t>
          </w:r>
        </w:p>
        <w:p w14:paraId="4BF40A78" w14:textId="77777777" w:rsidR="005C769E" w:rsidRDefault="00711E13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C4279E7" w14:textId="77777777" w:rsidR="005C769E" w:rsidRDefault="00711E13" w:rsidP="005C769E">
          <w:pPr>
            <w:pStyle w:val="Huisstijl-NAW"/>
          </w:pPr>
          <w:r>
            <w:t>2595 BD  DEN HAAG</w:t>
          </w:r>
        </w:p>
      </w:tc>
    </w:tr>
    <w:tr w:rsidR="00BD19C1" w14:paraId="721E7F54" w14:textId="77777777" w:rsidTr="009E2051">
      <w:trPr>
        <w:trHeight w:hRule="exact" w:val="400"/>
      </w:trPr>
      <w:tc>
        <w:tcPr>
          <w:tcW w:w="7520" w:type="dxa"/>
          <w:gridSpan w:val="2"/>
        </w:tcPr>
        <w:p w14:paraId="6615EC7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D19C1" w14:paraId="24565E6D" w14:textId="77777777" w:rsidTr="009E2051">
      <w:trPr>
        <w:trHeight w:val="240"/>
      </w:trPr>
      <w:tc>
        <w:tcPr>
          <w:tcW w:w="900" w:type="dxa"/>
        </w:tcPr>
        <w:p w14:paraId="1707A664" w14:textId="77777777" w:rsidR="00527BD4" w:rsidRPr="007709EF" w:rsidRDefault="00711E1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B86FAF6" w14:textId="66AF4A71" w:rsidR="00527BD4" w:rsidRPr="007709EF" w:rsidRDefault="00183695" w:rsidP="00A50CF6">
          <w:r>
            <w:t>23 juli 2026</w:t>
          </w:r>
        </w:p>
      </w:tc>
    </w:tr>
    <w:tr w:rsidR="00BD19C1" w14:paraId="5E876DDB" w14:textId="77777777" w:rsidTr="009E2051">
      <w:trPr>
        <w:trHeight w:val="240"/>
      </w:trPr>
      <w:tc>
        <w:tcPr>
          <w:tcW w:w="900" w:type="dxa"/>
        </w:tcPr>
        <w:p w14:paraId="207131C6" w14:textId="77777777" w:rsidR="00527BD4" w:rsidRPr="007709EF" w:rsidRDefault="00711E1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18F38EB" w14:textId="20CFDD99" w:rsidR="00527BD4" w:rsidRPr="007709EF" w:rsidRDefault="00384FEB" w:rsidP="00A50CF6">
          <w:r>
            <w:t xml:space="preserve">Uitstelbrief Kamervragen </w:t>
          </w:r>
          <w:r w:rsidR="003E1065">
            <w:t xml:space="preserve">Bromet (PRO) en Vellinga-Beemsterboer (D66) </w:t>
          </w:r>
          <w:r>
            <w:t>persbericht "honderden meldingen over gezondheidsproblemen bij Friese paarden"</w:t>
          </w:r>
        </w:p>
      </w:tc>
    </w:tr>
  </w:tbl>
  <w:p w14:paraId="0C8E464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DD2B2A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6168F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4241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EA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E873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9C7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00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A850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801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E78554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13007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6A5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A05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4C2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E68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E1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12D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583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871808">
    <w:abstractNumId w:val="10"/>
  </w:num>
  <w:num w:numId="2" w16cid:durableId="2076278691">
    <w:abstractNumId w:val="7"/>
  </w:num>
  <w:num w:numId="3" w16cid:durableId="1318070841">
    <w:abstractNumId w:val="6"/>
  </w:num>
  <w:num w:numId="4" w16cid:durableId="1331177360">
    <w:abstractNumId w:val="5"/>
  </w:num>
  <w:num w:numId="5" w16cid:durableId="1721394528">
    <w:abstractNumId w:val="4"/>
  </w:num>
  <w:num w:numId="6" w16cid:durableId="818691713">
    <w:abstractNumId w:val="8"/>
  </w:num>
  <w:num w:numId="7" w16cid:durableId="1835682781">
    <w:abstractNumId w:val="3"/>
  </w:num>
  <w:num w:numId="8" w16cid:durableId="1764689682">
    <w:abstractNumId w:val="2"/>
  </w:num>
  <w:num w:numId="9" w16cid:durableId="1096557271">
    <w:abstractNumId w:val="1"/>
  </w:num>
  <w:num w:numId="10" w16cid:durableId="2044163989">
    <w:abstractNumId w:val="0"/>
  </w:num>
  <w:num w:numId="11" w16cid:durableId="847673730">
    <w:abstractNumId w:val="9"/>
  </w:num>
  <w:num w:numId="12" w16cid:durableId="1842040337">
    <w:abstractNumId w:val="11"/>
  </w:num>
  <w:num w:numId="13" w16cid:durableId="1982540870">
    <w:abstractNumId w:val="13"/>
  </w:num>
  <w:num w:numId="14" w16cid:durableId="181082704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C40BF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3695"/>
    <w:rsid w:val="00185576"/>
    <w:rsid w:val="00185951"/>
    <w:rsid w:val="0019098F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0304"/>
    <w:rsid w:val="00273F3B"/>
    <w:rsid w:val="00274DB7"/>
    <w:rsid w:val="00275984"/>
    <w:rsid w:val="00280F74"/>
    <w:rsid w:val="00286998"/>
    <w:rsid w:val="0028779B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6A2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4FEB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1065"/>
    <w:rsid w:val="003E3DD5"/>
    <w:rsid w:val="003F07C6"/>
    <w:rsid w:val="003F1F6B"/>
    <w:rsid w:val="003F3757"/>
    <w:rsid w:val="003F38BD"/>
    <w:rsid w:val="003F44B7"/>
    <w:rsid w:val="004008E9"/>
    <w:rsid w:val="004074C4"/>
    <w:rsid w:val="00413D48"/>
    <w:rsid w:val="0041409C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244B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3FE1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598B"/>
    <w:rsid w:val="006E7D82"/>
    <w:rsid w:val="006F038F"/>
    <w:rsid w:val="006F0F93"/>
    <w:rsid w:val="006F31F2"/>
    <w:rsid w:val="006F7494"/>
    <w:rsid w:val="006F751F"/>
    <w:rsid w:val="00711E13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2EF8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0EBB"/>
    <w:rsid w:val="008A1F5D"/>
    <w:rsid w:val="008A28F5"/>
    <w:rsid w:val="008B1198"/>
    <w:rsid w:val="008B3471"/>
    <w:rsid w:val="008B3929"/>
    <w:rsid w:val="008B4125"/>
    <w:rsid w:val="008B4CB3"/>
    <w:rsid w:val="008B5119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3481A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C20AE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7AB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D19C1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2F9A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046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201402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201402"/>
    <w:rsid w:val="0028779B"/>
    <w:rsid w:val="002E6A29"/>
    <w:rsid w:val="004E1D1E"/>
    <w:rsid w:val="00553454"/>
    <w:rsid w:val="008A0EBB"/>
    <w:rsid w:val="008B5119"/>
    <w:rsid w:val="00AC20AE"/>
    <w:rsid w:val="00AD174E"/>
    <w:rsid w:val="00C30A8B"/>
    <w:rsid w:val="00E32F9A"/>
    <w:rsid w:val="00E44F63"/>
    <w:rsid w:val="00F41B49"/>
    <w:rsid w:val="00F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424</ap:Characters>
  <ap:DocSecurity>0</ap:DocSecurity>
  <ap:Lines>3</ap:Lines>
  <ap:Paragraphs>1</ap:Paragraphs>
  <ap:ScaleCrop>false</ap:ScaleCrop>
  <ap:LinksUpToDate>false</ap:LinksUpToDate>
  <ap:CharactersWithSpaces>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2026-07-23T11:34:00.0000000Z</dcterms:created>
  <dcterms:modified xsi:type="dcterms:W3CDTF">2026-07-23T11:34:00.0000000Z</dcterms:modified>
  <dc:description>------------------------</dc:description>
  <dc:subject/>
  <keywords/>
  <version/>
  <category/>
</coreProperties>
</file>