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C2064" w14:paraId="6C2ECD27" w14:textId="26DB3AE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juli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10CE91B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2C2064">
              <w:t xml:space="preserve">een antisemitische en </w:t>
            </w:r>
            <w:proofErr w:type="spellStart"/>
            <w:r w:rsidR="002C2064">
              <w:t>geweldverheerlijkende</w:t>
            </w:r>
            <w:proofErr w:type="spellEnd"/>
            <w:r w:rsidR="002C2064">
              <w:t xml:space="preserve"> haatdemonstratie in Utrecht</w:t>
            </w:r>
            <w:r w:rsidR="002C2064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C2064" w14:paraId="2A2BBFB1" w14:textId="7A615744">
            <w:pPr>
              <w:pStyle w:val="referentiegegevens"/>
            </w:pPr>
            <w:r>
              <w:t>7756350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C2064" w:rsidR="00C6487D" w:rsidP="00133AE9" w:rsidRDefault="002C2064" w14:paraId="7E785020" w14:textId="1BBA50F7">
            <w:pPr>
              <w:pStyle w:val="referentiegegevens"/>
            </w:pPr>
            <w:r w:rsidRPr="002C2064">
              <w:t>2026Z15517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2D4C6F2E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C2064">
        <w:rPr>
          <w:rFonts w:cs="Utopia"/>
          <w:color w:val="000000"/>
        </w:rPr>
        <w:t>de leden</w:t>
      </w:r>
      <w:r w:rsidR="00F64F6A">
        <w:t xml:space="preserve"> </w:t>
      </w:r>
      <w:r w:rsidR="002C2064">
        <w:t>Boon en Faber (beiden PVV)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C2064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2C2064">
        <w:t xml:space="preserve">een antisemitische en </w:t>
      </w:r>
      <w:proofErr w:type="spellStart"/>
      <w:r w:rsidR="002C2064">
        <w:t>geweldverheerlijkende</w:t>
      </w:r>
      <w:proofErr w:type="spellEnd"/>
      <w:r w:rsidR="002C2064">
        <w:t xml:space="preserve"> haatdemonstratie in Utrecht</w:t>
      </w:r>
      <w:r w:rsidR="002C2064">
        <w:br/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C2064">
        <w:t>2 juli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EF15701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C2064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2C2064" w14:paraId="514717E7" w14:textId="7F4ECC95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FB95" w14:textId="77777777" w:rsidR="00D22708" w:rsidRDefault="00D22708">
      <w:r>
        <w:separator/>
      </w:r>
    </w:p>
    <w:p w14:paraId="6785425E" w14:textId="77777777" w:rsidR="00D22708" w:rsidRDefault="00D22708"/>
    <w:p w14:paraId="7E4FF5AC" w14:textId="77777777" w:rsidR="00D22708" w:rsidRDefault="00D22708"/>
    <w:p w14:paraId="5C90CC68" w14:textId="77777777" w:rsidR="00D22708" w:rsidRDefault="00D22708"/>
  </w:endnote>
  <w:endnote w:type="continuationSeparator" w:id="0">
    <w:p w14:paraId="769814E9" w14:textId="77777777" w:rsidR="00D22708" w:rsidRDefault="00D22708">
      <w:r>
        <w:continuationSeparator/>
      </w:r>
    </w:p>
    <w:p w14:paraId="43673298" w14:textId="77777777" w:rsidR="00D22708" w:rsidRDefault="00D22708"/>
    <w:p w14:paraId="690CC61C" w14:textId="77777777" w:rsidR="00D22708" w:rsidRDefault="00D22708"/>
    <w:p w14:paraId="2A1918A9" w14:textId="77777777" w:rsidR="00D22708" w:rsidRDefault="00D22708"/>
  </w:endnote>
  <w:endnote w:type="continuationNotice" w:id="1">
    <w:p w14:paraId="19C13D83" w14:textId="77777777" w:rsidR="00D22708" w:rsidRDefault="00D227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E3B08" w14:textId="77777777" w:rsidR="00D22708" w:rsidRDefault="00D22708">
      <w:r>
        <w:separator/>
      </w:r>
    </w:p>
  </w:footnote>
  <w:footnote w:type="continuationSeparator" w:id="0">
    <w:p w14:paraId="7C497F4C" w14:textId="77777777" w:rsidR="00D22708" w:rsidRDefault="00D22708">
      <w:r>
        <w:continuationSeparator/>
      </w:r>
    </w:p>
  </w:footnote>
  <w:footnote w:type="continuationNotice" w:id="1">
    <w:p w14:paraId="286BAB2E" w14:textId="77777777" w:rsidR="00D22708" w:rsidRDefault="00D227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0F8EAB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C2064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26E1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954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2708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0F0B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2026-07-23T12:41:00.0000000Z</dcterms:created>
  <dcterms:modified xsi:type="dcterms:W3CDTF">2026-07-23T12:41:00.0000000Z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