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A4CE0" w14:paraId="6C2ECD27" w14:textId="770B6C2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F1A12E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A4CE0">
              <w:t>door de IND uitbetaalde dwangsommen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A4CE0" w14:paraId="2A2BBFB1" w14:textId="3308F962">
            <w:pPr>
              <w:pStyle w:val="referentiegegevens"/>
            </w:pPr>
            <w:r>
              <w:t>7755223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A4CE0" w:rsidR="00C6487D" w:rsidP="00133AE9" w:rsidRDefault="009A4CE0" w14:paraId="7E785020" w14:textId="75E352F3">
            <w:pPr>
              <w:pStyle w:val="referentiegegevens"/>
            </w:pPr>
            <w:r w:rsidRPr="009A4CE0">
              <w:t>2026Z15511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A103E1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A4CE0">
        <w:rPr>
          <w:rFonts w:cs="Utopia"/>
          <w:color w:val="000000"/>
        </w:rPr>
        <w:t>de leden</w:t>
      </w:r>
      <w:r w:rsidR="00F64F6A">
        <w:t xml:space="preserve"> </w:t>
      </w:r>
      <w:r w:rsidR="009A4CE0">
        <w:t>Ceulemans en Boomsma (beiden 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A4CE0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A4CE0">
        <w:t>door de IND uitbetaalde dwangsommen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A4CE0">
        <w:t>2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7A80FE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A4CE0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A4CE0" w14:paraId="514717E7" w14:textId="17AD1EEF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8949" w14:textId="77777777" w:rsidR="00B92822" w:rsidRDefault="00B92822">
      <w:r>
        <w:separator/>
      </w:r>
    </w:p>
    <w:p w14:paraId="1B6AAAEF" w14:textId="77777777" w:rsidR="00B92822" w:rsidRDefault="00B92822"/>
    <w:p w14:paraId="662C5E80" w14:textId="77777777" w:rsidR="00B92822" w:rsidRDefault="00B92822"/>
    <w:p w14:paraId="4F323FDF" w14:textId="77777777" w:rsidR="00B92822" w:rsidRDefault="00B92822"/>
  </w:endnote>
  <w:endnote w:type="continuationSeparator" w:id="0">
    <w:p w14:paraId="22B6F49A" w14:textId="77777777" w:rsidR="00B92822" w:rsidRDefault="00B92822">
      <w:r>
        <w:continuationSeparator/>
      </w:r>
    </w:p>
    <w:p w14:paraId="5FD26ABF" w14:textId="77777777" w:rsidR="00B92822" w:rsidRDefault="00B92822"/>
    <w:p w14:paraId="26560112" w14:textId="77777777" w:rsidR="00B92822" w:rsidRDefault="00B92822"/>
    <w:p w14:paraId="4C73E7A8" w14:textId="77777777" w:rsidR="00B92822" w:rsidRDefault="00B92822"/>
  </w:endnote>
  <w:endnote w:type="continuationNotice" w:id="1">
    <w:p w14:paraId="0C2EE38D" w14:textId="77777777" w:rsidR="00B92822" w:rsidRDefault="00B928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E0BD" w14:textId="77777777" w:rsidR="00B92822" w:rsidRDefault="00B92822">
      <w:r>
        <w:separator/>
      </w:r>
    </w:p>
  </w:footnote>
  <w:footnote w:type="continuationSeparator" w:id="0">
    <w:p w14:paraId="5DE05266" w14:textId="77777777" w:rsidR="00B92822" w:rsidRDefault="00B92822">
      <w:r>
        <w:continuationSeparator/>
      </w:r>
    </w:p>
  </w:footnote>
  <w:footnote w:type="continuationNotice" w:id="1">
    <w:p w14:paraId="22CA2B99" w14:textId="77777777" w:rsidR="00B92822" w:rsidRDefault="00B928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5AA2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954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A4CE0"/>
    <w:rsid w:val="009B22BC"/>
    <w:rsid w:val="009B4FA3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2822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36AA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2026-07-23T12:31:00.0000000Z</dcterms:created>
  <dcterms:modified xsi:type="dcterms:W3CDTF">2026-07-23T12:31:00.0000000Z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