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0B9A" w:rsidP="00BF2437" w:rsidRDefault="00CB0B9A" w14:paraId="4D11169F" w14:textId="77777777"/>
    <w:p w:rsidR="00BF2437" w:rsidP="00BF2437" w:rsidRDefault="00606A19" w14:paraId="32B54757" w14:textId="41895866">
      <w:r>
        <w:t>Geachte Voorzitter,</w:t>
      </w:r>
    </w:p>
    <w:p w:rsidR="00BF2437" w:rsidP="00BF2437" w:rsidRDefault="00BF2437" w14:paraId="6F7EA53A" w14:textId="77777777"/>
    <w:p w:rsidR="00BF2437" w:rsidP="00BF2437" w:rsidRDefault="004F0EF0" w14:paraId="4C4ECDE8" w14:textId="3E5D0CD6">
      <w:r>
        <w:t xml:space="preserve">De commissie LVVN van uw Kamer heeft op 22 april 2026 verzocht om </w:t>
      </w:r>
      <w:r w:rsidRPr="0053264D" w:rsidR="0053264D">
        <w:t>een planningsbrief inzake voorgenomen wet- en regelgeving, te ontvangen voor het zomerreces 2026.</w:t>
      </w:r>
      <w:r w:rsidR="0053264D">
        <w:t xml:space="preserve"> Als bijlage bij deze brief treft u het gevraagde overzicht.</w:t>
      </w:r>
    </w:p>
    <w:p w:rsidR="0053264D" w:rsidP="00BF2437" w:rsidRDefault="0053264D" w14:paraId="65E850A5" w14:textId="77777777"/>
    <w:p w:rsidR="0053264D" w:rsidP="00BF2437" w:rsidRDefault="0053264D" w14:paraId="38CDD97D" w14:textId="25642B1E">
      <w:r>
        <w:t xml:space="preserve">Wij hechten eraan te benadrukken dat de planning van wetgeving en </w:t>
      </w:r>
      <w:proofErr w:type="spellStart"/>
      <w:r>
        <w:t>AMvB’s</w:t>
      </w:r>
      <w:proofErr w:type="spellEnd"/>
      <w:r>
        <w:t xml:space="preserve"> van indicatieve aard is, aangezien de planning afhankelijk is van een veelvoud aan factoren. </w:t>
      </w:r>
    </w:p>
    <w:p w:rsidR="00BF2437" w:rsidP="00BF2437" w:rsidRDefault="00BF2437" w14:paraId="063E0AC3" w14:textId="77777777"/>
    <w:p w:rsidR="00BF2437" w:rsidP="00BF2437" w:rsidRDefault="00BF2437" w14:paraId="152F8746" w14:textId="77777777"/>
    <w:p w:rsidR="000C5BA9" w:rsidP="00BF2437" w:rsidRDefault="000C5BA9" w14:paraId="5B655741" w14:textId="77777777"/>
    <w:p w:rsidR="000752D6" w:rsidP="000752D6" w:rsidRDefault="000752D6" w14:paraId="3378DE7C" w14:textId="77777777"/>
    <w:p w:rsidRPr="000752D6" w:rsidR="000752D6" w:rsidP="000752D6" w:rsidRDefault="000752D6" w14:paraId="3EFBFC4F" w14:textId="77777777"/>
    <w:p w:rsidRPr="000752D6" w:rsidR="000752D6" w:rsidP="000752D6" w:rsidRDefault="00606A19" w14:paraId="640B448E" w14:textId="77777777">
      <w:r w:rsidRPr="00640234">
        <w:t>Jaimi van Essen</w:t>
      </w:r>
    </w:p>
    <w:p w:rsidRPr="00006C01" w:rsidR="00481085" w:rsidP="00524FB4" w:rsidRDefault="00606A19" w14:paraId="1F51DDF8" w14:textId="77777777">
      <w:r w:rsidRPr="000752D6">
        <w:t>Minister van Landbouw, Visserij, Voedselzekerheid en Natuur</w:t>
      </w:r>
    </w:p>
    <w:p w:rsidR="005D32D1" w:rsidP="00D15779" w:rsidRDefault="005D32D1" w14:paraId="22BD3987" w14:textId="77777777"/>
    <w:p w:rsidR="00856E88" w:rsidP="00D15779" w:rsidRDefault="00856E88" w14:paraId="602CE44E" w14:textId="77777777"/>
    <w:p w:rsidR="00856E88" w:rsidP="00D15779" w:rsidRDefault="00856E88" w14:paraId="5245F2B9" w14:textId="77777777"/>
    <w:p w:rsidR="00856E88" w:rsidP="00D15779" w:rsidRDefault="00856E88" w14:paraId="7935C729" w14:textId="77777777"/>
    <w:p w:rsidR="006F04AF" w:rsidP="00D15779" w:rsidRDefault="00173086" w14:paraId="5054BFFE" w14:textId="05D1691A">
      <w:r>
        <w:t>Silvio Erkens</w:t>
      </w:r>
    </w:p>
    <w:p w:rsidR="00173086" w:rsidP="00D15779" w:rsidRDefault="00173086" w14:paraId="6335EB4C" w14:textId="19A928F0">
      <w:r>
        <w:t>Staatssecretaris van Landbouw, Visserij, Voedselzekerheid en Natuur</w:t>
      </w:r>
    </w:p>
    <w:p w:rsidR="006F04AF" w:rsidP="00D15779" w:rsidRDefault="006F04AF" w14:paraId="5E5645D8" w14:textId="77777777"/>
    <w:sectPr w:rsidR="006F04AF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49162" w14:textId="77777777" w:rsidR="00FC50FF" w:rsidRDefault="00FC50FF">
      <w:r>
        <w:separator/>
      </w:r>
    </w:p>
    <w:p w14:paraId="51EA5BFB" w14:textId="77777777" w:rsidR="00FC50FF" w:rsidRDefault="00FC50FF"/>
  </w:endnote>
  <w:endnote w:type="continuationSeparator" w:id="0">
    <w:p w14:paraId="3406F3D2" w14:textId="77777777" w:rsidR="00FC50FF" w:rsidRDefault="00FC50FF">
      <w:r>
        <w:continuationSeparator/>
      </w:r>
    </w:p>
    <w:p w14:paraId="09C48966" w14:textId="77777777" w:rsidR="00FC50FF" w:rsidRDefault="00FC50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71ED" w14:textId="6E5F4A54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60046" w14:paraId="29BD0A9A" w14:textId="77777777" w:rsidTr="00CA6A25">
      <w:trPr>
        <w:trHeight w:hRule="exact" w:val="240"/>
      </w:trPr>
      <w:tc>
        <w:tcPr>
          <w:tcW w:w="7601" w:type="dxa"/>
        </w:tcPr>
        <w:p w14:paraId="6FBE7D4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9D98B2C" w14:textId="77777777" w:rsidR="00527BD4" w:rsidRPr="00645414" w:rsidRDefault="00606A19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>
              <w:t>2</w:t>
            </w:r>
          </w:fldSimple>
        </w:p>
      </w:tc>
    </w:tr>
  </w:tbl>
  <w:p w14:paraId="544C73E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60046" w14:paraId="1E77E4BF" w14:textId="77777777" w:rsidTr="00CA6A25">
      <w:trPr>
        <w:trHeight w:hRule="exact" w:val="240"/>
      </w:trPr>
      <w:tc>
        <w:tcPr>
          <w:tcW w:w="7601" w:type="dxa"/>
        </w:tcPr>
        <w:p w14:paraId="7C87F619" w14:textId="0870E71F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6F9211C" w14:textId="6406443D" w:rsidR="00527BD4" w:rsidRPr="00ED539E" w:rsidRDefault="00606A19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r w:rsidR="009876D8">
            <w:fldChar w:fldCharType="begin"/>
          </w:r>
          <w:r>
            <w:instrText xml:space="preserve"> SECTIONPAGES   \* MERGEFORMAT </w:instrText>
          </w:r>
          <w:r w:rsidR="009876D8">
            <w:fldChar w:fldCharType="separate"/>
          </w:r>
          <w:r w:rsidR="00A44AB2">
            <w:t>1</w:t>
          </w:r>
          <w:r w:rsidR="009876D8">
            <w:fldChar w:fldCharType="end"/>
          </w:r>
        </w:p>
      </w:tc>
    </w:tr>
  </w:tbl>
  <w:p w14:paraId="788F485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BD7A42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4E4F" w14:textId="77777777" w:rsidR="00FC50FF" w:rsidRDefault="00FC50FF">
      <w:r>
        <w:separator/>
      </w:r>
    </w:p>
    <w:p w14:paraId="24EEE785" w14:textId="77777777" w:rsidR="00FC50FF" w:rsidRDefault="00FC50FF"/>
  </w:footnote>
  <w:footnote w:type="continuationSeparator" w:id="0">
    <w:p w14:paraId="0A6B527F" w14:textId="77777777" w:rsidR="00FC50FF" w:rsidRDefault="00FC50FF">
      <w:r>
        <w:continuationSeparator/>
      </w:r>
    </w:p>
    <w:p w14:paraId="5248786D" w14:textId="77777777" w:rsidR="00FC50FF" w:rsidRDefault="00FC50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60046" w14:paraId="562CD9ED" w14:textId="77777777" w:rsidTr="00A50CF6">
      <w:tc>
        <w:tcPr>
          <w:tcW w:w="2156" w:type="dxa"/>
        </w:tcPr>
        <w:p w14:paraId="6B09130D" w14:textId="77777777" w:rsidR="00527BD4" w:rsidRPr="005819CE" w:rsidRDefault="00606A19" w:rsidP="00A50CF6">
          <w:pPr>
            <w:pStyle w:val="Huisstijl-Adres"/>
          </w:pPr>
          <w:r>
            <w:rPr>
              <w:b/>
            </w:rPr>
            <w:t>Directie Bestuurlijke en Politieke Zaken</w:t>
          </w:r>
        </w:p>
      </w:tc>
    </w:tr>
    <w:tr w:rsidR="00B60046" w14:paraId="54C580D3" w14:textId="77777777" w:rsidTr="00A50CF6">
      <w:trPr>
        <w:trHeight w:hRule="exact" w:val="200"/>
      </w:trPr>
      <w:tc>
        <w:tcPr>
          <w:tcW w:w="2156" w:type="dxa"/>
        </w:tcPr>
        <w:p w14:paraId="11B12AD9" w14:textId="77777777" w:rsidR="00527BD4" w:rsidRPr="005819CE" w:rsidRDefault="00527BD4" w:rsidP="00A50CF6"/>
      </w:tc>
    </w:tr>
    <w:tr w:rsidR="00B60046" w14:paraId="63CC235F" w14:textId="77777777" w:rsidTr="00502512">
      <w:trPr>
        <w:trHeight w:hRule="exact" w:val="774"/>
      </w:trPr>
      <w:tc>
        <w:tcPr>
          <w:tcW w:w="2156" w:type="dxa"/>
        </w:tcPr>
        <w:p w14:paraId="37EC0F1F" w14:textId="77777777" w:rsidR="00527BD4" w:rsidRDefault="00527BD4" w:rsidP="003A5290">
          <w:pPr>
            <w:pStyle w:val="Huisstijl-Kopje"/>
          </w:pPr>
        </w:p>
        <w:p w14:paraId="760CE463" w14:textId="77777777" w:rsidR="00502512" w:rsidRPr="00502512" w:rsidRDefault="00606A19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BPZ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107264303</w:t>
          </w:r>
        </w:p>
        <w:p w14:paraId="67A298C8" w14:textId="77777777" w:rsidR="00527BD4" w:rsidRPr="005819CE" w:rsidRDefault="00527BD4" w:rsidP="00361A56">
          <w:pPr>
            <w:pStyle w:val="Huisstijl-Kopje"/>
          </w:pPr>
        </w:p>
      </w:tc>
    </w:tr>
  </w:tbl>
  <w:p w14:paraId="2975D0E0" w14:textId="77777777" w:rsidR="00527BD4" w:rsidRPr="00740712" w:rsidRDefault="00527BD4" w:rsidP="004F44C2"/>
  <w:p w14:paraId="27DAE14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60046" w14:paraId="30D98BE5" w14:textId="77777777" w:rsidTr="00751A6A">
      <w:trPr>
        <w:trHeight w:val="2636"/>
      </w:trPr>
      <w:tc>
        <w:tcPr>
          <w:tcW w:w="737" w:type="dxa"/>
        </w:tcPr>
        <w:p w14:paraId="01BDF75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FC78718" w14:textId="77777777" w:rsidR="003B2E54" w:rsidRDefault="00606A19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3FBAD32" wp14:editId="79303C04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969B88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4D8A1B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5C0B4E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60046" w:rsidRPr="00173086" w14:paraId="294EB4CB" w14:textId="77777777" w:rsidTr="00A50CF6">
      <w:tc>
        <w:tcPr>
          <w:tcW w:w="2160" w:type="dxa"/>
        </w:tcPr>
        <w:p w14:paraId="6CEA0B4A" w14:textId="77777777" w:rsidR="005C07D1" w:rsidRDefault="00606A19" w:rsidP="00A50CF6">
          <w:pPr>
            <w:pStyle w:val="Huisstijl-Adres"/>
          </w:pPr>
          <w:r>
            <w:rPr>
              <w:b/>
            </w:rPr>
            <w:t>Directie Bestuurlijke en Politieke Zaken</w:t>
          </w:r>
          <w:r w:rsidR="00527BD4" w:rsidRPr="005819CE">
            <w:rPr>
              <w:b/>
            </w:rPr>
            <w:br/>
          </w:r>
        </w:p>
        <w:p w14:paraId="69C0073F" w14:textId="77777777" w:rsidR="00527BD4" w:rsidRPr="009000E4" w:rsidRDefault="00606A19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6E2F559" w14:textId="77777777" w:rsidR="00EF495B" w:rsidRDefault="00606A1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BEB1BAB" w14:textId="77777777" w:rsidR="00556BEE" w:rsidRPr="005B3814" w:rsidRDefault="00606A1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4E5A743" w14:textId="1F164C69" w:rsidR="00527BD4" w:rsidRPr="00CB0B9A" w:rsidRDefault="00606A19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hyperlink r:id="rId2" w:history="1">
            <w:r w:rsidR="00CB0B9A" w:rsidRPr="007A0A45">
              <w:rPr>
                <w:rStyle w:val="Hyperlink"/>
              </w:rPr>
              <w:t>www.rijksoverheid.nl/lvvn</w:t>
            </w:r>
          </w:hyperlink>
        </w:p>
      </w:tc>
    </w:tr>
    <w:tr w:rsidR="00B60046" w:rsidRPr="00173086" w14:paraId="3BA072FA" w14:textId="77777777" w:rsidTr="00A50CF6">
      <w:trPr>
        <w:trHeight w:hRule="exact" w:val="200"/>
      </w:trPr>
      <w:tc>
        <w:tcPr>
          <w:tcW w:w="2160" w:type="dxa"/>
        </w:tcPr>
        <w:p w14:paraId="4B7AA889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B60046" w14:paraId="2F576A98" w14:textId="77777777" w:rsidTr="00A50CF6">
      <w:tc>
        <w:tcPr>
          <w:tcW w:w="2160" w:type="dxa"/>
        </w:tcPr>
        <w:p w14:paraId="1567A72E" w14:textId="77777777" w:rsidR="000C0163" w:rsidRPr="005819CE" w:rsidRDefault="00606A19" w:rsidP="000C0163">
          <w:pPr>
            <w:pStyle w:val="Huisstijl-Kopje"/>
          </w:pPr>
          <w:r>
            <w:t>Ons kenmerk</w:t>
          </w:r>
        </w:p>
        <w:p w14:paraId="448558B1" w14:textId="0C9792C7" w:rsidR="000C0163" w:rsidRPr="005819CE" w:rsidRDefault="00606A19" w:rsidP="000C0163">
          <w:pPr>
            <w:pStyle w:val="Huisstijl-Gegeven"/>
          </w:pPr>
          <w:r>
            <w:t>BPZ</w:t>
          </w:r>
          <w:r w:rsidR="00926AE2">
            <w:t xml:space="preserve"> / </w:t>
          </w:r>
          <w:r w:rsidR="00856E88">
            <w:t>1</w:t>
          </w:r>
          <w:r w:rsidR="00856E88" w:rsidRPr="00856E88">
            <w:t>07304222</w:t>
          </w:r>
        </w:p>
        <w:p w14:paraId="4AA854FE" w14:textId="77777777" w:rsidR="00527BD4" w:rsidRPr="005819CE" w:rsidRDefault="00606A19" w:rsidP="00A50CF6">
          <w:pPr>
            <w:pStyle w:val="Huisstijl-Kopje"/>
          </w:pPr>
          <w:r>
            <w:t>Uw kenmerk</w:t>
          </w:r>
        </w:p>
        <w:p w14:paraId="327F3FA6" w14:textId="0C5FC719" w:rsidR="00CB0B9A" w:rsidRDefault="00606A19" w:rsidP="0048241F">
          <w:pPr>
            <w:pStyle w:val="Huisstijl-Gegeven"/>
          </w:pPr>
          <w:r>
            <w:t>2026Z08778/2026D19605</w:t>
          </w:r>
        </w:p>
        <w:p w14:paraId="1C62F5BC" w14:textId="6EBBB798" w:rsidR="00527BD4" w:rsidRPr="005819CE" w:rsidRDefault="00606A19" w:rsidP="00A50CF6">
          <w:pPr>
            <w:pStyle w:val="Huisstijl-Kopje"/>
          </w:pPr>
          <w:r>
            <w:t>Bijlage(n)</w:t>
          </w:r>
        </w:p>
        <w:p w14:paraId="1B79EBCA" w14:textId="65426C12" w:rsidR="00527BD4" w:rsidRPr="005819CE" w:rsidRDefault="00CB0B9A" w:rsidP="00A50CF6">
          <w:pPr>
            <w:pStyle w:val="Huisstijl-Gegeven"/>
          </w:pPr>
          <w:r>
            <w:t>1</w:t>
          </w:r>
        </w:p>
      </w:tc>
    </w:tr>
  </w:tbl>
  <w:p w14:paraId="47A1044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B60046" w14:paraId="72602596" w14:textId="77777777" w:rsidTr="001B667E">
      <w:trPr>
        <w:trHeight w:val="400"/>
      </w:trPr>
      <w:tc>
        <w:tcPr>
          <w:tcW w:w="7371" w:type="dxa"/>
          <w:gridSpan w:val="2"/>
        </w:tcPr>
        <w:p w14:paraId="072D5D47" w14:textId="77777777" w:rsidR="00527BD4" w:rsidRPr="00BC3B53" w:rsidRDefault="00606A19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B60046" w14:paraId="1D23325D" w14:textId="77777777" w:rsidTr="001B667E">
      <w:tc>
        <w:tcPr>
          <w:tcW w:w="7371" w:type="dxa"/>
          <w:gridSpan w:val="2"/>
        </w:tcPr>
        <w:p w14:paraId="6D8EDF8E" w14:textId="77777777" w:rsidR="00527BD4" w:rsidRPr="00983E8F" w:rsidRDefault="00527BD4" w:rsidP="00A50CF6">
          <w:pPr>
            <w:pStyle w:val="Huisstijl-Rubricering"/>
          </w:pPr>
        </w:p>
      </w:tc>
    </w:tr>
    <w:tr w:rsidR="00B60046" w14:paraId="35A82DE2" w14:textId="77777777" w:rsidTr="001B667E">
      <w:trPr>
        <w:trHeight w:hRule="exact" w:val="2440"/>
      </w:trPr>
      <w:tc>
        <w:tcPr>
          <w:tcW w:w="7371" w:type="dxa"/>
          <w:gridSpan w:val="2"/>
        </w:tcPr>
        <w:p w14:paraId="6A4FE34A" w14:textId="77777777" w:rsidR="00527BD4" w:rsidRDefault="00606A19" w:rsidP="00A50CF6">
          <w:pPr>
            <w:pStyle w:val="Huisstijl-NAW"/>
          </w:pPr>
          <w:r>
            <w:t xml:space="preserve">De Voorzitter van de Tweede Kamer </w:t>
          </w:r>
        </w:p>
        <w:p w14:paraId="15CF6EFE" w14:textId="77777777" w:rsidR="00D87195" w:rsidRDefault="00606A19" w:rsidP="00D87195">
          <w:pPr>
            <w:pStyle w:val="Huisstijl-NAW"/>
          </w:pPr>
          <w:r>
            <w:t>der Staten-Generaal</w:t>
          </w:r>
        </w:p>
        <w:p w14:paraId="51E1C955" w14:textId="77777777" w:rsidR="005C769E" w:rsidRDefault="00606A19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DF5B185" w14:textId="77777777" w:rsidR="005C769E" w:rsidRDefault="00606A19" w:rsidP="005C769E">
          <w:pPr>
            <w:pStyle w:val="Huisstijl-NAW"/>
          </w:pPr>
          <w:r>
            <w:t>2595 BD  DEN HAAG</w:t>
          </w:r>
        </w:p>
      </w:tc>
    </w:tr>
    <w:tr w:rsidR="00B60046" w14:paraId="46083133" w14:textId="77777777" w:rsidTr="001B667E">
      <w:trPr>
        <w:trHeight w:hRule="exact" w:val="400"/>
      </w:trPr>
      <w:tc>
        <w:tcPr>
          <w:tcW w:w="7371" w:type="dxa"/>
          <w:gridSpan w:val="2"/>
        </w:tcPr>
        <w:p w14:paraId="0FF5068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60046" w14:paraId="56832A29" w14:textId="77777777" w:rsidTr="001B667E">
      <w:trPr>
        <w:trHeight w:val="240"/>
      </w:trPr>
      <w:tc>
        <w:tcPr>
          <w:tcW w:w="709" w:type="dxa"/>
        </w:tcPr>
        <w:p w14:paraId="4354484B" w14:textId="77777777" w:rsidR="00527BD4" w:rsidRPr="00C21A01" w:rsidRDefault="00606A1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13664C20" w14:textId="546C3BAA" w:rsidR="00527BD4" w:rsidRPr="007709EF" w:rsidRDefault="0048241F" w:rsidP="00A50CF6">
          <w:r>
            <w:t>22 juli 2026</w:t>
          </w:r>
        </w:p>
      </w:tc>
    </w:tr>
    <w:tr w:rsidR="00B60046" w14:paraId="19420BDE" w14:textId="77777777" w:rsidTr="001B667E">
      <w:trPr>
        <w:trHeight w:val="240"/>
      </w:trPr>
      <w:tc>
        <w:tcPr>
          <w:tcW w:w="709" w:type="dxa"/>
        </w:tcPr>
        <w:p w14:paraId="00F54C20" w14:textId="77777777" w:rsidR="00527BD4" w:rsidRPr="00C21A01" w:rsidRDefault="00606A1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5D762A4F" w14:textId="77777777" w:rsidR="00527BD4" w:rsidRPr="007709EF" w:rsidRDefault="00606A19" w:rsidP="00A50CF6">
          <w:r>
            <w:t>Verzoek om een planningsbrief inzake voorgenomen wet- en regelgeving</w:t>
          </w:r>
        </w:p>
      </w:tc>
    </w:tr>
  </w:tbl>
  <w:p w14:paraId="15CE098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9BC44D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2C80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8AF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C7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7061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04A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EB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9060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A2E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EBEBFD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EC8CA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8690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83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BE9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AC57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A2F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D897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D83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8576405">
    <w:abstractNumId w:val="10"/>
  </w:num>
  <w:num w:numId="2" w16cid:durableId="185289080">
    <w:abstractNumId w:val="7"/>
  </w:num>
  <w:num w:numId="3" w16cid:durableId="1613396423">
    <w:abstractNumId w:val="6"/>
  </w:num>
  <w:num w:numId="4" w16cid:durableId="426999555">
    <w:abstractNumId w:val="5"/>
  </w:num>
  <w:num w:numId="5" w16cid:durableId="1593852243">
    <w:abstractNumId w:val="4"/>
  </w:num>
  <w:num w:numId="6" w16cid:durableId="591554014">
    <w:abstractNumId w:val="8"/>
  </w:num>
  <w:num w:numId="7" w16cid:durableId="746658318">
    <w:abstractNumId w:val="3"/>
  </w:num>
  <w:num w:numId="8" w16cid:durableId="234046148">
    <w:abstractNumId w:val="2"/>
  </w:num>
  <w:num w:numId="9" w16cid:durableId="1313633289">
    <w:abstractNumId w:val="1"/>
  </w:num>
  <w:num w:numId="10" w16cid:durableId="1069888651">
    <w:abstractNumId w:val="0"/>
  </w:num>
  <w:num w:numId="11" w16cid:durableId="1283196329">
    <w:abstractNumId w:val="9"/>
  </w:num>
  <w:num w:numId="12" w16cid:durableId="1136877493">
    <w:abstractNumId w:val="11"/>
  </w:num>
  <w:num w:numId="13" w16cid:durableId="2781084">
    <w:abstractNumId w:val="13"/>
  </w:num>
  <w:num w:numId="14" w16cid:durableId="177736440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6C01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6876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21D3"/>
    <w:rsid w:val="000B7281"/>
    <w:rsid w:val="000B7FAB"/>
    <w:rsid w:val="000C0163"/>
    <w:rsid w:val="000C1BA1"/>
    <w:rsid w:val="000C3EA9"/>
    <w:rsid w:val="000C5BA9"/>
    <w:rsid w:val="000D0225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086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69D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14F0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06A1B"/>
    <w:rsid w:val="00412A37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241F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F0EF0"/>
    <w:rsid w:val="004F42FF"/>
    <w:rsid w:val="004F44C2"/>
    <w:rsid w:val="00502512"/>
    <w:rsid w:val="00503FD2"/>
    <w:rsid w:val="00505262"/>
    <w:rsid w:val="00516022"/>
    <w:rsid w:val="00521CEE"/>
    <w:rsid w:val="00524FB4"/>
    <w:rsid w:val="00527694"/>
    <w:rsid w:val="00527BD4"/>
    <w:rsid w:val="0053264D"/>
    <w:rsid w:val="00537095"/>
    <w:rsid w:val="005403C8"/>
    <w:rsid w:val="005429DC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4B1B"/>
    <w:rsid w:val="005F62D3"/>
    <w:rsid w:val="005F6D11"/>
    <w:rsid w:val="00600CF0"/>
    <w:rsid w:val="006048F4"/>
    <w:rsid w:val="0060660A"/>
    <w:rsid w:val="00606A19"/>
    <w:rsid w:val="00613B1D"/>
    <w:rsid w:val="00617A44"/>
    <w:rsid w:val="006202B6"/>
    <w:rsid w:val="00625CD0"/>
    <w:rsid w:val="0062627D"/>
    <w:rsid w:val="00627432"/>
    <w:rsid w:val="00640234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82701"/>
    <w:rsid w:val="00783559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572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27C6D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6E88"/>
    <w:rsid w:val="00857FEB"/>
    <w:rsid w:val="008601AF"/>
    <w:rsid w:val="00872271"/>
    <w:rsid w:val="00883137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26AE2"/>
    <w:rsid w:val="00930B13"/>
    <w:rsid w:val="009311C8"/>
    <w:rsid w:val="00933376"/>
    <w:rsid w:val="00933A2F"/>
    <w:rsid w:val="00937067"/>
    <w:rsid w:val="00967600"/>
    <w:rsid w:val="009716D8"/>
    <w:rsid w:val="009718F9"/>
    <w:rsid w:val="00971F42"/>
    <w:rsid w:val="00972FB9"/>
    <w:rsid w:val="00975112"/>
    <w:rsid w:val="00981768"/>
    <w:rsid w:val="00983E8F"/>
    <w:rsid w:val="009876D8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20D2"/>
    <w:rsid w:val="00A44AB2"/>
    <w:rsid w:val="00A46FEF"/>
    <w:rsid w:val="00A47948"/>
    <w:rsid w:val="00A50CF6"/>
    <w:rsid w:val="00A56946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A7FC9"/>
    <w:rsid w:val="00AB237D"/>
    <w:rsid w:val="00AB5933"/>
    <w:rsid w:val="00AD2D27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16F78"/>
    <w:rsid w:val="00B22B82"/>
    <w:rsid w:val="00B259C8"/>
    <w:rsid w:val="00B26CCF"/>
    <w:rsid w:val="00B30FC2"/>
    <w:rsid w:val="00B331A2"/>
    <w:rsid w:val="00B425F0"/>
    <w:rsid w:val="00B42DFA"/>
    <w:rsid w:val="00B531DD"/>
    <w:rsid w:val="00B55014"/>
    <w:rsid w:val="00B60046"/>
    <w:rsid w:val="00B62232"/>
    <w:rsid w:val="00B67AEC"/>
    <w:rsid w:val="00B70BF3"/>
    <w:rsid w:val="00B71DC2"/>
    <w:rsid w:val="00B824BA"/>
    <w:rsid w:val="00B91CFC"/>
    <w:rsid w:val="00B93893"/>
    <w:rsid w:val="00BA129E"/>
    <w:rsid w:val="00BA1397"/>
    <w:rsid w:val="00BA7E0A"/>
    <w:rsid w:val="00BB5F1D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B0B9A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10C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220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50FF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D2E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0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jksoverheid.nl/lv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493</ap:Characters>
  <ap:DocSecurity>0</ap:DocSecurity>
  <ap:Lines>4</ap:Lines>
  <ap:Paragraphs>1</ap:Paragraphs>
  <ap:ScaleCrop>false</ap:ScaleCrop>
  <ap:LinksUpToDate>false</ap:LinksUpToDate>
  <ap:CharactersWithSpaces>581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2026-07-22T07:53:00.0000000Z</dcterms:created>
  <dcterms:modified xsi:type="dcterms:W3CDTF">2026-07-22T07:54:00.0000000Z</dcterms:modified>
  <dc:description>------------------------</dc:description>
  <dc:subject/>
  <keywords/>
  <version/>
  <category/>
</coreProperties>
</file>