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F6" w:rsidP="007955F6" w:rsidRDefault="00253894" w14:paraId="58A29425" w14:textId="77777777">
      <w:r>
        <w:t>Geachte Voorzitter,</w:t>
      </w:r>
      <w:r>
        <w:br/>
      </w:r>
    </w:p>
    <w:p w:rsidR="00F604C4" w:rsidP="007955F6" w:rsidRDefault="00253894" w14:paraId="1A7883AE" w14:textId="7D1080B0">
      <w:pPr>
        <w:rPr>
          <w:szCs w:val="18"/>
        </w:rPr>
      </w:pPr>
      <w:r>
        <w:rPr>
          <w:szCs w:val="18"/>
        </w:rPr>
        <w:t>De vragen</w:t>
      </w:r>
      <w:r w:rsidR="00CD6B97">
        <w:rPr>
          <w:rStyle w:val="Voetnootmarkering"/>
          <w:szCs w:val="18"/>
        </w:rPr>
        <w:footnoteReference w:id="1"/>
      </w:r>
      <w:r>
        <w:rPr>
          <w:szCs w:val="18"/>
        </w:rPr>
        <w:t xml:space="preserve"> van het lid</w:t>
      </w:r>
      <w:r w:rsidR="00F604C4">
        <w:rPr>
          <w:szCs w:val="18"/>
        </w:rPr>
        <w:t xml:space="preserve"> Dassen </w:t>
      </w:r>
      <w:r w:rsidR="00AC5893">
        <w:rPr>
          <w:szCs w:val="18"/>
        </w:rPr>
        <w:t xml:space="preserve">(Volt) </w:t>
      </w:r>
      <w:r w:rsidR="00F604C4">
        <w:rPr>
          <w:szCs w:val="18"/>
        </w:rPr>
        <w:t xml:space="preserve">over het bericht: ‘OM vervolgt Tata Steel strafrechtelijk voor opzettelijk vervuilen’ (2026Z16006, ingezonden op 9 juli 2026) kunnen niet binnen de gebruikelijke termijn worden beantwoord. Vanwege de benodigde interdepartementale afstemming kan de beantwoording niet binnen de gestelde termijn van drie weken naar de Kamer worden verzonden. Ik zal de Kamer, mede namens de staatssecretaris van Klimaat en Groene Groei en de staatssecretaris van Infrastructuur en Waterstaat, zo spoedig mogelijk de antwoorden op de vragen doen toekomen. </w:t>
      </w:r>
    </w:p>
    <w:p w:rsidR="00292EB2" w:rsidRDefault="00292EB2" w14:paraId="459BF90C" w14:textId="77777777">
      <w:pPr>
        <w:spacing w:line="240" w:lineRule="auto"/>
      </w:pPr>
    </w:p>
    <w:p w:rsidR="00D22441" w:rsidP="00F604C4" w:rsidRDefault="00D22441" w14:paraId="0BAE25D7" w14:textId="77777777">
      <w:pPr>
        <w:spacing w:line="240" w:lineRule="auto"/>
      </w:pPr>
    </w:p>
    <w:p w:rsidR="00D22441" w:rsidP="00F604C4" w:rsidRDefault="00D22441" w14:paraId="32EE72D6" w14:textId="77777777">
      <w:pPr>
        <w:spacing w:line="240" w:lineRule="auto"/>
      </w:pPr>
    </w:p>
    <w:p w:rsidR="00F604C4" w:rsidP="00F604C4" w:rsidRDefault="00F604C4" w14:paraId="1F416CA8" w14:textId="77777777">
      <w:pPr>
        <w:spacing w:line="240" w:lineRule="auto"/>
      </w:pPr>
    </w:p>
    <w:p w:rsidR="00D22441" w:rsidP="00810C93" w:rsidRDefault="00253894" w14:paraId="00B84B65" w14:textId="77777777">
      <w:pPr>
        <w:rPr>
          <w:szCs w:val="18"/>
        </w:rPr>
      </w:pPr>
      <w:bookmarkStart w:name="_Hlk222840271" w:id="0"/>
      <w:r>
        <w:rPr>
          <w:szCs w:val="18"/>
        </w:rPr>
        <w:t>Stientje van Veldhoven</w:t>
      </w:r>
      <w:r w:rsidR="00312A4C">
        <w:rPr>
          <w:szCs w:val="18"/>
        </w:rPr>
        <w:t>-van der Meer</w:t>
      </w:r>
    </w:p>
    <w:bookmarkEnd w:id="0"/>
    <w:p w:rsidRPr="005461DA" w:rsidR="004E505E" w:rsidP="00524FB4" w:rsidRDefault="00253894" w14:paraId="39311864" w14:textId="77777777">
      <w:pPr>
        <w:rPr>
          <w:szCs w:val="18"/>
        </w:rPr>
      </w:pPr>
      <w:r>
        <w:rPr>
          <w:szCs w:val="18"/>
        </w:rPr>
        <w:t>Minister van Klimaat en Groene Groei</w:t>
      </w:r>
    </w:p>
    <w:p w:rsidR="00D22441" w:rsidP="00810C93" w:rsidRDefault="00D22441" w14:paraId="2B817EBC" w14:textId="77777777"/>
    <w:p w:rsidR="00D22441" w:rsidP="00810C93" w:rsidRDefault="00D22441" w14:paraId="21E7BF66" w14:textId="77777777"/>
    <w:p w:rsidR="00D22441" w:rsidP="00810C93" w:rsidRDefault="00D22441" w14:paraId="52A6825F" w14:textId="77777777"/>
    <w:p w:rsidR="00664678" w:rsidP="00810C93" w:rsidRDefault="00664678" w14:paraId="58E459F1" w14:textId="77777777"/>
    <w:p w:rsidR="00DE546D" w:rsidP="00810C93" w:rsidRDefault="00DE546D" w14:paraId="4B5B4DD0" w14:textId="77777777"/>
    <w:p w:rsidR="00DE546D" w:rsidP="00810C93" w:rsidRDefault="00DE546D" w14:paraId="08C5078C" w14:textId="77777777"/>
    <w:p w:rsidR="00DE546D" w:rsidP="00810C93" w:rsidRDefault="00DE546D" w14:paraId="09BF3751" w14:textId="77777777"/>
    <w:p w:rsidR="00DE546D" w:rsidP="00810C93" w:rsidRDefault="00DE546D" w14:paraId="07B9CD69" w14:textId="77777777"/>
    <w:p w:rsidR="00DE546D" w:rsidP="00810C93" w:rsidRDefault="00DE546D" w14:paraId="7E09E459" w14:textId="77777777"/>
    <w:p w:rsidR="00DE546D" w:rsidP="00810C93" w:rsidRDefault="00DE546D" w14:paraId="5C8A14CE" w14:textId="77777777"/>
    <w:p w:rsidR="00DE546D" w:rsidP="00810C93" w:rsidRDefault="00DE546D" w14:paraId="384D0106" w14:textId="77777777"/>
    <w:p w:rsidR="00DE7F94" w:rsidP="00810C93" w:rsidRDefault="00DE7F94" w14:paraId="7D2D0304" w14:textId="77777777"/>
    <w:sectPr w:rsidR="00DE7F94"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6629" w14:textId="77777777" w:rsidR="00253894" w:rsidRDefault="00253894">
      <w:r>
        <w:separator/>
      </w:r>
    </w:p>
    <w:p w14:paraId="47600205" w14:textId="77777777" w:rsidR="00253894" w:rsidRDefault="00253894"/>
  </w:endnote>
  <w:endnote w:type="continuationSeparator" w:id="0">
    <w:p w14:paraId="6006AA6A" w14:textId="77777777" w:rsidR="00253894" w:rsidRDefault="00253894">
      <w:r>
        <w:continuationSeparator/>
      </w:r>
    </w:p>
    <w:p w14:paraId="7AC48AB5" w14:textId="77777777" w:rsidR="00253894" w:rsidRDefault="00253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D4D" w14:textId="77777777" w:rsidR="00911A57" w:rsidRDefault="00911A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D6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54DB2" w14:paraId="025F368E" w14:textId="77777777" w:rsidTr="00CA6A25">
      <w:trPr>
        <w:trHeight w:hRule="exact" w:val="240"/>
      </w:trPr>
      <w:tc>
        <w:tcPr>
          <w:tcW w:w="7601" w:type="dxa"/>
        </w:tcPr>
        <w:p w14:paraId="436B27B3" w14:textId="77777777" w:rsidR="00527BD4" w:rsidRDefault="00527BD4" w:rsidP="003F1F6B">
          <w:pPr>
            <w:pStyle w:val="Huisstijl-Rubricering"/>
          </w:pPr>
        </w:p>
      </w:tc>
      <w:tc>
        <w:tcPr>
          <w:tcW w:w="2156" w:type="dxa"/>
        </w:tcPr>
        <w:p w14:paraId="00DEE761" w14:textId="0EB719BF" w:rsidR="00527BD4" w:rsidRPr="00645414" w:rsidRDefault="0025389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F604C4">
            <w:t>2</w:t>
          </w:r>
          <w:r w:rsidR="00721AE1">
            <w:fldChar w:fldCharType="end"/>
          </w:r>
        </w:p>
      </w:tc>
    </w:tr>
  </w:tbl>
  <w:p w14:paraId="19BC8F8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54DB2" w14:paraId="550DBDAA" w14:textId="77777777" w:rsidTr="00CA6A25">
      <w:trPr>
        <w:trHeight w:hRule="exact" w:val="240"/>
      </w:trPr>
      <w:tc>
        <w:tcPr>
          <w:tcW w:w="7601" w:type="dxa"/>
        </w:tcPr>
        <w:p w14:paraId="69B03DEF" w14:textId="77777777" w:rsidR="00527BD4" w:rsidRDefault="00527BD4" w:rsidP="008C356D">
          <w:pPr>
            <w:pStyle w:val="Huisstijl-Rubricering"/>
          </w:pPr>
        </w:p>
      </w:tc>
      <w:tc>
        <w:tcPr>
          <w:tcW w:w="2170" w:type="dxa"/>
        </w:tcPr>
        <w:p w14:paraId="2944F23C" w14:textId="39F810F8" w:rsidR="00527BD4" w:rsidRPr="00ED539E" w:rsidRDefault="0025389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11A57">
            <w:t>1</w:t>
          </w:r>
          <w:r w:rsidR="00405C2A">
            <w:fldChar w:fldCharType="end"/>
          </w:r>
        </w:p>
      </w:tc>
    </w:tr>
  </w:tbl>
  <w:p w14:paraId="0B3202BF" w14:textId="77777777" w:rsidR="00527BD4" w:rsidRPr="00BC3B53" w:rsidRDefault="00527BD4" w:rsidP="008C356D">
    <w:pPr>
      <w:pStyle w:val="Voettekst"/>
      <w:spacing w:line="240" w:lineRule="auto"/>
      <w:rPr>
        <w:sz w:val="2"/>
        <w:szCs w:val="2"/>
      </w:rPr>
    </w:pPr>
  </w:p>
  <w:p w14:paraId="18A000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B444" w14:textId="77777777" w:rsidR="00253894" w:rsidRDefault="00253894">
      <w:r>
        <w:separator/>
      </w:r>
    </w:p>
    <w:p w14:paraId="609B5E35" w14:textId="77777777" w:rsidR="00253894" w:rsidRDefault="00253894"/>
  </w:footnote>
  <w:footnote w:type="continuationSeparator" w:id="0">
    <w:p w14:paraId="3939CAD9" w14:textId="77777777" w:rsidR="00253894" w:rsidRDefault="00253894">
      <w:r>
        <w:continuationSeparator/>
      </w:r>
    </w:p>
    <w:p w14:paraId="7927B01C" w14:textId="77777777" w:rsidR="00253894" w:rsidRDefault="00253894"/>
  </w:footnote>
  <w:footnote w:id="1">
    <w:p w14:paraId="5B47CD15" w14:textId="5E9F4D39" w:rsidR="00CD6B97" w:rsidRDefault="00CD6B97">
      <w:pPr>
        <w:pStyle w:val="Voetnoottekst"/>
      </w:pPr>
      <w:r>
        <w:rPr>
          <w:rStyle w:val="Voetnootmarkering"/>
        </w:rPr>
        <w:footnoteRef/>
      </w:r>
      <w:r>
        <w:t xml:space="preserve"> </w:t>
      </w:r>
      <w:r w:rsidRPr="00CD6B97">
        <w:t>https://www.tweedekamer.nl/kamerstukken/kamervragen/detail?id=2026Z16006&amp;did=2026D36172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9611" w14:textId="77777777" w:rsidR="00911A57" w:rsidRDefault="00911A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54DB2" w14:paraId="218E9372" w14:textId="77777777" w:rsidTr="00A50CF6">
      <w:tc>
        <w:tcPr>
          <w:tcW w:w="2156" w:type="dxa"/>
        </w:tcPr>
        <w:p w14:paraId="004CE8E0" w14:textId="77777777" w:rsidR="00527BD4" w:rsidRPr="005819CE" w:rsidRDefault="00253894" w:rsidP="00A50CF6">
          <w:pPr>
            <w:pStyle w:val="Huisstijl-Adres"/>
            <w:rPr>
              <w:b/>
            </w:rPr>
          </w:pPr>
          <w:r>
            <w:rPr>
              <w:b/>
            </w:rPr>
            <w:t>Directoraat-generaal Realisatie Groene Groei</w:t>
          </w:r>
          <w:r w:rsidRPr="005819CE">
            <w:rPr>
              <w:b/>
            </w:rPr>
            <w:br/>
          </w:r>
        </w:p>
      </w:tc>
    </w:tr>
    <w:tr w:rsidR="00554DB2" w14:paraId="2D988ACE" w14:textId="77777777" w:rsidTr="00A50CF6">
      <w:trPr>
        <w:trHeight w:hRule="exact" w:val="200"/>
      </w:trPr>
      <w:tc>
        <w:tcPr>
          <w:tcW w:w="2156" w:type="dxa"/>
        </w:tcPr>
        <w:p w14:paraId="75BB4D7C" w14:textId="77777777" w:rsidR="00527BD4" w:rsidRPr="005819CE" w:rsidRDefault="00527BD4" w:rsidP="00A50CF6"/>
      </w:tc>
    </w:tr>
    <w:tr w:rsidR="00554DB2" w14:paraId="7581CE2D" w14:textId="77777777" w:rsidTr="00502512">
      <w:trPr>
        <w:trHeight w:hRule="exact" w:val="774"/>
      </w:trPr>
      <w:tc>
        <w:tcPr>
          <w:tcW w:w="2156" w:type="dxa"/>
        </w:tcPr>
        <w:p w14:paraId="5011C4F2" w14:textId="77777777" w:rsidR="00527BD4" w:rsidRDefault="00253894" w:rsidP="003A5290">
          <w:pPr>
            <w:pStyle w:val="Huisstijl-Kopje"/>
          </w:pPr>
          <w:r>
            <w:t>Ons kenmerk</w:t>
          </w:r>
        </w:p>
        <w:p w14:paraId="54BD5606" w14:textId="77777777" w:rsidR="00502512" w:rsidRPr="00502512" w:rsidRDefault="00253894"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7E9A0369" w14:textId="77777777" w:rsidR="00527BD4" w:rsidRPr="005819CE" w:rsidRDefault="00527BD4" w:rsidP="00361A56">
          <w:pPr>
            <w:pStyle w:val="Huisstijl-Kopje"/>
          </w:pPr>
        </w:p>
      </w:tc>
    </w:tr>
  </w:tbl>
  <w:p w14:paraId="0FCF7815" w14:textId="77777777" w:rsidR="00527BD4" w:rsidRDefault="00527BD4" w:rsidP="008C356D">
    <w:pPr>
      <w:pStyle w:val="Koptekst"/>
      <w:rPr>
        <w:rFonts w:cs="Verdana-Bold"/>
        <w:b/>
        <w:bCs/>
        <w:smallCaps/>
        <w:szCs w:val="18"/>
      </w:rPr>
    </w:pPr>
  </w:p>
  <w:p w14:paraId="253E681D" w14:textId="77777777" w:rsidR="00527BD4" w:rsidRDefault="00527BD4" w:rsidP="008C356D"/>
  <w:p w14:paraId="662CF9FF" w14:textId="77777777" w:rsidR="00527BD4" w:rsidRPr="00740712" w:rsidRDefault="00527BD4" w:rsidP="008C356D"/>
  <w:p w14:paraId="667FA731" w14:textId="77777777" w:rsidR="00527BD4" w:rsidRPr="00217880" w:rsidRDefault="00527BD4" w:rsidP="008C356D">
    <w:pPr>
      <w:spacing w:line="0" w:lineRule="atLeast"/>
      <w:rPr>
        <w:sz w:val="2"/>
        <w:szCs w:val="2"/>
      </w:rPr>
    </w:pPr>
  </w:p>
  <w:p w14:paraId="4A3DF0CC" w14:textId="77777777" w:rsidR="00527BD4" w:rsidRDefault="00527BD4" w:rsidP="004F44C2">
    <w:pPr>
      <w:pStyle w:val="Koptekst"/>
      <w:rPr>
        <w:rFonts w:cs="Verdana-Bold"/>
        <w:b/>
        <w:bCs/>
        <w:smallCaps/>
        <w:szCs w:val="18"/>
      </w:rPr>
    </w:pPr>
  </w:p>
  <w:p w14:paraId="454B8E76" w14:textId="77777777" w:rsidR="00527BD4" w:rsidRDefault="00527BD4" w:rsidP="004F44C2"/>
  <w:p w14:paraId="7EA52239" w14:textId="77777777" w:rsidR="00527BD4" w:rsidRPr="00740712" w:rsidRDefault="00527BD4" w:rsidP="004F44C2"/>
  <w:p w14:paraId="201EF15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54DB2" w14:paraId="09D8CB6E" w14:textId="77777777" w:rsidTr="00751A6A">
      <w:trPr>
        <w:trHeight w:val="2636"/>
      </w:trPr>
      <w:tc>
        <w:tcPr>
          <w:tcW w:w="737" w:type="dxa"/>
        </w:tcPr>
        <w:p w14:paraId="17A42778" w14:textId="77777777" w:rsidR="00527BD4" w:rsidRDefault="00527BD4" w:rsidP="00D0609E">
          <w:pPr>
            <w:framePr w:w="6340" w:h="2750" w:hRule="exact" w:hSpace="180" w:wrap="around" w:vAnchor="page" w:hAnchor="text" w:x="3873" w:y="-140"/>
            <w:spacing w:line="240" w:lineRule="auto"/>
          </w:pPr>
        </w:p>
      </w:tc>
      <w:tc>
        <w:tcPr>
          <w:tcW w:w="5156" w:type="dxa"/>
        </w:tcPr>
        <w:p w14:paraId="0F8AF532" w14:textId="77777777" w:rsidR="00527BD4" w:rsidRDefault="0025389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7EA12DE" wp14:editId="29E298F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0ED4765" w14:textId="77777777" w:rsidR="00F4553F" w:rsidRDefault="00F4553F" w:rsidP="00651CEE">
          <w:pPr>
            <w:framePr w:w="6340" w:h="2750" w:hRule="exact" w:hSpace="180" w:wrap="around" w:vAnchor="page" w:hAnchor="text" w:x="3873" w:y="-140"/>
            <w:spacing w:line="240" w:lineRule="auto"/>
          </w:pPr>
        </w:p>
      </w:tc>
    </w:tr>
  </w:tbl>
  <w:p w14:paraId="5D00F75A" w14:textId="77777777" w:rsidR="00527BD4" w:rsidRDefault="00527BD4" w:rsidP="00D0609E">
    <w:pPr>
      <w:framePr w:w="6340" w:h="2750" w:hRule="exact" w:hSpace="180" w:wrap="around" w:vAnchor="page" w:hAnchor="text" w:x="3873" w:y="-140"/>
    </w:pPr>
  </w:p>
  <w:p w14:paraId="091E20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54DB2" w:rsidRPr="00AC5893" w14:paraId="53214DF0" w14:textId="77777777" w:rsidTr="00A50CF6">
      <w:tc>
        <w:tcPr>
          <w:tcW w:w="2160" w:type="dxa"/>
        </w:tcPr>
        <w:p w14:paraId="63E3ABCC" w14:textId="77777777" w:rsidR="00527BD4" w:rsidRPr="005819CE" w:rsidRDefault="00253894" w:rsidP="00A50CF6">
          <w:pPr>
            <w:pStyle w:val="Huisstijl-Adres"/>
            <w:rPr>
              <w:b/>
            </w:rPr>
          </w:pPr>
          <w:r>
            <w:rPr>
              <w:b/>
            </w:rPr>
            <w:t>Directoraat-generaal Realisatie Groene Groei</w:t>
          </w:r>
          <w:r w:rsidRPr="005819CE">
            <w:rPr>
              <w:b/>
            </w:rPr>
            <w:br/>
          </w:r>
        </w:p>
        <w:p w14:paraId="3042ABEB" w14:textId="77777777" w:rsidR="00527BD4" w:rsidRPr="00BE5ED9" w:rsidRDefault="00253894" w:rsidP="00A50CF6">
          <w:pPr>
            <w:pStyle w:val="Huisstijl-Adres"/>
          </w:pPr>
          <w:r>
            <w:rPr>
              <w:b/>
            </w:rPr>
            <w:t>Bezoekadres</w:t>
          </w:r>
          <w:r>
            <w:rPr>
              <w:b/>
            </w:rPr>
            <w:br/>
          </w:r>
          <w:r>
            <w:t>Bezuidenhoutseweg 73</w:t>
          </w:r>
          <w:r w:rsidRPr="005819CE">
            <w:br/>
          </w:r>
          <w:r>
            <w:t>2594 AC Den Haag</w:t>
          </w:r>
        </w:p>
        <w:p w14:paraId="08CA250D" w14:textId="77777777" w:rsidR="00EF495B" w:rsidRDefault="00253894" w:rsidP="0098788A">
          <w:pPr>
            <w:pStyle w:val="Huisstijl-Adres"/>
          </w:pPr>
          <w:r>
            <w:rPr>
              <w:b/>
            </w:rPr>
            <w:t>Postadres</w:t>
          </w:r>
          <w:r>
            <w:rPr>
              <w:b/>
            </w:rPr>
            <w:br/>
          </w:r>
          <w:r>
            <w:t>Postbus 20401</w:t>
          </w:r>
          <w:r w:rsidRPr="005819CE">
            <w:br/>
            <w:t>2500 E</w:t>
          </w:r>
          <w:r>
            <w:t>K</w:t>
          </w:r>
          <w:r w:rsidRPr="005819CE">
            <w:t xml:space="preserve"> Den Haag</w:t>
          </w:r>
        </w:p>
        <w:p w14:paraId="4DFC0C8F" w14:textId="77777777" w:rsidR="00EF495B" w:rsidRPr="005B3814" w:rsidRDefault="00253894" w:rsidP="0098788A">
          <w:pPr>
            <w:pStyle w:val="Huisstijl-Adres"/>
          </w:pPr>
          <w:r>
            <w:rPr>
              <w:b/>
            </w:rPr>
            <w:t>Overheidsidentificatienr</w:t>
          </w:r>
          <w:r>
            <w:rPr>
              <w:b/>
            </w:rPr>
            <w:br/>
          </w:r>
          <w:r w:rsidRPr="005B3814">
            <w:t>00000001003214369000</w:t>
          </w:r>
        </w:p>
        <w:p w14:paraId="7CEE0ACD" w14:textId="6CA9D985" w:rsidR="00527BD4" w:rsidRPr="00AC5893" w:rsidRDefault="0025389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54DB2" w:rsidRPr="00AC5893" w14:paraId="084A062B" w14:textId="77777777" w:rsidTr="00A50CF6">
      <w:trPr>
        <w:trHeight w:hRule="exact" w:val="200"/>
      </w:trPr>
      <w:tc>
        <w:tcPr>
          <w:tcW w:w="2160" w:type="dxa"/>
        </w:tcPr>
        <w:p w14:paraId="3FB7C695" w14:textId="77777777" w:rsidR="00527BD4" w:rsidRPr="00F604C4" w:rsidRDefault="00527BD4" w:rsidP="00A50CF6">
          <w:pPr>
            <w:rPr>
              <w:lang w:val="en-US"/>
            </w:rPr>
          </w:pPr>
        </w:p>
      </w:tc>
    </w:tr>
    <w:tr w:rsidR="00554DB2" w14:paraId="47D47020" w14:textId="77777777" w:rsidTr="00A50CF6">
      <w:tc>
        <w:tcPr>
          <w:tcW w:w="2160" w:type="dxa"/>
        </w:tcPr>
        <w:p w14:paraId="1ADB5067" w14:textId="77777777" w:rsidR="000C0163" w:rsidRPr="005819CE" w:rsidRDefault="00253894" w:rsidP="000C0163">
          <w:pPr>
            <w:pStyle w:val="Huisstijl-Kopje"/>
          </w:pPr>
          <w:r>
            <w:t>Ons kenmerk</w:t>
          </w:r>
          <w:r w:rsidRPr="005819CE">
            <w:t xml:space="preserve"> </w:t>
          </w:r>
        </w:p>
        <w:p w14:paraId="6AA83C68" w14:textId="77777777" w:rsidR="000C0163" w:rsidRPr="005819CE" w:rsidRDefault="00253894" w:rsidP="000C0163">
          <w:pPr>
            <w:pStyle w:val="Huisstijl-Gegeven"/>
          </w:pPr>
          <w:r>
            <w:t>KGG_DGRGG</w:t>
          </w:r>
          <w:r w:rsidR="00926AE2">
            <w:t xml:space="preserve"> / </w:t>
          </w:r>
          <w:r>
            <w:t>107555734</w:t>
          </w:r>
        </w:p>
        <w:p w14:paraId="53225C70" w14:textId="77777777" w:rsidR="00527BD4" w:rsidRPr="005819CE" w:rsidRDefault="00253894" w:rsidP="00A50CF6">
          <w:pPr>
            <w:pStyle w:val="Huisstijl-Kopje"/>
          </w:pPr>
          <w:r>
            <w:t>Uw kenmerk</w:t>
          </w:r>
        </w:p>
        <w:p w14:paraId="710AD684" w14:textId="12F1CFD6" w:rsidR="00527BD4" w:rsidRPr="005819CE" w:rsidRDefault="00253894" w:rsidP="00AC5893">
          <w:pPr>
            <w:pStyle w:val="Huisstijl-Gegeven"/>
          </w:pPr>
          <w:r>
            <w:t>2026Z16006</w:t>
          </w:r>
        </w:p>
      </w:tc>
    </w:tr>
  </w:tbl>
  <w:p w14:paraId="3BDE64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54DB2" w14:paraId="5DBD68A8" w14:textId="77777777" w:rsidTr="007610AA">
      <w:trPr>
        <w:trHeight w:val="400"/>
      </w:trPr>
      <w:tc>
        <w:tcPr>
          <w:tcW w:w="7520" w:type="dxa"/>
          <w:gridSpan w:val="2"/>
        </w:tcPr>
        <w:p w14:paraId="5DBAAE4B" w14:textId="77777777" w:rsidR="00527BD4" w:rsidRPr="00BC3B53" w:rsidRDefault="00253894" w:rsidP="00A50CF6">
          <w:pPr>
            <w:pStyle w:val="Huisstijl-Retouradres"/>
          </w:pPr>
          <w:r>
            <w:t>&gt; Retouradres Postbus 20401 2500 EK Den Haag</w:t>
          </w:r>
        </w:p>
      </w:tc>
    </w:tr>
    <w:tr w:rsidR="00554DB2" w14:paraId="280188EA" w14:textId="77777777" w:rsidTr="007610AA">
      <w:tc>
        <w:tcPr>
          <w:tcW w:w="7520" w:type="dxa"/>
          <w:gridSpan w:val="2"/>
        </w:tcPr>
        <w:p w14:paraId="4664E712" w14:textId="77777777" w:rsidR="00527BD4" w:rsidRPr="00983E8F" w:rsidRDefault="00527BD4" w:rsidP="00A50CF6">
          <w:pPr>
            <w:pStyle w:val="Huisstijl-Rubricering"/>
          </w:pPr>
        </w:p>
      </w:tc>
    </w:tr>
    <w:tr w:rsidR="00554DB2" w14:paraId="6CC9DDE9" w14:textId="77777777" w:rsidTr="007610AA">
      <w:trPr>
        <w:trHeight w:hRule="exact" w:val="2440"/>
      </w:trPr>
      <w:tc>
        <w:tcPr>
          <w:tcW w:w="7520" w:type="dxa"/>
          <w:gridSpan w:val="2"/>
        </w:tcPr>
        <w:p w14:paraId="5DEE37A5" w14:textId="77777777" w:rsidR="00527BD4" w:rsidRDefault="00253894" w:rsidP="00A50CF6">
          <w:pPr>
            <w:pStyle w:val="Huisstijl-NAW"/>
          </w:pPr>
          <w:r>
            <w:t xml:space="preserve">De Voorzitter van de Tweede Kamer </w:t>
          </w:r>
        </w:p>
        <w:p w14:paraId="16D9AF74" w14:textId="77777777" w:rsidR="00D87195" w:rsidRDefault="00253894" w:rsidP="00D87195">
          <w:pPr>
            <w:pStyle w:val="Huisstijl-NAW"/>
          </w:pPr>
          <w:r>
            <w:t>der Staten-Generaal</w:t>
          </w:r>
        </w:p>
        <w:p w14:paraId="382CA7F1" w14:textId="77777777" w:rsidR="00EA0F13" w:rsidRDefault="00253894" w:rsidP="00EA0F13">
          <w:pPr>
            <w:rPr>
              <w:szCs w:val="18"/>
            </w:rPr>
          </w:pPr>
          <w:r>
            <w:rPr>
              <w:szCs w:val="18"/>
            </w:rPr>
            <w:t>Prinses Irenestraat 6</w:t>
          </w:r>
        </w:p>
        <w:p w14:paraId="2433A83C" w14:textId="77777777" w:rsidR="00985E56" w:rsidRDefault="00253894" w:rsidP="00EA0F13">
          <w:r>
            <w:rPr>
              <w:szCs w:val="18"/>
            </w:rPr>
            <w:t>2595 BD  DEN HAAG</w:t>
          </w:r>
        </w:p>
      </w:tc>
    </w:tr>
    <w:tr w:rsidR="00554DB2" w14:paraId="6BB9F771" w14:textId="77777777" w:rsidTr="007610AA">
      <w:trPr>
        <w:trHeight w:hRule="exact" w:val="400"/>
      </w:trPr>
      <w:tc>
        <w:tcPr>
          <w:tcW w:w="7520" w:type="dxa"/>
          <w:gridSpan w:val="2"/>
        </w:tcPr>
        <w:p w14:paraId="175324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54DB2" w14:paraId="3A67C001" w14:textId="77777777" w:rsidTr="007610AA">
      <w:trPr>
        <w:trHeight w:val="240"/>
      </w:trPr>
      <w:tc>
        <w:tcPr>
          <w:tcW w:w="900" w:type="dxa"/>
        </w:tcPr>
        <w:p w14:paraId="58569CFD" w14:textId="77777777" w:rsidR="00527BD4" w:rsidRPr="007709EF" w:rsidRDefault="00253894" w:rsidP="00A50CF6">
          <w:pPr>
            <w:rPr>
              <w:szCs w:val="18"/>
            </w:rPr>
          </w:pPr>
          <w:r>
            <w:rPr>
              <w:szCs w:val="18"/>
            </w:rPr>
            <w:t>Datum</w:t>
          </w:r>
        </w:p>
      </w:tc>
      <w:tc>
        <w:tcPr>
          <w:tcW w:w="6620" w:type="dxa"/>
        </w:tcPr>
        <w:p w14:paraId="0DD18854" w14:textId="5F633E33" w:rsidR="00527BD4" w:rsidRPr="007709EF" w:rsidRDefault="00036071" w:rsidP="00A50CF6">
          <w:r>
            <w:t>16 juli 2026</w:t>
          </w:r>
        </w:p>
      </w:tc>
    </w:tr>
    <w:tr w:rsidR="00554DB2" w14:paraId="025ABB7C" w14:textId="77777777" w:rsidTr="007610AA">
      <w:trPr>
        <w:trHeight w:val="240"/>
      </w:trPr>
      <w:tc>
        <w:tcPr>
          <w:tcW w:w="900" w:type="dxa"/>
        </w:tcPr>
        <w:p w14:paraId="393DB6C3" w14:textId="77777777" w:rsidR="00527BD4" w:rsidRPr="007709EF" w:rsidRDefault="00253894" w:rsidP="00A50CF6">
          <w:pPr>
            <w:rPr>
              <w:szCs w:val="18"/>
            </w:rPr>
          </w:pPr>
          <w:r>
            <w:rPr>
              <w:szCs w:val="18"/>
            </w:rPr>
            <w:t>Betreft</w:t>
          </w:r>
        </w:p>
      </w:tc>
      <w:tc>
        <w:tcPr>
          <w:tcW w:w="6620" w:type="dxa"/>
        </w:tcPr>
        <w:p w14:paraId="505A92B1" w14:textId="656A9B59" w:rsidR="00F604C4" w:rsidRPr="00F604C4" w:rsidRDefault="00253894" w:rsidP="00F604C4">
          <w:r w:rsidRPr="00F604C4">
            <w:t>Uitstel beantwoording Kamervragen</w:t>
          </w:r>
          <w:r w:rsidR="00911A57">
            <w:t xml:space="preserve"> van het lid Dassen</w:t>
          </w:r>
          <w:r w:rsidRPr="00F604C4">
            <w:t xml:space="preserve"> over het bericht</w:t>
          </w:r>
          <w:r w:rsidRPr="00F604C4">
            <w:t xml:space="preserve"> 'OM vervolgt</w:t>
          </w:r>
          <w:r w:rsidR="00F604C4" w:rsidRPr="00F604C4">
            <w:t xml:space="preserve"> Tata Steel strafrechtelijk voor opzettelijk vervuilen</w:t>
          </w:r>
          <w:r w:rsidR="00F604C4">
            <w:t>’</w:t>
          </w:r>
        </w:p>
        <w:p w14:paraId="0F992CDC" w14:textId="3DBA6293" w:rsidR="00527BD4" w:rsidRPr="007709EF" w:rsidRDefault="00527BD4" w:rsidP="00A50CF6"/>
      </w:tc>
    </w:tr>
  </w:tbl>
  <w:p w14:paraId="6DD7231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E4DA10">
      <w:start w:val="1"/>
      <w:numFmt w:val="bullet"/>
      <w:pStyle w:val="Lijstopsomteken"/>
      <w:lvlText w:val="•"/>
      <w:lvlJc w:val="left"/>
      <w:pPr>
        <w:tabs>
          <w:tab w:val="num" w:pos="227"/>
        </w:tabs>
        <w:ind w:left="227" w:hanging="227"/>
      </w:pPr>
      <w:rPr>
        <w:rFonts w:ascii="Verdana" w:hAnsi="Verdana" w:hint="default"/>
        <w:sz w:val="18"/>
        <w:szCs w:val="18"/>
      </w:rPr>
    </w:lvl>
    <w:lvl w:ilvl="1" w:tplc="3A74D45C" w:tentative="1">
      <w:start w:val="1"/>
      <w:numFmt w:val="bullet"/>
      <w:lvlText w:val="o"/>
      <w:lvlJc w:val="left"/>
      <w:pPr>
        <w:tabs>
          <w:tab w:val="num" w:pos="1440"/>
        </w:tabs>
        <w:ind w:left="1440" w:hanging="360"/>
      </w:pPr>
      <w:rPr>
        <w:rFonts w:ascii="Courier New" w:hAnsi="Courier New" w:cs="Courier New" w:hint="default"/>
      </w:rPr>
    </w:lvl>
    <w:lvl w:ilvl="2" w:tplc="8314FE6E" w:tentative="1">
      <w:start w:val="1"/>
      <w:numFmt w:val="bullet"/>
      <w:lvlText w:val=""/>
      <w:lvlJc w:val="left"/>
      <w:pPr>
        <w:tabs>
          <w:tab w:val="num" w:pos="2160"/>
        </w:tabs>
        <w:ind w:left="2160" w:hanging="360"/>
      </w:pPr>
      <w:rPr>
        <w:rFonts w:ascii="Wingdings" w:hAnsi="Wingdings" w:hint="default"/>
      </w:rPr>
    </w:lvl>
    <w:lvl w:ilvl="3" w:tplc="6DE6A928" w:tentative="1">
      <w:start w:val="1"/>
      <w:numFmt w:val="bullet"/>
      <w:lvlText w:val=""/>
      <w:lvlJc w:val="left"/>
      <w:pPr>
        <w:tabs>
          <w:tab w:val="num" w:pos="2880"/>
        </w:tabs>
        <w:ind w:left="2880" w:hanging="360"/>
      </w:pPr>
      <w:rPr>
        <w:rFonts w:ascii="Symbol" w:hAnsi="Symbol" w:hint="default"/>
      </w:rPr>
    </w:lvl>
    <w:lvl w:ilvl="4" w:tplc="0010E588" w:tentative="1">
      <w:start w:val="1"/>
      <w:numFmt w:val="bullet"/>
      <w:lvlText w:val="o"/>
      <w:lvlJc w:val="left"/>
      <w:pPr>
        <w:tabs>
          <w:tab w:val="num" w:pos="3600"/>
        </w:tabs>
        <w:ind w:left="3600" w:hanging="360"/>
      </w:pPr>
      <w:rPr>
        <w:rFonts w:ascii="Courier New" w:hAnsi="Courier New" w:cs="Courier New" w:hint="default"/>
      </w:rPr>
    </w:lvl>
    <w:lvl w:ilvl="5" w:tplc="199CD0F0" w:tentative="1">
      <w:start w:val="1"/>
      <w:numFmt w:val="bullet"/>
      <w:lvlText w:val=""/>
      <w:lvlJc w:val="left"/>
      <w:pPr>
        <w:tabs>
          <w:tab w:val="num" w:pos="4320"/>
        </w:tabs>
        <w:ind w:left="4320" w:hanging="360"/>
      </w:pPr>
      <w:rPr>
        <w:rFonts w:ascii="Wingdings" w:hAnsi="Wingdings" w:hint="default"/>
      </w:rPr>
    </w:lvl>
    <w:lvl w:ilvl="6" w:tplc="3BBC07C4" w:tentative="1">
      <w:start w:val="1"/>
      <w:numFmt w:val="bullet"/>
      <w:lvlText w:val=""/>
      <w:lvlJc w:val="left"/>
      <w:pPr>
        <w:tabs>
          <w:tab w:val="num" w:pos="5040"/>
        </w:tabs>
        <w:ind w:left="5040" w:hanging="360"/>
      </w:pPr>
      <w:rPr>
        <w:rFonts w:ascii="Symbol" w:hAnsi="Symbol" w:hint="default"/>
      </w:rPr>
    </w:lvl>
    <w:lvl w:ilvl="7" w:tplc="35D4966C" w:tentative="1">
      <w:start w:val="1"/>
      <w:numFmt w:val="bullet"/>
      <w:lvlText w:val="o"/>
      <w:lvlJc w:val="left"/>
      <w:pPr>
        <w:tabs>
          <w:tab w:val="num" w:pos="5760"/>
        </w:tabs>
        <w:ind w:left="5760" w:hanging="360"/>
      </w:pPr>
      <w:rPr>
        <w:rFonts w:ascii="Courier New" w:hAnsi="Courier New" w:cs="Courier New" w:hint="default"/>
      </w:rPr>
    </w:lvl>
    <w:lvl w:ilvl="8" w:tplc="4A143F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02E6134">
      <w:start w:val="1"/>
      <w:numFmt w:val="bullet"/>
      <w:pStyle w:val="Lijstopsomteken2"/>
      <w:lvlText w:val="–"/>
      <w:lvlJc w:val="left"/>
      <w:pPr>
        <w:tabs>
          <w:tab w:val="num" w:pos="227"/>
        </w:tabs>
        <w:ind w:left="227" w:firstLine="0"/>
      </w:pPr>
      <w:rPr>
        <w:rFonts w:ascii="Verdana" w:hAnsi="Verdana" w:hint="default"/>
      </w:rPr>
    </w:lvl>
    <w:lvl w:ilvl="1" w:tplc="8B20CD4E" w:tentative="1">
      <w:start w:val="1"/>
      <w:numFmt w:val="bullet"/>
      <w:lvlText w:val="o"/>
      <w:lvlJc w:val="left"/>
      <w:pPr>
        <w:tabs>
          <w:tab w:val="num" w:pos="1440"/>
        </w:tabs>
        <w:ind w:left="1440" w:hanging="360"/>
      </w:pPr>
      <w:rPr>
        <w:rFonts w:ascii="Courier New" w:hAnsi="Courier New" w:cs="Courier New" w:hint="default"/>
      </w:rPr>
    </w:lvl>
    <w:lvl w:ilvl="2" w:tplc="C05AE412" w:tentative="1">
      <w:start w:val="1"/>
      <w:numFmt w:val="bullet"/>
      <w:lvlText w:val=""/>
      <w:lvlJc w:val="left"/>
      <w:pPr>
        <w:tabs>
          <w:tab w:val="num" w:pos="2160"/>
        </w:tabs>
        <w:ind w:left="2160" w:hanging="360"/>
      </w:pPr>
      <w:rPr>
        <w:rFonts w:ascii="Wingdings" w:hAnsi="Wingdings" w:hint="default"/>
      </w:rPr>
    </w:lvl>
    <w:lvl w:ilvl="3" w:tplc="06E27AB6" w:tentative="1">
      <w:start w:val="1"/>
      <w:numFmt w:val="bullet"/>
      <w:lvlText w:val=""/>
      <w:lvlJc w:val="left"/>
      <w:pPr>
        <w:tabs>
          <w:tab w:val="num" w:pos="2880"/>
        </w:tabs>
        <w:ind w:left="2880" w:hanging="360"/>
      </w:pPr>
      <w:rPr>
        <w:rFonts w:ascii="Symbol" w:hAnsi="Symbol" w:hint="default"/>
      </w:rPr>
    </w:lvl>
    <w:lvl w:ilvl="4" w:tplc="0E2E5AFE" w:tentative="1">
      <w:start w:val="1"/>
      <w:numFmt w:val="bullet"/>
      <w:lvlText w:val="o"/>
      <w:lvlJc w:val="left"/>
      <w:pPr>
        <w:tabs>
          <w:tab w:val="num" w:pos="3600"/>
        </w:tabs>
        <w:ind w:left="3600" w:hanging="360"/>
      </w:pPr>
      <w:rPr>
        <w:rFonts w:ascii="Courier New" w:hAnsi="Courier New" w:cs="Courier New" w:hint="default"/>
      </w:rPr>
    </w:lvl>
    <w:lvl w:ilvl="5" w:tplc="4A1A1A5E" w:tentative="1">
      <w:start w:val="1"/>
      <w:numFmt w:val="bullet"/>
      <w:lvlText w:val=""/>
      <w:lvlJc w:val="left"/>
      <w:pPr>
        <w:tabs>
          <w:tab w:val="num" w:pos="4320"/>
        </w:tabs>
        <w:ind w:left="4320" w:hanging="360"/>
      </w:pPr>
      <w:rPr>
        <w:rFonts w:ascii="Wingdings" w:hAnsi="Wingdings" w:hint="default"/>
      </w:rPr>
    </w:lvl>
    <w:lvl w:ilvl="6" w:tplc="CDC8F996" w:tentative="1">
      <w:start w:val="1"/>
      <w:numFmt w:val="bullet"/>
      <w:lvlText w:val=""/>
      <w:lvlJc w:val="left"/>
      <w:pPr>
        <w:tabs>
          <w:tab w:val="num" w:pos="5040"/>
        </w:tabs>
        <w:ind w:left="5040" w:hanging="360"/>
      </w:pPr>
      <w:rPr>
        <w:rFonts w:ascii="Symbol" w:hAnsi="Symbol" w:hint="default"/>
      </w:rPr>
    </w:lvl>
    <w:lvl w:ilvl="7" w:tplc="7B62FCE0" w:tentative="1">
      <w:start w:val="1"/>
      <w:numFmt w:val="bullet"/>
      <w:lvlText w:val="o"/>
      <w:lvlJc w:val="left"/>
      <w:pPr>
        <w:tabs>
          <w:tab w:val="num" w:pos="5760"/>
        </w:tabs>
        <w:ind w:left="5760" w:hanging="360"/>
      </w:pPr>
      <w:rPr>
        <w:rFonts w:ascii="Courier New" w:hAnsi="Courier New" w:cs="Courier New" w:hint="default"/>
      </w:rPr>
    </w:lvl>
    <w:lvl w:ilvl="8" w:tplc="C5C47C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8129207">
    <w:abstractNumId w:val="10"/>
  </w:num>
  <w:num w:numId="2" w16cid:durableId="408773322">
    <w:abstractNumId w:val="7"/>
  </w:num>
  <w:num w:numId="3" w16cid:durableId="19936920">
    <w:abstractNumId w:val="6"/>
  </w:num>
  <w:num w:numId="4" w16cid:durableId="401414638">
    <w:abstractNumId w:val="5"/>
  </w:num>
  <w:num w:numId="5" w16cid:durableId="1653408959">
    <w:abstractNumId w:val="4"/>
  </w:num>
  <w:num w:numId="6" w16cid:durableId="1938172257">
    <w:abstractNumId w:val="8"/>
  </w:num>
  <w:num w:numId="7" w16cid:durableId="2140757447">
    <w:abstractNumId w:val="3"/>
  </w:num>
  <w:num w:numId="8" w16cid:durableId="924073087">
    <w:abstractNumId w:val="2"/>
  </w:num>
  <w:num w:numId="9" w16cid:durableId="232156544">
    <w:abstractNumId w:val="1"/>
  </w:num>
  <w:num w:numId="10" w16cid:durableId="1889797936">
    <w:abstractNumId w:val="0"/>
  </w:num>
  <w:num w:numId="11" w16cid:durableId="895513502">
    <w:abstractNumId w:val="9"/>
  </w:num>
  <w:num w:numId="12" w16cid:durableId="1734695956">
    <w:abstractNumId w:val="11"/>
  </w:num>
  <w:num w:numId="13" w16cid:durableId="1347976765">
    <w:abstractNumId w:val="13"/>
  </w:num>
  <w:num w:numId="14" w16cid:durableId="16462775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071"/>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53894"/>
    <w:rsid w:val="00260BAF"/>
    <w:rsid w:val="00263155"/>
    <w:rsid w:val="002650F7"/>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4DB2"/>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275E0"/>
    <w:rsid w:val="00735D88"/>
    <w:rsid w:val="0073720D"/>
    <w:rsid w:val="00737507"/>
    <w:rsid w:val="00740712"/>
    <w:rsid w:val="00742AB9"/>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4AB"/>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1A57"/>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C589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97DF2"/>
    <w:rsid w:val="00CA47D3"/>
    <w:rsid w:val="00CA6533"/>
    <w:rsid w:val="00CA6A25"/>
    <w:rsid w:val="00CA6A3F"/>
    <w:rsid w:val="00CA7C99"/>
    <w:rsid w:val="00CC6290"/>
    <w:rsid w:val="00CD233D"/>
    <w:rsid w:val="00CD3499"/>
    <w:rsid w:val="00CD362D"/>
    <w:rsid w:val="00CD6B97"/>
    <w:rsid w:val="00CD71F4"/>
    <w:rsid w:val="00CE101D"/>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0DFE"/>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957"/>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53F"/>
    <w:rsid w:val="00F45A25"/>
    <w:rsid w:val="00F50F86"/>
    <w:rsid w:val="00F53F91"/>
    <w:rsid w:val="00F604C4"/>
    <w:rsid w:val="00F61569"/>
    <w:rsid w:val="00F61A72"/>
    <w:rsid w:val="00F62B67"/>
    <w:rsid w:val="00F65B3B"/>
    <w:rsid w:val="00F66F13"/>
    <w:rsid w:val="00F74073"/>
    <w:rsid w:val="00F74566"/>
    <w:rsid w:val="00F75603"/>
    <w:rsid w:val="00F845B4"/>
    <w:rsid w:val="00F8713B"/>
    <w:rsid w:val="00F93F9E"/>
    <w:rsid w:val="00FA2CD7"/>
    <w:rsid w:val="00FA68EA"/>
    <w:rsid w:val="00FB06ED"/>
    <w:rsid w:val="00FC2311"/>
    <w:rsid w:val="00FC3165"/>
    <w:rsid w:val="00FC36AB"/>
    <w:rsid w:val="00FC4300"/>
    <w:rsid w:val="00FC53B2"/>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2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character" w:styleId="Voetnootmarkering">
    <w:name w:val="footnote reference"/>
    <w:basedOn w:val="Standaardalinea-lettertype"/>
    <w:semiHidden/>
    <w:unhideWhenUsed/>
    <w:rsid w:val="00CD6B97"/>
    <w:rPr>
      <w:vertAlign w:val="superscript"/>
    </w:rPr>
  </w:style>
  <w:style w:type="character" w:styleId="Onopgelostemelding">
    <w:name w:val="Unresolved Mention"/>
    <w:basedOn w:val="Standaardalinea-lettertype"/>
    <w:uiPriority w:val="99"/>
    <w:semiHidden/>
    <w:unhideWhenUsed/>
    <w:rsid w:val="00CD6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C512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C5121"/>
    <w:rsid w:val="005624F2"/>
    <w:rsid w:val="006812AF"/>
    <w:rsid w:val="00720515"/>
    <w:rsid w:val="008C7118"/>
    <w:rsid w:val="0092316D"/>
    <w:rsid w:val="00A164D0"/>
    <w:rsid w:val="00A22FC5"/>
    <w:rsid w:val="00CD71F4"/>
    <w:rsid w:val="00DA6D30"/>
    <w:rsid w:val="00E21957"/>
    <w:rsid w:val="00ED7804"/>
    <w:rsid w:val="00FC5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0</ap:DocSecurity>
  <ap:Lines>4</ap:Lines>
  <ap:Paragraphs>1</ap:Paragraphs>
  <ap:ScaleCrop>false</ap:ScaleCrop>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2026-07-16T13:36:00.0000000Z</dcterms:created>
  <dcterms:modified xsi:type="dcterms:W3CDTF">2026-07-16T13:37:00.0000000Z</dcterms:modified>
  <dc:description>------------------------</dc:description>
  <dc:subject/>
  <keywords/>
  <version/>
  <category/>
</coreProperties>
</file>