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588" w:rsidP="007426AA" w:rsidRDefault="00314588" w14:paraId="78946632" w14:textId="7D9B11DD">
      <w:pPr>
        <w:rPr>
          <w:szCs w:val="18"/>
        </w:rPr>
      </w:pPr>
      <w:r>
        <w:rPr>
          <w:szCs w:val="18"/>
        </w:rPr>
        <w:t xml:space="preserve">Geachte </w:t>
      </w:r>
      <w:r w:rsidR="00DB5D2B">
        <w:rPr>
          <w:szCs w:val="18"/>
        </w:rPr>
        <w:t>V</w:t>
      </w:r>
      <w:r>
        <w:rPr>
          <w:szCs w:val="18"/>
        </w:rPr>
        <w:t>oorzitter,</w:t>
      </w:r>
    </w:p>
    <w:p w:rsidR="00314588" w:rsidP="007426AA" w:rsidRDefault="00314588" w14:paraId="31192551" w14:textId="77777777">
      <w:pPr>
        <w:rPr>
          <w:szCs w:val="18"/>
        </w:rPr>
      </w:pPr>
    </w:p>
    <w:p w:rsidR="00314588" w:rsidP="007426AA" w:rsidRDefault="00314588" w14:paraId="799C612A" w14:textId="32A48D4B">
      <w:pPr>
        <w:rPr>
          <w:szCs w:val="18"/>
        </w:rPr>
      </w:pPr>
      <w:r w:rsidRPr="00314588">
        <w:rPr>
          <w:szCs w:val="18"/>
        </w:rPr>
        <w:t xml:space="preserve">Op 6 juli </w:t>
      </w:r>
      <w:r w:rsidR="00B06470">
        <w:rPr>
          <w:szCs w:val="18"/>
        </w:rPr>
        <w:t>heeft het lid</w:t>
      </w:r>
      <w:r w:rsidRPr="00314588">
        <w:rPr>
          <w:szCs w:val="18"/>
        </w:rPr>
        <w:t xml:space="preserve"> Ouwehand (PvdD) schriftelijke vragen gesteld </w:t>
      </w:r>
      <w:r>
        <w:rPr>
          <w:szCs w:val="18"/>
        </w:rPr>
        <w:t>(</w:t>
      </w:r>
      <w:r w:rsidRPr="00314588">
        <w:rPr>
          <w:szCs w:val="18"/>
        </w:rPr>
        <w:t>2026Z15839</w:t>
      </w:r>
      <w:r>
        <w:rPr>
          <w:szCs w:val="18"/>
        </w:rPr>
        <w:t xml:space="preserve">) </w:t>
      </w:r>
      <w:r w:rsidRPr="00314588">
        <w:rPr>
          <w:szCs w:val="18"/>
        </w:rPr>
        <w:t>over het bericht dat undercoverbeelden bij Nederlandse fokkers geweld tonen tegen konijnen. </w:t>
      </w:r>
      <w:r w:rsidR="00CF58AD">
        <w:rPr>
          <w:szCs w:val="18"/>
        </w:rPr>
        <w:t>Helaas</w:t>
      </w:r>
      <w:r w:rsidRPr="00314588">
        <w:rPr>
          <w:szCs w:val="18"/>
        </w:rPr>
        <w:t xml:space="preserve"> is beantwoording binnen de gebruikelijke termijn niet mogelijk, omdat het vanwege (interdepartementale) afstemming meer tijd vergt om de vragen te beantwoorden.</w:t>
      </w:r>
    </w:p>
    <w:p w:rsidR="00314588" w:rsidP="007426AA" w:rsidRDefault="00314588" w14:paraId="38F41AF1" w14:textId="77777777">
      <w:pPr>
        <w:rPr>
          <w:szCs w:val="18"/>
        </w:rPr>
      </w:pPr>
    </w:p>
    <w:p w:rsidR="001536B3" w:rsidP="00810C93" w:rsidRDefault="00314588" w14:paraId="1B2B2FB8" w14:textId="5BD05433">
      <w:r w:rsidRPr="00314588">
        <w:rPr>
          <w:szCs w:val="18"/>
        </w:rPr>
        <w:t>Ik zal uw Kamer zo spoedig mogelijk de antwoorden op de vragen doen toekomen.</w:t>
      </w:r>
    </w:p>
    <w:p w:rsidR="001536B3" w:rsidP="00810C93" w:rsidRDefault="001536B3" w14:paraId="62D26275" w14:textId="77777777"/>
    <w:p w:rsidR="00584BAC" w:rsidP="00810C93" w:rsidRDefault="00522172" w14:paraId="3C1820AF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04AAAEEC" w14:textId="77777777">
      <w:pPr>
        <w:rPr>
          <w:szCs w:val="18"/>
        </w:rPr>
      </w:pPr>
    </w:p>
    <w:p w:rsidR="00426BC7" w:rsidP="007F510A" w:rsidRDefault="00426BC7" w14:paraId="230542F1" w14:textId="77777777">
      <w:pPr>
        <w:rPr>
          <w:szCs w:val="18"/>
        </w:rPr>
      </w:pPr>
    </w:p>
    <w:p w:rsidR="00426BC7" w:rsidP="009850B1" w:rsidRDefault="00426BC7" w14:paraId="1BE5DBAA" w14:textId="77777777">
      <w:pPr>
        <w:tabs>
          <w:tab w:val="left" w:pos="945"/>
        </w:tabs>
        <w:rPr>
          <w:szCs w:val="18"/>
        </w:rPr>
      </w:pPr>
    </w:p>
    <w:p w:rsidR="00A06423" w:rsidP="009850B1" w:rsidRDefault="00A06423" w14:paraId="74C790FE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522172" w14:paraId="5C28C081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522172" w14:paraId="226DF419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9B4566" w:rsidP="00810C93" w:rsidRDefault="009B4566" w14:paraId="6F3A37C0" w14:textId="77777777"/>
    <w:p w:rsidR="00144B73" w:rsidP="00810C93" w:rsidRDefault="00144B73" w14:paraId="2779A455" w14:textId="77777777"/>
    <w:p w:rsidRPr="00144B73" w:rsidR="00144B73" w:rsidP="00810C93" w:rsidRDefault="00144B73" w14:paraId="00A213CB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B110" w14:textId="77777777" w:rsidR="000D427C" w:rsidRDefault="000D427C">
      <w:r>
        <w:separator/>
      </w:r>
    </w:p>
    <w:p w14:paraId="2EE0932C" w14:textId="77777777" w:rsidR="000D427C" w:rsidRDefault="000D427C"/>
  </w:endnote>
  <w:endnote w:type="continuationSeparator" w:id="0">
    <w:p w14:paraId="1981437C" w14:textId="77777777" w:rsidR="000D427C" w:rsidRDefault="000D427C">
      <w:r>
        <w:continuationSeparator/>
      </w:r>
    </w:p>
    <w:p w14:paraId="0F06B481" w14:textId="77777777" w:rsidR="000D427C" w:rsidRDefault="000D4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101F" w14:textId="77777777" w:rsidR="00CC73DB" w:rsidRDefault="00CC73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06A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F6D99" w14:paraId="0C21470A" w14:textId="77777777" w:rsidTr="00CA6A25">
      <w:trPr>
        <w:trHeight w:hRule="exact" w:val="240"/>
      </w:trPr>
      <w:tc>
        <w:tcPr>
          <w:tcW w:w="7601" w:type="dxa"/>
        </w:tcPr>
        <w:p w14:paraId="4E273EB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29DD5D6" w14:textId="77777777" w:rsidR="00527BD4" w:rsidRPr="00645414" w:rsidRDefault="0052217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3AF0B5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F6D99" w14:paraId="1F03A8C0" w14:textId="77777777" w:rsidTr="00CA6A25">
      <w:trPr>
        <w:trHeight w:hRule="exact" w:val="240"/>
      </w:trPr>
      <w:tc>
        <w:tcPr>
          <w:tcW w:w="7601" w:type="dxa"/>
        </w:tcPr>
        <w:p w14:paraId="34C59B7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BEAEFF1" w14:textId="72DABFDD" w:rsidR="00527BD4" w:rsidRPr="00ED539E" w:rsidRDefault="0052217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0D427C">
            <w:t>1</w:t>
          </w:r>
          <w:r w:rsidR="00E8788E">
            <w:fldChar w:fldCharType="end"/>
          </w:r>
        </w:p>
      </w:tc>
    </w:tr>
  </w:tbl>
  <w:p w14:paraId="6A6D8A1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756907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5CB9" w14:textId="77777777" w:rsidR="000D427C" w:rsidRDefault="000D427C">
      <w:r>
        <w:separator/>
      </w:r>
    </w:p>
    <w:p w14:paraId="5F930FE7" w14:textId="77777777" w:rsidR="000D427C" w:rsidRDefault="000D427C"/>
  </w:footnote>
  <w:footnote w:type="continuationSeparator" w:id="0">
    <w:p w14:paraId="5861BAB2" w14:textId="77777777" w:rsidR="000D427C" w:rsidRDefault="000D427C">
      <w:r>
        <w:continuationSeparator/>
      </w:r>
    </w:p>
    <w:p w14:paraId="38441475" w14:textId="77777777" w:rsidR="000D427C" w:rsidRDefault="000D4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1BE0" w14:textId="77777777" w:rsidR="00CC73DB" w:rsidRDefault="00CC73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F6D99" w14:paraId="521172F2" w14:textId="77777777" w:rsidTr="00A50CF6">
      <w:tc>
        <w:tcPr>
          <w:tcW w:w="2156" w:type="dxa"/>
        </w:tcPr>
        <w:p w14:paraId="7F21E314" w14:textId="77777777" w:rsidR="00527BD4" w:rsidRPr="005819CE" w:rsidRDefault="0052217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1F6D99" w14:paraId="269BB83C" w14:textId="77777777" w:rsidTr="00A50CF6">
      <w:trPr>
        <w:trHeight w:hRule="exact" w:val="200"/>
      </w:trPr>
      <w:tc>
        <w:tcPr>
          <w:tcW w:w="2156" w:type="dxa"/>
        </w:tcPr>
        <w:p w14:paraId="02739159" w14:textId="77777777" w:rsidR="00527BD4" w:rsidRPr="005819CE" w:rsidRDefault="00527BD4" w:rsidP="00A50CF6"/>
      </w:tc>
    </w:tr>
    <w:tr w:rsidR="001F6D99" w14:paraId="60C2F1CA" w14:textId="77777777" w:rsidTr="00502512">
      <w:trPr>
        <w:trHeight w:hRule="exact" w:val="774"/>
      </w:trPr>
      <w:tc>
        <w:tcPr>
          <w:tcW w:w="2156" w:type="dxa"/>
        </w:tcPr>
        <w:p w14:paraId="3EF7926B" w14:textId="77777777" w:rsidR="00527BD4" w:rsidRDefault="00522172" w:rsidP="003A5290">
          <w:pPr>
            <w:pStyle w:val="Huisstijl-Kopje"/>
          </w:pPr>
          <w:r>
            <w:t>Ons kenmerk</w:t>
          </w:r>
        </w:p>
        <w:p w14:paraId="3AB8DB54" w14:textId="77777777" w:rsidR="00527BD4" w:rsidRPr="005819CE" w:rsidRDefault="00522172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107442221</w:t>
          </w:r>
        </w:p>
      </w:tc>
    </w:tr>
  </w:tbl>
  <w:p w14:paraId="31C2CF24" w14:textId="77777777" w:rsidR="00527BD4" w:rsidRDefault="00527BD4" w:rsidP="008C356D"/>
  <w:p w14:paraId="19915C1E" w14:textId="77777777" w:rsidR="00527BD4" w:rsidRPr="00740712" w:rsidRDefault="00527BD4" w:rsidP="008C356D"/>
  <w:p w14:paraId="78879BA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56C1F3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F5E256" w14:textId="77777777" w:rsidR="00527BD4" w:rsidRDefault="00527BD4" w:rsidP="004F44C2"/>
  <w:p w14:paraId="36F8CBEB" w14:textId="77777777" w:rsidR="00527BD4" w:rsidRPr="00740712" w:rsidRDefault="00527BD4" w:rsidP="004F44C2"/>
  <w:p w14:paraId="01B3C5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F6D99" w14:paraId="6F6A59C2" w14:textId="77777777" w:rsidTr="00751A6A">
      <w:trPr>
        <w:trHeight w:val="2636"/>
      </w:trPr>
      <w:tc>
        <w:tcPr>
          <w:tcW w:w="737" w:type="dxa"/>
        </w:tcPr>
        <w:p w14:paraId="3D67F39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7F865E8" w14:textId="77777777" w:rsidR="00527BD4" w:rsidRDefault="0052217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51C6A97" wp14:editId="3E3206A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02579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AE64BB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F6D99" w:rsidRPr="00A50083" w14:paraId="5DAE02CB" w14:textId="77777777" w:rsidTr="00A50CF6">
      <w:tc>
        <w:tcPr>
          <w:tcW w:w="2160" w:type="dxa"/>
        </w:tcPr>
        <w:p w14:paraId="0FF27C00" w14:textId="77777777" w:rsidR="00527BD4" w:rsidRPr="005819CE" w:rsidRDefault="0052217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48BD667" w14:textId="77777777" w:rsidR="00527BD4" w:rsidRPr="00BE5ED9" w:rsidRDefault="0052217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AD156B" w14:textId="77777777" w:rsidR="00EF495B" w:rsidRDefault="0052217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21B8836" w14:textId="77777777" w:rsidR="00556BEE" w:rsidRPr="005B3814" w:rsidRDefault="0052217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C81E153" w14:textId="2A154C2B" w:rsidR="00527BD4" w:rsidRPr="00A06423" w:rsidRDefault="0052217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F6D99" w:rsidRPr="00A50083" w14:paraId="6CBC666D" w14:textId="77777777" w:rsidTr="00A50CF6">
      <w:trPr>
        <w:trHeight w:hRule="exact" w:val="200"/>
      </w:trPr>
      <w:tc>
        <w:tcPr>
          <w:tcW w:w="2160" w:type="dxa"/>
        </w:tcPr>
        <w:p w14:paraId="77AE172F" w14:textId="77777777" w:rsidR="00527BD4" w:rsidRPr="00A06423" w:rsidRDefault="00527BD4" w:rsidP="00A50CF6"/>
      </w:tc>
    </w:tr>
    <w:tr w:rsidR="001F6D99" w14:paraId="450ED723" w14:textId="77777777" w:rsidTr="00A50CF6">
      <w:tc>
        <w:tcPr>
          <w:tcW w:w="2160" w:type="dxa"/>
        </w:tcPr>
        <w:p w14:paraId="12B24349" w14:textId="77777777" w:rsidR="000C0163" w:rsidRPr="005819CE" w:rsidRDefault="0052217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BCBF958" w14:textId="77777777" w:rsidR="000C0163" w:rsidRPr="005819CE" w:rsidRDefault="00522172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107442221</w:t>
          </w:r>
        </w:p>
        <w:p w14:paraId="3B299D28" w14:textId="77777777" w:rsidR="00527BD4" w:rsidRPr="005819CE" w:rsidRDefault="00522172" w:rsidP="00A50CF6">
          <w:pPr>
            <w:pStyle w:val="Huisstijl-Kopje"/>
          </w:pPr>
          <w:r>
            <w:t>Uw kenmerk</w:t>
          </w:r>
        </w:p>
        <w:p w14:paraId="59664FC3" w14:textId="47D81950" w:rsidR="00527BD4" w:rsidRPr="005819CE" w:rsidRDefault="008822A7" w:rsidP="00A50CF6">
          <w:pPr>
            <w:pStyle w:val="Huisstijl-Gegeven"/>
          </w:pPr>
          <w:r w:rsidRPr="00314588">
            <w:rPr>
              <w:szCs w:val="18"/>
            </w:rPr>
            <w:t>2026Z15839</w:t>
          </w:r>
        </w:p>
      </w:tc>
    </w:tr>
  </w:tbl>
  <w:p w14:paraId="656037B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F6D99" w14:paraId="50C6073E" w14:textId="77777777" w:rsidTr="009E2051">
      <w:trPr>
        <w:trHeight w:val="400"/>
      </w:trPr>
      <w:tc>
        <w:tcPr>
          <w:tcW w:w="7520" w:type="dxa"/>
          <w:gridSpan w:val="2"/>
        </w:tcPr>
        <w:p w14:paraId="37479904" w14:textId="77777777" w:rsidR="00527BD4" w:rsidRPr="00BC3B53" w:rsidRDefault="0052217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F6D99" w14:paraId="148BA44B" w14:textId="77777777" w:rsidTr="009E2051">
      <w:tc>
        <w:tcPr>
          <w:tcW w:w="7520" w:type="dxa"/>
          <w:gridSpan w:val="2"/>
        </w:tcPr>
        <w:p w14:paraId="5810B8BA" w14:textId="77777777" w:rsidR="00527BD4" w:rsidRPr="00983E8F" w:rsidRDefault="00527BD4" w:rsidP="00A50CF6">
          <w:pPr>
            <w:pStyle w:val="Huisstijl-Rubricering"/>
          </w:pPr>
        </w:p>
      </w:tc>
    </w:tr>
    <w:tr w:rsidR="001F6D99" w14:paraId="7393B26B" w14:textId="77777777" w:rsidTr="009E2051">
      <w:trPr>
        <w:trHeight w:hRule="exact" w:val="2440"/>
      </w:trPr>
      <w:tc>
        <w:tcPr>
          <w:tcW w:w="7520" w:type="dxa"/>
          <w:gridSpan w:val="2"/>
        </w:tcPr>
        <w:p w14:paraId="4C2A9A3A" w14:textId="77777777" w:rsidR="00527BD4" w:rsidRDefault="00522172" w:rsidP="00A50CF6">
          <w:pPr>
            <w:pStyle w:val="Huisstijl-NAW"/>
          </w:pPr>
          <w:r>
            <w:t xml:space="preserve">De Voorzitter van de Tweede Kamer </w:t>
          </w:r>
        </w:p>
        <w:p w14:paraId="196B79C4" w14:textId="77777777" w:rsidR="001F6D99" w:rsidRDefault="00522172">
          <w:pPr>
            <w:pStyle w:val="Huisstijl-NAW"/>
          </w:pPr>
          <w:r>
            <w:t>der Staten-Generaal</w:t>
          </w:r>
        </w:p>
        <w:p w14:paraId="4B2B0DBF" w14:textId="77777777" w:rsidR="001F6D99" w:rsidRDefault="00522172">
          <w:pPr>
            <w:pStyle w:val="Huisstijl-NAW"/>
          </w:pPr>
          <w:r>
            <w:t>Prinses Irenestraat 6</w:t>
          </w:r>
        </w:p>
        <w:p w14:paraId="4DBB4568" w14:textId="77777777" w:rsidR="001F6D99" w:rsidRDefault="00522172">
          <w:pPr>
            <w:pStyle w:val="Huisstijl-NAW"/>
          </w:pPr>
          <w:r>
            <w:t>2595 BD  DEN HAAG</w:t>
          </w:r>
        </w:p>
        <w:p w14:paraId="24628BA3" w14:textId="77777777" w:rsidR="001F6D99" w:rsidRDefault="00486354">
          <w:pPr>
            <w:pStyle w:val="Huisstijl-NAW"/>
          </w:pPr>
          <w:r>
            <w:t xml:space="preserve"> </w:t>
          </w:r>
        </w:p>
      </w:tc>
    </w:tr>
    <w:tr w:rsidR="001F6D99" w14:paraId="5C750483" w14:textId="77777777" w:rsidTr="009E2051">
      <w:trPr>
        <w:trHeight w:hRule="exact" w:val="400"/>
      </w:trPr>
      <w:tc>
        <w:tcPr>
          <w:tcW w:w="7520" w:type="dxa"/>
          <w:gridSpan w:val="2"/>
        </w:tcPr>
        <w:p w14:paraId="0430BAA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F6D99" w14:paraId="75781E7A" w14:textId="77777777" w:rsidTr="009E2051">
      <w:trPr>
        <w:trHeight w:val="240"/>
      </w:trPr>
      <w:tc>
        <w:tcPr>
          <w:tcW w:w="900" w:type="dxa"/>
        </w:tcPr>
        <w:p w14:paraId="103AF4C1" w14:textId="77777777" w:rsidR="00527BD4" w:rsidRPr="007709EF" w:rsidRDefault="0052217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0CC3773" w14:textId="49BB8F4A" w:rsidR="00527BD4" w:rsidRPr="007709EF" w:rsidRDefault="00DB5D2B" w:rsidP="00A50CF6">
          <w:r>
            <w:t>16 juli 2026</w:t>
          </w:r>
        </w:p>
      </w:tc>
    </w:tr>
    <w:tr w:rsidR="001F6D99" w14:paraId="6AE3D411" w14:textId="77777777" w:rsidTr="009E2051">
      <w:trPr>
        <w:trHeight w:val="240"/>
      </w:trPr>
      <w:tc>
        <w:tcPr>
          <w:tcW w:w="900" w:type="dxa"/>
        </w:tcPr>
        <w:p w14:paraId="1C361726" w14:textId="77777777" w:rsidR="00527BD4" w:rsidRPr="007709EF" w:rsidRDefault="0052217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222C4C6" w14:textId="77AC5C7C" w:rsidR="00527BD4" w:rsidRPr="007709EF" w:rsidRDefault="00522172" w:rsidP="00A50CF6">
          <w:r>
            <w:t>Uitstel beantwoording Kamervragen</w:t>
          </w:r>
          <w:r w:rsidR="00A50083">
            <w:t xml:space="preserve"> </w:t>
          </w:r>
          <w:r>
            <w:t>over</w:t>
          </w:r>
          <w:r w:rsidR="00785AAF">
            <w:t xml:space="preserve"> </w:t>
          </w:r>
          <w:r>
            <w:t>undercoverbeelden in konijnen</w:t>
          </w:r>
          <w:r w:rsidR="00785AAF">
            <w:t>fokkerijen</w:t>
          </w:r>
        </w:p>
      </w:tc>
    </w:tr>
  </w:tbl>
  <w:p w14:paraId="414B7ED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E4619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B8D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44A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0E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88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E21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A0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E0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524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F90E2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1EC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21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E5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B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648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62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20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86D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075188">
    <w:abstractNumId w:val="10"/>
  </w:num>
  <w:num w:numId="2" w16cid:durableId="2054960552">
    <w:abstractNumId w:val="7"/>
  </w:num>
  <w:num w:numId="3" w16cid:durableId="2075007319">
    <w:abstractNumId w:val="6"/>
  </w:num>
  <w:num w:numId="4" w16cid:durableId="2110199385">
    <w:abstractNumId w:val="5"/>
  </w:num>
  <w:num w:numId="5" w16cid:durableId="1835220138">
    <w:abstractNumId w:val="4"/>
  </w:num>
  <w:num w:numId="6" w16cid:durableId="209651372">
    <w:abstractNumId w:val="8"/>
  </w:num>
  <w:num w:numId="7" w16cid:durableId="821971577">
    <w:abstractNumId w:val="3"/>
  </w:num>
  <w:num w:numId="8" w16cid:durableId="726416154">
    <w:abstractNumId w:val="2"/>
  </w:num>
  <w:num w:numId="9" w16cid:durableId="1710765561">
    <w:abstractNumId w:val="1"/>
  </w:num>
  <w:num w:numId="10" w16cid:durableId="1380058866">
    <w:abstractNumId w:val="0"/>
  </w:num>
  <w:num w:numId="11" w16cid:durableId="997459983">
    <w:abstractNumId w:val="9"/>
  </w:num>
  <w:num w:numId="12" w16cid:durableId="1937209642">
    <w:abstractNumId w:val="11"/>
  </w:num>
  <w:num w:numId="13" w16cid:durableId="1846625368">
    <w:abstractNumId w:val="13"/>
  </w:num>
  <w:num w:numId="14" w16cid:durableId="4226457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427C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C5F7E"/>
    <w:rsid w:val="001E34C6"/>
    <w:rsid w:val="001E5581"/>
    <w:rsid w:val="001E6117"/>
    <w:rsid w:val="001F3C70"/>
    <w:rsid w:val="001F6D99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2013"/>
    <w:rsid w:val="00312597"/>
    <w:rsid w:val="00314588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2172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0BAC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0E03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1BCF"/>
    <w:rsid w:val="00735D88"/>
    <w:rsid w:val="0073720D"/>
    <w:rsid w:val="00737507"/>
    <w:rsid w:val="00740712"/>
    <w:rsid w:val="007426AA"/>
    <w:rsid w:val="00742AB9"/>
    <w:rsid w:val="007508F9"/>
    <w:rsid w:val="00751A6A"/>
    <w:rsid w:val="00754FBF"/>
    <w:rsid w:val="007709EF"/>
    <w:rsid w:val="00783559"/>
    <w:rsid w:val="00785AAF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404D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77435"/>
    <w:rsid w:val="008822A7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4D7D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383E"/>
    <w:rsid w:val="00A056DE"/>
    <w:rsid w:val="00A06370"/>
    <w:rsid w:val="00A06423"/>
    <w:rsid w:val="00A128AD"/>
    <w:rsid w:val="00A21E76"/>
    <w:rsid w:val="00A23BC8"/>
    <w:rsid w:val="00A2487A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083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470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07BF3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3DB"/>
    <w:rsid w:val="00CC7BA8"/>
    <w:rsid w:val="00CD233D"/>
    <w:rsid w:val="00CD2F35"/>
    <w:rsid w:val="00CD362D"/>
    <w:rsid w:val="00CE101D"/>
    <w:rsid w:val="00CE1814"/>
    <w:rsid w:val="00CE1C84"/>
    <w:rsid w:val="00CE5055"/>
    <w:rsid w:val="00CF053F"/>
    <w:rsid w:val="00CF1A17"/>
    <w:rsid w:val="00CF58AD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5D2B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B5530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A4044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66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2026-07-16T12:42:00.0000000Z</dcterms:created>
  <dcterms:modified xsi:type="dcterms:W3CDTF">2026-07-16T12:43:00.0000000Z</dcterms:modified>
  <dc:description>------------------------</dc:description>
  <dc:subject/>
  <keywords/>
  <version/>
  <category/>
</coreProperties>
</file>