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819AC" w14:paraId="70127839" w14:textId="2E5B5AEF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15 juli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76DDB0ED">
            <w:pPr>
              <w:pStyle w:val="Voettekst"/>
            </w:pPr>
            <w:r>
              <w:t xml:space="preserve">Uitstelbericht Kamervragen over </w:t>
            </w:r>
            <w:r w:rsidR="002819AC">
              <w:t>het bericht 'Vrouwen die suïcide plegen, blijken opvallend vaak slachtoffer van huiselijk geweld'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2819AC" w14:paraId="7B7E79E6" w14:textId="61D5FF03">
            <w:pPr>
              <w:pStyle w:val="referentiegegevens"/>
              <w:rPr>
                <w:sz w:val="18"/>
                <w:szCs w:val="24"/>
              </w:rPr>
            </w:pPr>
            <w:r>
              <w:t>7740478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2819AC" w:rsidR="00F20145" w:rsidP="00F20145" w:rsidRDefault="002819AC" w14:paraId="0682E0CA" w14:textId="1A60D19F">
            <w:pPr>
              <w:pStyle w:val="referentiegegevens"/>
              <w:rPr>
                <w:sz w:val="18"/>
                <w:szCs w:val="24"/>
              </w:rPr>
            </w:pPr>
            <w:r w:rsidRPr="002819AC">
              <w:t>2026Z14399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="002819AC" w:rsidP="00F20145" w:rsidRDefault="00F20145" w14:paraId="414D1FCA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2819AC" w:rsidR="002819AC">
        <w:t>minister van Langdurige Zorg, Jeugd en Sport</w:t>
      </w:r>
      <w:r w:rsidRPr="00F20145">
        <w:rPr>
          <w:rFonts w:cs="Utopia"/>
          <w:color w:val="000000"/>
        </w:rPr>
        <w:t xml:space="preserve">, mede dat de schriftelijke vragen van </w:t>
      </w:r>
      <w:r w:rsidR="002819AC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proofErr w:type="spellStart"/>
      <w:r w:rsidR="002819AC">
        <w:t>Armut</w:t>
      </w:r>
      <w:proofErr w:type="spellEnd"/>
      <w:r w:rsidR="002819AC">
        <w:t xml:space="preserve"> (CDA)</w:t>
      </w:r>
      <w:r w:rsidRPr="00F20145">
        <w:rPr>
          <w:rFonts w:cs="Utopia"/>
          <w:color w:val="000000"/>
        </w:rPr>
        <w:t xml:space="preserve">, van uw Kamer aan de </w:t>
      </w:r>
      <w:r w:rsidR="002819AC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2819AC">
        <w:t>het bericht 'Vrouwen die suïcide plegen, blijken opvallend vaak slachtoffer van huiselijk geweld'</w:t>
      </w:r>
      <w:r w:rsidR="002819AC">
        <w:t xml:space="preserve"> </w:t>
      </w:r>
      <w:r w:rsidRPr="00F20145">
        <w:rPr>
          <w:rFonts w:cs="Utopia"/>
          <w:color w:val="000000"/>
        </w:rPr>
        <w:t xml:space="preserve"> </w:t>
      </w:r>
    </w:p>
    <w:p w:rsidRPr="00F20145" w:rsidR="00F20145" w:rsidP="00F20145" w:rsidRDefault="00F20145" w14:paraId="5B245642" w14:textId="3C772181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2819AC">
        <w:rPr>
          <w:rFonts w:cs="Utopia"/>
          <w:color w:val="000000"/>
        </w:rPr>
        <w:t>24 juni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20469FEF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2819AC">
        <w:rPr>
          <w:rFonts w:cs="Utopia"/>
          <w:color w:val="000000"/>
        </w:rPr>
        <w:t>Minister van Justitie en Veiligheid,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2819AC" w14:paraId="7F59D051" w14:textId="3065B190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2DA63" w14:textId="77777777" w:rsidR="00014D00" w:rsidRDefault="00014D00">
      <w:r>
        <w:separator/>
      </w:r>
    </w:p>
    <w:p w14:paraId="05F0E674" w14:textId="77777777" w:rsidR="00014D00" w:rsidRDefault="00014D00"/>
    <w:p w14:paraId="05C5A57E" w14:textId="77777777" w:rsidR="00014D00" w:rsidRDefault="00014D00"/>
    <w:p w14:paraId="0A6A92D7" w14:textId="77777777" w:rsidR="00014D00" w:rsidRDefault="00014D00"/>
  </w:endnote>
  <w:endnote w:type="continuationSeparator" w:id="0">
    <w:p w14:paraId="708AB2C1" w14:textId="77777777" w:rsidR="00014D00" w:rsidRDefault="00014D00">
      <w:r>
        <w:continuationSeparator/>
      </w:r>
    </w:p>
    <w:p w14:paraId="13F87CEB" w14:textId="77777777" w:rsidR="00014D00" w:rsidRDefault="00014D00"/>
    <w:p w14:paraId="3EDCFEF1" w14:textId="77777777" w:rsidR="00014D00" w:rsidRDefault="00014D00"/>
    <w:p w14:paraId="3F2D2689" w14:textId="77777777" w:rsidR="00014D00" w:rsidRDefault="00014D00"/>
  </w:endnote>
  <w:endnote w:type="continuationNotice" w:id="1">
    <w:p w14:paraId="36646BBD" w14:textId="77777777" w:rsidR="00014D00" w:rsidRDefault="00014D0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868B7" w14:textId="77777777" w:rsidR="00014D00" w:rsidRDefault="00014D00">
      <w:r>
        <w:separator/>
      </w:r>
    </w:p>
  </w:footnote>
  <w:footnote w:type="continuationSeparator" w:id="0">
    <w:p w14:paraId="42D8865B" w14:textId="77777777" w:rsidR="00014D00" w:rsidRDefault="00014D00">
      <w:r>
        <w:continuationSeparator/>
      </w:r>
    </w:p>
  </w:footnote>
  <w:footnote w:type="continuationNotice" w:id="1">
    <w:p w14:paraId="32B85024" w14:textId="77777777" w:rsidR="00014D00" w:rsidRDefault="00014D0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EC95F4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4D00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0EE8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19AC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6B6F"/>
    <w:rsid w:val="006671FC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4DC8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737CF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0457C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33A05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BF5C66"/>
    <w:rsid w:val="00C07ADC"/>
    <w:rsid w:val="00C164B1"/>
    <w:rsid w:val="00C2122F"/>
    <w:rsid w:val="00C22C8B"/>
    <w:rsid w:val="00C34F09"/>
    <w:rsid w:val="00C37D0A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6FD6"/>
    <w:rsid w:val="00D47979"/>
    <w:rsid w:val="00D611CC"/>
    <w:rsid w:val="00D63B96"/>
    <w:rsid w:val="00D65278"/>
    <w:rsid w:val="00D7197D"/>
    <w:rsid w:val="00D71AF7"/>
    <w:rsid w:val="00D76DDF"/>
    <w:rsid w:val="00D7735D"/>
    <w:rsid w:val="00D84BF8"/>
    <w:rsid w:val="00D85E0A"/>
    <w:rsid w:val="00D96F5F"/>
    <w:rsid w:val="00DB0E77"/>
    <w:rsid w:val="00DD4822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4A8D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23D8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221</ap:Words>
  <ap:Characters>1216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2026-07-15T12:25:00.0000000Z</dcterms:created>
  <dcterms:modified xsi:type="dcterms:W3CDTF">2026-07-15T12:25:00.0000000Z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