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247" w:rsidP="00C24FF0" w:rsidRDefault="00167247" w14:paraId="7EF02FBF" w14:textId="21F5E69E">
      <w:pPr>
        <w:spacing w:line="276" w:lineRule="auto"/>
      </w:pPr>
      <w:r>
        <w:t xml:space="preserve">Geachte voorzitter, </w:t>
      </w:r>
    </w:p>
    <w:p w:rsidR="00A27A61" w:rsidP="00C24FF0" w:rsidRDefault="00621985" w14:paraId="4E2F4F1F" w14:textId="7FA52E5A">
      <w:pPr>
        <w:spacing w:line="276" w:lineRule="auto"/>
      </w:pPr>
      <w:r>
        <w:br/>
      </w:r>
      <w:r w:rsidR="00A27A61">
        <w:t xml:space="preserve">Hierbij zend ik u het ‘Jaarbericht 2025 Procesvertegenwoordiging Hof van Justitie van de EU’. In dit jaarbericht wordt verslag gedaan van de totstandkoming en het resultaat van de </w:t>
      </w:r>
      <w:r w:rsidRPr="000F5A78" w:rsidR="00A27A61">
        <w:t>Nederlandse inbreng bij het EU-Hof</w:t>
      </w:r>
      <w:r w:rsidR="00A27A61">
        <w:t xml:space="preserve"> in Luxemburg in zaken waarin het Hof in 2025 uitspraak heeft gedaan.</w:t>
      </w:r>
      <w:r w:rsidRPr="000F5A78" w:rsidR="00A27A61">
        <w:t xml:space="preserve"> Dit resultaat wordt weergeg</w:t>
      </w:r>
      <w:r w:rsidR="00A27A61">
        <w:t xml:space="preserve">even in een beschrijving van een aantal uitspraken die van invloed zijn op het Nederlandse beleid en regelgeving. Anders dan in voorgaande jaren is omwille van tijd- en kostenbesparing niet van iedere uitspraak een samenvatting opgenomen. </w:t>
      </w:r>
      <w:r w:rsidRPr="000F5A78" w:rsidR="00A27A61">
        <w:t>De</w:t>
      </w:r>
      <w:r w:rsidR="00A27A61">
        <w:t xml:space="preserve"> meerderheid van de</w:t>
      </w:r>
      <w:r w:rsidRPr="000F5A78" w:rsidR="00A27A61">
        <w:t xml:space="preserve"> uitspraken </w:t>
      </w:r>
      <w:r w:rsidR="00A27A61">
        <w:t>komt overeen</w:t>
      </w:r>
      <w:r w:rsidRPr="000F5A78" w:rsidR="00A27A61">
        <w:t xml:space="preserve"> met het </w:t>
      </w:r>
      <w:r w:rsidR="00A27A61">
        <w:t xml:space="preserve">ingebrachte </w:t>
      </w:r>
      <w:r w:rsidRPr="000F5A78" w:rsidR="00A27A61">
        <w:t xml:space="preserve">Nederlandse standpunt. </w:t>
      </w:r>
    </w:p>
    <w:p w:rsidR="00621985" w:rsidP="00C24FF0" w:rsidRDefault="00621985" w14:paraId="6F0AEFB1" w14:textId="77777777">
      <w:pPr>
        <w:spacing w:line="276" w:lineRule="auto"/>
      </w:pPr>
    </w:p>
    <w:p w:rsidR="00621985" w:rsidP="00C24FF0" w:rsidRDefault="00621985" w14:paraId="119A58C2" w14:textId="28E94872">
      <w:pPr>
        <w:spacing w:line="276" w:lineRule="auto"/>
      </w:pPr>
      <w:r>
        <w:t xml:space="preserve">Dit jaarbericht wordt ook gepubliceerd op de website van het Expertise Centrum Europees Recht van de afdeling Europees recht van het </w:t>
      </w:r>
      <w:r w:rsidR="00D819F9">
        <w:t>m</w:t>
      </w:r>
      <w:r>
        <w:t>inisterie van Buitenlandse Zaken (</w:t>
      </w:r>
      <w:hyperlink w:history="1" r:id="rId12">
        <w:r w:rsidRPr="004511D3">
          <w:rPr>
            <w:rStyle w:val="Hyperlink"/>
          </w:rPr>
          <w:t>http://ecer.minbuza.n</w:t>
        </w:r>
        <w:r w:rsidRPr="003C08B8">
          <w:rPr>
            <w:rStyle w:val="Hyperlink"/>
          </w:rPr>
          <w:t>l/</w:t>
        </w:r>
      </w:hyperlink>
      <w:r>
        <w:t xml:space="preserve">). </w:t>
      </w:r>
    </w:p>
    <w:p w:rsidRPr="000F5A78" w:rsidR="00621985" w:rsidP="00C24FF0" w:rsidRDefault="00621985" w14:paraId="694BBCE7" w14:textId="77777777">
      <w:pPr>
        <w:spacing w:line="276" w:lineRule="auto"/>
      </w:pPr>
    </w:p>
    <w:p w:rsidR="00847413" w:rsidP="00C24FF0" w:rsidRDefault="00847413" w14:paraId="7976CBC1" w14:textId="53CD8E58">
      <w:pPr>
        <w:spacing w:line="276" w:lineRule="auto"/>
      </w:pPr>
      <w:r>
        <w:t xml:space="preserve">Dit verslag omvat niet alle uitspraken van het Hof van Justitie uit 2025. Daarvoor, en voor een door het Hof van Justitie gemaakte selectie van belangrijke uitspraken uit 2025 verwijs ik naar </w:t>
      </w:r>
      <w:r w:rsidR="009466A2">
        <w:t xml:space="preserve">de </w:t>
      </w:r>
      <w:hyperlink w:history="1" r:id="rId13">
        <w:r w:rsidRPr="009466A2" w:rsidR="009466A2">
          <w:rPr>
            <w:rStyle w:val="Hyperlink"/>
          </w:rPr>
          <w:t>website van het Hof</w:t>
        </w:r>
      </w:hyperlink>
      <w:r>
        <w:t xml:space="preserve">. </w:t>
      </w:r>
    </w:p>
    <w:p w:rsidR="00621985" w:rsidP="00C24FF0" w:rsidRDefault="00621985" w14:paraId="199ACD20" w14:textId="2C4F4FFC">
      <w:pPr>
        <w:spacing w:line="276" w:lineRule="auto"/>
      </w:pPr>
    </w:p>
    <w:p w:rsidR="00C37FE1" w:rsidP="00C24FF0" w:rsidRDefault="00621985" w14:paraId="31928CF0" w14:textId="14F0596D">
      <w:pPr>
        <w:spacing w:line="276" w:lineRule="auto"/>
      </w:pPr>
      <w:r>
        <w:t xml:space="preserve"> </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FE508C" w14:paraId="39C3446B" w14:textId="77777777">
        <w:tc>
          <w:tcPr>
            <w:tcW w:w="4500" w:type="pct"/>
          </w:tcPr>
          <w:p w:rsidRPr="00C37FE1" w:rsidR="002F6C89" w:rsidP="00C24FF0" w:rsidRDefault="00FE508C" w14:paraId="5E35AA41" w14:textId="182FCA26">
            <w:pPr>
              <w:spacing w:line="276" w:lineRule="auto"/>
            </w:pPr>
            <w:bookmarkStart w:name="bm_groet" w:id="0"/>
            <w:r>
              <w:t xml:space="preserve">De </w:t>
            </w:r>
            <w:r w:rsidR="00226130">
              <w:t>m</w:t>
            </w:r>
            <w:r>
              <w:t>inister van Buitenlandse Zaken,</w:t>
            </w:r>
            <w:bookmarkEnd w:id="0"/>
          </w:p>
        </w:tc>
        <w:tc>
          <w:tcPr>
            <w:tcW w:w="2500" w:type="pct"/>
          </w:tcPr>
          <w:p w:rsidRPr="00C37FE1" w:rsidR="002F6C89" w:rsidP="00C24FF0" w:rsidRDefault="00FE508C" w14:paraId="4BD15C00" w14:textId="77777777">
            <w:pPr>
              <w:spacing w:line="276" w:lineRule="auto"/>
            </w:pPr>
            <w:bookmarkStart w:name="bm_groetam" w:id="1"/>
            <w:r>
              <w:t xml:space="preserve"> </w:t>
            </w:r>
            <w:bookmarkEnd w:id="1"/>
          </w:p>
        </w:tc>
      </w:tr>
      <w:tr w:rsidRPr="00C37FE1" w:rsidR="004B0BDA" w:rsidTr="00FE508C" w14:paraId="136B259A" w14:textId="77777777">
        <w:tc>
          <w:tcPr>
            <w:tcW w:w="4500" w:type="pct"/>
          </w:tcPr>
          <w:p w:rsidR="00FE508C" w:rsidP="00C24FF0" w:rsidRDefault="00FE508C" w14:paraId="13247D3D" w14:textId="77777777">
            <w:pPr>
              <w:spacing w:line="276" w:lineRule="auto"/>
            </w:pPr>
            <w:bookmarkStart w:name="bm_groet1" w:id="2"/>
          </w:p>
          <w:p w:rsidR="00FE508C" w:rsidP="00C24FF0" w:rsidRDefault="00FE508C" w14:paraId="79E541C2" w14:textId="77777777">
            <w:pPr>
              <w:spacing w:line="276" w:lineRule="auto"/>
            </w:pPr>
          </w:p>
          <w:p w:rsidR="00FE508C" w:rsidP="00C24FF0" w:rsidRDefault="00FE508C" w14:paraId="6B189CF2" w14:textId="77777777">
            <w:pPr>
              <w:spacing w:line="276" w:lineRule="auto"/>
            </w:pPr>
          </w:p>
          <w:p w:rsidR="00FE508C" w:rsidP="00C24FF0" w:rsidRDefault="00FE508C" w14:paraId="2A49D84A" w14:textId="77777777">
            <w:pPr>
              <w:spacing w:line="276" w:lineRule="auto"/>
            </w:pPr>
          </w:p>
          <w:bookmarkEnd w:id="2"/>
          <w:p w:rsidRPr="00C37FE1" w:rsidR="004B0BDA" w:rsidP="00C24FF0" w:rsidRDefault="006F1E8E" w14:paraId="6DFB69C5" w14:textId="683634ED">
            <w:pPr>
              <w:spacing w:line="276" w:lineRule="auto"/>
            </w:pPr>
            <w:r>
              <w:t>T.B.W. Berendsen</w:t>
            </w:r>
            <w:r w:rsidR="000444BB">
              <w:t xml:space="preserve"> </w:t>
            </w:r>
          </w:p>
        </w:tc>
        <w:tc>
          <w:tcPr>
            <w:tcW w:w="2500" w:type="pct"/>
          </w:tcPr>
          <w:p w:rsidRPr="00C37FE1" w:rsidR="004B0BDA" w:rsidP="00C24FF0" w:rsidRDefault="00FE508C" w14:paraId="61159111" w14:textId="77777777">
            <w:pPr>
              <w:spacing w:line="276" w:lineRule="auto"/>
            </w:pPr>
            <w:bookmarkStart w:name="bm_groetam1" w:id="3"/>
            <w:r>
              <w:t xml:space="preserve"> </w:t>
            </w:r>
            <w:bookmarkEnd w:id="3"/>
          </w:p>
        </w:tc>
      </w:tr>
    </w:tbl>
    <w:p w:rsidRPr="00825019" w:rsidR="00825019" w:rsidP="00C24FF0" w:rsidRDefault="00C37FE1" w14:paraId="108E320E" w14:textId="77777777">
      <w:pPr>
        <w:spacing w:line="276" w:lineRule="auto"/>
      </w:pPr>
      <w:bookmarkStart w:name="bm_antwoord" w:id="4"/>
      <w:r w:rsidRPr="00C37FE1">
        <w:t xml:space="preserve"> </w:t>
      </w:r>
      <w:bookmarkEnd w:id="4"/>
    </w:p>
    <w:sectPr w:rsidRPr="00825019" w:rsidR="00825019" w:rsidSect="00D43434">
      <w:headerReference w:type="even" r:id="rId14"/>
      <w:headerReference w:type="default" r:id="rId15"/>
      <w:footerReference w:type="even" r:id="rId16"/>
      <w:footerReference w:type="default" r:id="rId17"/>
      <w:headerReference w:type="first" r:id="rId18"/>
      <w:footerReference w:type="first" r:id="rId19"/>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1535" w14:textId="77777777" w:rsidR="007226AD" w:rsidRDefault="007226AD">
      <w:r>
        <w:separator/>
      </w:r>
    </w:p>
    <w:p w14:paraId="70159154" w14:textId="77777777" w:rsidR="007226AD" w:rsidRDefault="007226AD"/>
  </w:endnote>
  <w:endnote w:type="continuationSeparator" w:id="0">
    <w:p w14:paraId="5C0FB773" w14:textId="77777777" w:rsidR="007226AD" w:rsidRDefault="007226AD">
      <w:r>
        <w:continuationSeparator/>
      </w:r>
    </w:p>
    <w:p w14:paraId="61FDACB6" w14:textId="77777777" w:rsidR="007226AD" w:rsidRDefault="0072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8DF" w14:textId="77777777" w:rsidR="0014093E" w:rsidRDefault="0014093E">
    <w:pPr>
      <w:pStyle w:val="Footer"/>
    </w:pPr>
  </w:p>
  <w:p w14:paraId="58BB2804"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B77CA12" w14:textId="77777777">
      <w:trPr>
        <w:trHeight w:hRule="exact" w:val="240"/>
      </w:trPr>
      <w:tc>
        <w:tcPr>
          <w:tcW w:w="7752" w:type="dxa"/>
          <w:shd w:val="clear" w:color="auto" w:fill="auto"/>
        </w:tcPr>
        <w:p w14:paraId="1EFAF59A" w14:textId="77777777" w:rsidR="0014093E" w:rsidRDefault="0014093E" w:rsidP="002B153C">
          <w:r>
            <w:t>VERTROUWELIJK</w:t>
          </w:r>
        </w:p>
      </w:tc>
      <w:tc>
        <w:tcPr>
          <w:tcW w:w="2148" w:type="dxa"/>
        </w:tcPr>
        <w:p w14:paraId="1CACC7C0"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FE508C">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FE508C">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665076D4" w14:textId="77777777">
      <w:trPr>
        <w:trHeight w:hRule="exact" w:val="240"/>
      </w:trPr>
      <w:tc>
        <w:tcPr>
          <w:tcW w:w="7752" w:type="dxa"/>
          <w:shd w:val="clear" w:color="auto" w:fill="auto"/>
        </w:tcPr>
        <w:p w14:paraId="0576B3E3" w14:textId="77777777" w:rsidR="0014093E" w:rsidRDefault="0014093E" w:rsidP="002B153C">
          <w:bookmarkStart w:id="13" w:name="bmVoettekst1"/>
        </w:p>
      </w:tc>
      <w:tc>
        <w:tcPr>
          <w:tcW w:w="2148" w:type="dxa"/>
        </w:tcPr>
        <w:p w14:paraId="35DFD08D" w14:textId="37692DA2"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D43434">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675126">
            <w:rPr>
              <w:rStyle w:val="Huisstijl-GegevenCharChar"/>
            </w:rPr>
            <w:t>2</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D43434">
            <w:rPr>
              <w:rStyle w:val="Huisstijl-GegevenCharChar"/>
            </w:rPr>
            <w:t>van</w:t>
          </w:r>
          <w:r>
            <w:rPr>
              <w:rStyle w:val="Huisstijl-GegevenCharChar"/>
            </w:rPr>
            <w:fldChar w:fldCharType="end"/>
          </w:r>
          <w:r>
            <w:t xml:space="preserve"> </w:t>
          </w:r>
          <w:fldSimple w:instr=" NUMPAGES   \* MERGEFORMAT ">
            <w:r w:rsidR="00675126">
              <w:t>2</w:t>
            </w:r>
          </w:fldSimple>
        </w:p>
      </w:tc>
    </w:tr>
    <w:bookmarkEnd w:id="13"/>
  </w:tbl>
  <w:p w14:paraId="37EB9967"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FAABEA6" w14:textId="77777777">
      <w:trPr>
        <w:trHeight w:hRule="exact" w:val="240"/>
      </w:trPr>
      <w:tc>
        <w:tcPr>
          <w:tcW w:w="7752" w:type="dxa"/>
          <w:shd w:val="clear" w:color="auto" w:fill="auto"/>
        </w:tcPr>
        <w:p w14:paraId="35CB1F6B" w14:textId="77777777" w:rsidR="0014093E" w:rsidRDefault="0014093E" w:rsidP="00023E9A"/>
      </w:tc>
      <w:tc>
        <w:tcPr>
          <w:tcW w:w="2148" w:type="dxa"/>
        </w:tcPr>
        <w:p w14:paraId="4C81190C" w14:textId="47D5E0C8"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D43434">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3E7E03">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D43434">
            <w:rPr>
              <w:rStyle w:val="Huisstijl-GegevenCharChar"/>
            </w:rPr>
            <w:t>van</w:t>
          </w:r>
          <w:r>
            <w:rPr>
              <w:rStyle w:val="Huisstijl-GegevenCharChar"/>
            </w:rPr>
            <w:fldChar w:fldCharType="end"/>
          </w:r>
          <w:r>
            <w:t xml:space="preserve"> </w:t>
          </w:r>
          <w:fldSimple w:instr=" NUMPAGES   \* MERGEFORMAT ">
            <w:r w:rsidR="003E7E03">
              <w:t>1</w:t>
            </w:r>
          </w:fldSimple>
        </w:p>
      </w:tc>
    </w:tr>
  </w:tbl>
  <w:p w14:paraId="24609F41"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35F3" w14:textId="77777777" w:rsidR="007226AD" w:rsidRDefault="007226AD">
      <w:r>
        <w:separator/>
      </w:r>
    </w:p>
    <w:p w14:paraId="3FA8B6B8" w14:textId="77777777" w:rsidR="007226AD" w:rsidRDefault="007226AD"/>
  </w:footnote>
  <w:footnote w:type="continuationSeparator" w:id="0">
    <w:p w14:paraId="4CE6EAEB" w14:textId="77777777" w:rsidR="007226AD" w:rsidRDefault="007226AD">
      <w:r>
        <w:continuationSeparator/>
      </w:r>
    </w:p>
    <w:p w14:paraId="51CF154F" w14:textId="77777777" w:rsidR="007226AD" w:rsidRDefault="00722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85C7" w14:textId="77777777" w:rsidR="0014093E" w:rsidRDefault="0014093E">
    <w:pPr>
      <w:pStyle w:val="Header"/>
    </w:pPr>
  </w:p>
  <w:p w14:paraId="7CF5FAE1" w14:textId="77777777" w:rsidR="0014093E" w:rsidRDefault="001409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FDDA"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14CF5B50" wp14:editId="71EEBCEA">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88CBEE2" w14:textId="77777777">
                            <w:tc>
                              <w:tcPr>
                                <w:tcW w:w="2160" w:type="dxa"/>
                                <w:shd w:val="clear" w:color="auto" w:fill="auto"/>
                              </w:tcPr>
                              <w:p w14:paraId="71703421" w14:textId="77777777" w:rsidR="0014093E" w:rsidRPr="00FB2EB1" w:rsidRDefault="00FE508C" w:rsidP="00D20117">
                                <w:pPr>
                                  <w:pStyle w:val="Huisstijl-Adres"/>
                                  <w:rPr>
                                    <w:b/>
                                    <w:vanish/>
                                  </w:rPr>
                                </w:pPr>
                                <w:bookmarkStart w:id="5" w:name="bm_txtdirectie2"/>
                                <w:r>
                                  <w:rPr>
                                    <w:b/>
                                  </w:rPr>
                                  <w:t>Directie Juridische Zaken</w:t>
                                </w:r>
                                <w:bookmarkEnd w:id="5"/>
                                <w:r w:rsidR="0014093E">
                                  <w:rPr>
                                    <w:b/>
                                  </w:rPr>
                                  <w:t xml:space="preserve"> </w:t>
                                </w:r>
                                <w:bookmarkStart w:id="6" w:name="bm_ministerie2"/>
                                <w:r w:rsidR="0014093E">
                                  <w:rPr>
                                    <w:b/>
                                  </w:rPr>
                                  <w:t xml:space="preserve"> </w:t>
                                </w:r>
                                <w:bookmarkEnd w:id="6"/>
                              </w:p>
                            </w:tc>
                          </w:tr>
                          <w:tr w:rsidR="0014093E" w14:paraId="428F426D" w14:textId="77777777">
                            <w:trPr>
                              <w:trHeight w:hRule="exact" w:val="200"/>
                            </w:trPr>
                            <w:tc>
                              <w:tcPr>
                                <w:tcW w:w="2160" w:type="dxa"/>
                                <w:shd w:val="clear" w:color="auto" w:fill="auto"/>
                              </w:tcPr>
                              <w:p w14:paraId="4A83EFB1" w14:textId="77777777" w:rsidR="0014093E" w:rsidRPr="00DF54D9" w:rsidRDefault="0014093E" w:rsidP="004F44C2"/>
                            </w:tc>
                          </w:tr>
                          <w:bookmarkStart w:id="7" w:name="bm_date2"/>
                          <w:bookmarkEnd w:id="7"/>
                          <w:tr w:rsidR="0014093E" w:rsidRPr="00496319" w14:paraId="337C2A5D" w14:textId="77777777">
                            <w:tc>
                              <w:tcPr>
                                <w:tcW w:w="2160" w:type="dxa"/>
                                <w:shd w:val="clear" w:color="auto" w:fill="auto"/>
                              </w:tcPr>
                              <w:p w14:paraId="0CF4235F" w14:textId="43E76FA2" w:rsidR="0014093E" w:rsidRDefault="0014093E" w:rsidP="004F44C2">
                                <w:pPr>
                                  <w:pStyle w:val="Huisstijl-Kopje"/>
                                </w:pPr>
                                <w:r>
                                  <w:fldChar w:fldCharType="begin"/>
                                </w:r>
                                <w:r>
                                  <w:instrText xml:space="preserve"> DOCPROPERTY  L_REFERENCE  \* MERGEFORMAT </w:instrText>
                                </w:r>
                                <w:r>
                                  <w:fldChar w:fldCharType="separate"/>
                                </w:r>
                                <w:r w:rsidR="00D43434">
                                  <w:t>Onze Referentie</w:t>
                                </w:r>
                                <w:r>
                                  <w:fldChar w:fldCharType="end"/>
                                </w:r>
                              </w:p>
                              <w:p w14:paraId="0CFDA9D7" w14:textId="77777777" w:rsidR="0014093E" w:rsidRDefault="00FE508C" w:rsidP="004F44C2">
                                <w:pPr>
                                  <w:pStyle w:val="Huisstijl-Gegeven"/>
                                </w:pPr>
                                <w:bookmarkStart w:id="8" w:name="bm_reference2"/>
                                <w:r>
                                  <w:t xml:space="preserve">MinBuza  </w:t>
                                </w:r>
                                <w:bookmarkEnd w:id="8"/>
                              </w:p>
                              <w:p w14:paraId="7A6944AA" w14:textId="77777777" w:rsidR="0014093E" w:rsidRPr="00F93F9E" w:rsidRDefault="0014093E" w:rsidP="004F44C2">
                                <w:pPr>
                                  <w:pStyle w:val="Huisstijl-Gegeven"/>
                                </w:pPr>
                              </w:p>
                            </w:tc>
                          </w:tr>
                          <w:tr w:rsidR="0014093E" w14:paraId="5B9C4624" w14:textId="77777777">
                            <w:trPr>
                              <w:trHeight w:val="930"/>
                            </w:trPr>
                            <w:tc>
                              <w:tcPr>
                                <w:tcW w:w="2160" w:type="dxa"/>
                                <w:shd w:val="clear" w:color="auto" w:fill="auto"/>
                              </w:tcPr>
                              <w:p w14:paraId="3D720E52" w14:textId="77777777" w:rsidR="0014093E" w:rsidRDefault="0014093E" w:rsidP="004F44C2">
                                <w:pPr>
                                  <w:pStyle w:val="Huisstijl-Voorwaarden"/>
                                </w:pPr>
                              </w:p>
                            </w:tc>
                          </w:tr>
                        </w:tbl>
                        <w:p w14:paraId="153BB191"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F5B50"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88CBEE2" w14:textId="77777777">
                      <w:tc>
                        <w:tcPr>
                          <w:tcW w:w="2160" w:type="dxa"/>
                          <w:shd w:val="clear" w:color="auto" w:fill="auto"/>
                        </w:tcPr>
                        <w:p w14:paraId="71703421" w14:textId="77777777" w:rsidR="0014093E" w:rsidRPr="00FB2EB1" w:rsidRDefault="00FE508C" w:rsidP="00D20117">
                          <w:pPr>
                            <w:pStyle w:val="Huisstijl-Adres"/>
                            <w:rPr>
                              <w:b/>
                              <w:vanish/>
                            </w:rPr>
                          </w:pPr>
                          <w:bookmarkStart w:id="9" w:name="bm_txtdirectie2"/>
                          <w:r>
                            <w:rPr>
                              <w:b/>
                            </w:rPr>
                            <w:t>Directie Juridische Zaken</w:t>
                          </w:r>
                          <w:bookmarkEnd w:id="9"/>
                          <w:r w:rsidR="0014093E">
                            <w:rPr>
                              <w:b/>
                            </w:rPr>
                            <w:t xml:space="preserve"> </w:t>
                          </w:r>
                          <w:bookmarkStart w:id="10" w:name="bm_ministerie2"/>
                          <w:r w:rsidR="0014093E">
                            <w:rPr>
                              <w:b/>
                            </w:rPr>
                            <w:t xml:space="preserve"> </w:t>
                          </w:r>
                          <w:bookmarkEnd w:id="10"/>
                        </w:p>
                      </w:tc>
                    </w:tr>
                    <w:tr w:rsidR="0014093E" w14:paraId="428F426D" w14:textId="77777777">
                      <w:trPr>
                        <w:trHeight w:hRule="exact" w:val="200"/>
                      </w:trPr>
                      <w:tc>
                        <w:tcPr>
                          <w:tcW w:w="2160" w:type="dxa"/>
                          <w:shd w:val="clear" w:color="auto" w:fill="auto"/>
                        </w:tcPr>
                        <w:p w14:paraId="4A83EFB1" w14:textId="77777777" w:rsidR="0014093E" w:rsidRPr="00DF54D9" w:rsidRDefault="0014093E" w:rsidP="004F44C2"/>
                      </w:tc>
                    </w:tr>
                    <w:bookmarkStart w:id="11" w:name="bm_date2"/>
                    <w:bookmarkEnd w:id="11"/>
                    <w:tr w:rsidR="0014093E" w:rsidRPr="00496319" w14:paraId="337C2A5D" w14:textId="77777777">
                      <w:tc>
                        <w:tcPr>
                          <w:tcW w:w="2160" w:type="dxa"/>
                          <w:shd w:val="clear" w:color="auto" w:fill="auto"/>
                        </w:tcPr>
                        <w:p w14:paraId="0CF4235F" w14:textId="43E76FA2" w:rsidR="0014093E" w:rsidRDefault="0014093E" w:rsidP="004F44C2">
                          <w:pPr>
                            <w:pStyle w:val="Huisstijl-Kopje"/>
                          </w:pPr>
                          <w:r>
                            <w:fldChar w:fldCharType="begin"/>
                          </w:r>
                          <w:r>
                            <w:instrText xml:space="preserve"> DOCPROPERTY  L_REFERENCE  \* MERGEFORMAT </w:instrText>
                          </w:r>
                          <w:r>
                            <w:fldChar w:fldCharType="separate"/>
                          </w:r>
                          <w:r w:rsidR="00D43434">
                            <w:t>Onze Referentie</w:t>
                          </w:r>
                          <w:r>
                            <w:fldChar w:fldCharType="end"/>
                          </w:r>
                        </w:p>
                        <w:p w14:paraId="0CFDA9D7" w14:textId="77777777" w:rsidR="0014093E" w:rsidRDefault="00FE508C" w:rsidP="004F44C2">
                          <w:pPr>
                            <w:pStyle w:val="Huisstijl-Gegeven"/>
                          </w:pPr>
                          <w:bookmarkStart w:id="12" w:name="bm_reference2"/>
                          <w:r>
                            <w:t xml:space="preserve">MinBuza  </w:t>
                          </w:r>
                          <w:bookmarkEnd w:id="12"/>
                        </w:p>
                        <w:p w14:paraId="7A6944AA" w14:textId="77777777" w:rsidR="0014093E" w:rsidRPr="00F93F9E" w:rsidRDefault="0014093E" w:rsidP="004F44C2">
                          <w:pPr>
                            <w:pStyle w:val="Huisstijl-Gegeven"/>
                          </w:pPr>
                        </w:p>
                      </w:tc>
                    </w:tr>
                    <w:tr w:rsidR="0014093E" w14:paraId="5B9C4624" w14:textId="77777777">
                      <w:trPr>
                        <w:trHeight w:val="930"/>
                      </w:trPr>
                      <w:tc>
                        <w:tcPr>
                          <w:tcW w:w="2160" w:type="dxa"/>
                          <w:shd w:val="clear" w:color="auto" w:fill="auto"/>
                        </w:tcPr>
                        <w:p w14:paraId="3D720E52" w14:textId="77777777" w:rsidR="0014093E" w:rsidRDefault="0014093E" w:rsidP="004F44C2">
                          <w:pPr>
                            <w:pStyle w:val="Huisstijl-Voorwaarden"/>
                          </w:pPr>
                        </w:p>
                      </w:tc>
                    </w:tr>
                  </w:tbl>
                  <w:p w14:paraId="153BB191"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3C676863" w14:textId="77777777" w:rsidTr="00733C20">
      <w:trPr>
        <w:trHeight w:hRule="exact" w:val="96"/>
      </w:trPr>
      <w:tc>
        <w:tcPr>
          <w:tcW w:w="7520" w:type="dxa"/>
          <w:shd w:val="clear" w:color="auto" w:fill="auto"/>
        </w:tcPr>
        <w:p w14:paraId="4CD2572E" w14:textId="77777777" w:rsidR="0014093E" w:rsidRPr="00275984" w:rsidRDefault="0014093E" w:rsidP="004F44C2">
          <w:pPr>
            <w:spacing w:line="240" w:lineRule="auto"/>
            <w:rPr>
              <w:sz w:val="12"/>
              <w:szCs w:val="12"/>
            </w:rPr>
          </w:pPr>
        </w:p>
      </w:tc>
    </w:tr>
  </w:tbl>
  <w:p w14:paraId="661C6E49" w14:textId="77777777" w:rsidR="0014093E" w:rsidRPr="00740712" w:rsidRDefault="0014093E" w:rsidP="004F44C2"/>
  <w:p w14:paraId="6BBFDBEE"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DC2B" w14:textId="6EABEF5E" w:rsidR="0014093E" w:rsidRDefault="00D14DC9" w:rsidP="00BC4AE3">
    <w:pPr>
      <w:pStyle w:val="Header"/>
    </w:pPr>
    <w:r>
      <w:rPr>
        <w:noProof/>
      </w:rPr>
      <mc:AlternateContent>
        <mc:Choice Requires="wps">
          <w:drawing>
            <wp:anchor distT="0" distB="0" distL="114300" distR="114300" simplePos="0" relativeHeight="251656192" behindDoc="0" locked="0" layoutInCell="1" allowOverlap="1" wp14:anchorId="78CCB224" wp14:editId="2637A6E9">
              <wp:simplePos x="0" y="0"/>
              <wp:positionH relativeFrom="column">
                <wp:posOffset>4832985</wp:posOffset>
              </wp:positionH>
              <wp:positionV relativeFrom="page">
                <wp:posOffset>1737360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692506" w14:paraId="5E37D69A" w14:textId="77777777">
                            <w:tc>
                              <w:tcPr>
                                <w:tcW w:w="2160" w:type="dxa"/>
                                <w:shd w:val="clear" w:color="auto" w:fill="auto"/>
                              </w:tcPr>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9643A39" w14:textId="77777777" w:rsidR="00226130" w:rsidRPr="00F51C07" w:rsidRDefault="00226130" w:rsidP="00226130">
                                    <w:pPr>
                                      <w:rPr>
                                        <w:b/>
                                        <w:sz w:val="13"/>
                                        <w:szCs w:val="13"/>
                                      </w:rPr>
                                    </w:pPr>
                                    <w:r w:rsidRPr="00FC13FA">
                                      <w:rPr>
                                        <w:b/>
                                        <w:sz w:val="13"/>
                                        <w:szCs w:val="13"/>
                                      </w:rPr>
                                      <w:t>Ministerie van Buitenlandse Zaken</w:t>
                                    </w:r>
                                  </w:p>
                                </w:sdtContent>
                              </w:sdt>
                              <w:p w14:paraId="651A6563" w14:textId="77777777" w:rsidR="00226130" w:rsidRPr="00EE5E5D" w:rsidRDefault="00226130" w:rsidP="00226130">
                                <w:pPr>
                                  <w:rPr>
                                    <w:sz w:val="13"/>
                                    <w:szCs w:val="13"/>
                                  </w:rPr>
                                </w:pPr>
                                <w:r>
                                  <w:rPr>
                                    <w:sz w:val="13"/>
                                    <w:szCs w:val="13"/>
                                  </w:rPr>
                                  <w:t>Rijnstraat 8</w:t>
                                </w:r>
                              </w:p>
                              <w:p w14:paraId="40B06826" w14:textId="77777777" w:rsidR="00226130" w:rsidRPr="0059764A" w:rsidRDefault="00226130" w:rsidP="00226130">
                                <w:pPr>
                                  <w:rPr>
                                    <w:sz w:val="13"/>
                                    <w:szCs w:val="13"/>
                                    <w:lang w:val="da-DK"/>
                                  </w:rPr>
                                </w:pPr>
                                <w:r w:rsidRPr="0059764A">
                                  <w:rPr>
                                    <w:sz w:val="13"/>
                                    <w:szCs w:val="13"/>
                                    <w:lang w:val="da-DK"/>
                                  </w:rPr>
                                  <w:t>2515 XP Den Haag</w:t>
                                </w:r>
                              </w:p>
                              <w:p w14:paraId="4A9843D5" w14:textId="77777777" w:rsidR="00226130" w:rsidRPr="0059764A" w:rsidRDefault="00226130" w:rsidP="00226130">
                                <w:pPr>
                                  <w:rPr>
                                    <w:sz w:val="13"/>
                                    <w:szCs w:val="13"/>
                                    <w:lang w:val="da-DK"/>
                                  </w:rPr>
                                </w:pPr>
                                <w:r w:rsidRPr="0059764A">
                                  <w:rPr>
                                    <w:sz w:val="13"/>
                                    <w:szCs w:val="13"/>
                                    <w:lang w:val="da-DK"/>
                                  </w:rPr>
                                  <w:t>Postbus 20061</w:t>
                                </w:r>
                              </w:p>
                              <w:p w14:paraId="4E6F2DE7" w14:textId="77777777" w:rsidR="00226130" w:rsidRPr="0059764A" w:rsidRDefault="00226130" w:rsidP="00226130">
                                <w:pPr>
                                  <w:rPr>
                                    <w:sz w:val="13"/>
                                    <w:szCs w:val="13"/>
                                    <w:lang w:val="da-DK"/>
                                  </w:rPr>
                                </w:pPr>
                                <w:r w:rsidRPr="0059764A">
                                  <w:rPr>
                                    <w:sz w:val="13"/>
                                    <w:szCs w:val="13"/>
                                    <w:lang w:val="da-DK"/>
                                  </w:rPr>
                                  <w:t>Nederland</w:t>
                                </w:r>
                              </w:p>
                              <w:p w14:paraId="1A40C37F" w14:textId="77777777" w:rsidR="00226130" w:rsidRPr="0059764A" w:rsidRDefault="00226130" w:rsidP="00226130">
                                <w:pPr>
                                  <w:rPr>
                                    <w:sz w:val="13"/>
                                    <w:szCs w:val="13"/>
                                    <w:lang w:val="da-DK"/>
                                  </w:rPr>
                                </w:pPr>
                                <w:r w:rsidRPr="0059764A">
                                  <w:rPr>
                                    <w:sz w:val="13"/>
                                    <w:szCs w:val="13"/>
                                    <w:lang w:val="da-DK"/>
                                  </w:rPr>
                                  <w:t>www.rijksoverheid.nl</w:t>
                                </w:r>
                              </w:p>
                              <w:p w14:paraId="1BAB73AF" w14:textId="77777777" w:rsidR="0014093E" w:rsidRPr="00226130" w:rsidRDefault="0014093E" w:rsidP="00D20117">
                                <w:pPr>
                                  <w:pStyle w:val="Huisstijl-Adres"/>
                                  <w:rPr>
                                    <w:vanish/>
                                    <w:lang w:val="da-DK"/>
                                  </w:rPr>
                                </w:pPr>
                                <w:bookmarkStart w:id="14" w:name="bm_ministerie"/>
                                <w:bookmarkStart w:id="15" w:name="bm_aministerie"/>
                                <w:r w:rsidRPr="00226130">
                                  <w:rPr>
                                    <w:b/>
                                    <w:vanish/>
                                    <w:lang w:val="da-DK"/>
                                  </w:rPr>
                                  <w:t xml:space="preserve"> </w:t>
                                </w:r>
                                <w:bookmarkEnd w:id="14"/>
                                <w:r w:rsidRPr="00226130">
                                  <w:rPr>
                                    <w:b/>
                                    <w:vanish/>
                                    <w:lang w:val="da-DK"/>
                                  </w:rPr>
                                  <w:br/>
                                </w:r>
                                <w:bookmarkStart w:id="16" w:name="bm_adres"/>
                                <w:r w:rsidRPr="00226130">
                                  <w:rPr>
                                    <w:vanish/>
                                    <w:lang w:val="da-DK"/>
                                  </w:rPr>
                                  <w:t xml:space="preserve"> </w:t>
                                </w:r>
                                <w:bookmarkEnd w:id="16"/>
                              </w:p>
                              <w:p w14:paraId="1B81D0E6" w14:textId="77777777" w:rsidR="0014093E" w:rsidRPr="00226130" w:rsidRDefault="0014093E" w:rsidP="00BC4AE3">
                                <w:pPr>
                                  <w:pStyle w:val="Huisstijl-Adres"/>
                                  <w:rPr>
                                    <w:lang w:val="da-DK"/>
                                  </w:rPr>
                                </w:pPr>
                                <w:bookmarkStart w:id="17" w:name="bm_email"/>
                                <w:bookmarkEnd w:id="15"/>
                                <w:bookmarkEnd w:id="17"/>
                              </w:p>
                            </w:tc>
                          </w:tr>
                          <w:tr w:rsidR="0014093E" w:rsidRPr="00692506" w14:paraId="2CDB85EC" w14:textId="77777777">
                            <w:trPr>
                              <w:trHeight w:hRule="exact" w:val="200"/>
                            </w:trPr>
                            <w:tc>
                              <w:tcPr>
                                <w:tcW w:w="2160" w:type="dxa"/>
                                <w:shd w:val="clear" w:color="auto" w:fill="auto"/>
                              </w:tcPr>
                              <w:p w14:paraId="1F30C3FD" w14:textId="77777777" w:rsidR="0014093E" w:rsidRPr="00226130" w:rsidRDefault="0014093E" w:rsidP="00BC4AE3">
                                <w:pPr>
                                  <w:rPr>
                                    <w:lang w:val="da-DK"/>
                                  </w:rPr>
                                </w:pPr>
                              </w:p>
                            </w:tc>
                          </w:tr>
                          <w:tr w:rsidR="0014093E" w:rsidRPr="00FE508C" w14:paraId="4EFDCE49" w14:textId="77777777">
                            <w:trPr>
                              <w:trHeight w:val="1740"/>
                            </w:trPr>
                            <w:tc>
                              <w:tcPr>
                                <w:tcW w:w="2160" w:type="dxa"/>
                                <w:shd w:val="clear" w:color="auto" w:fill="auto"/>
                              </w:tcPr>
                              <w:p w14:paraId="7CAD6D5F" w14:textId="7A660F73" w:rsidR="0014093E" w:rsidRPr="00FE508C" w:rsidRDefault="00D43434" w:rsidP="00BC4AE3">
                                <w:pPr>
                                  <w:pStyle w:val="Huisstijl-Kopje"/>
                                </w:pPr>
                                <w:fldSimple w:instr=" DOCPROPERTY  L_REFERENCE  \* MERGEFORMAT ">
                                  <w:r>
                                    <w:t>Onze Referentie</w:t>
                                  </w:r>
                                </w:fldSimple>
                              </w:p>
                              <w:p w14:paraId="61D7FB54" w14:textId="220A1684" w:rsidR="002A370B" w:rsidRDefault="00B167DF" w:rsidP="00BC4AE3">
                                <w:pPr>
                                  <w:pStyle w:val="Huisstijl-Kopje"/>
                                  <w:rPr>
                                    <w:b w:val="0"/>
                                  </w:rPr>
                                </w:pPr>
                                <w:r w:rsidRPr="00B167DF">
                                  <w:rPr>
                                    <w:b w:val="0"/>
                                  </w:rPr>
                                  <w:t>BZ2629803</w:t>
                                </w:r>
                              </w:p>
                              <w:p w14:paraId="5FDF10EA" w14:textId="77777777" w:rsidR="00B167DF" w:rsidRDefault="00B167DF" w:rsidP="00BC4AE3">
                                <w:pPr>
                                  <w:pStyle w:val="Huisstijl-Kopje"/>
                                  <w:rPr>
                                    <w:b w:val="0"/>
                                  </w:rPr>
                                </w:pPr>
                              </w:p>
                              <w:p w14:paraId="15118474" w14:textId="77777777" w:rsidR="002A370B" w:rsidRPr="00FE508C" w:rsidRDefault="002A370B" w:rsidP="00BC4AE3">
                                <w:pPr>
                                  <w:pStyle w:val="Huisstijl-Kopje"/>
                                  <w:rPr>
                                    <w:vanish/>
                                  </w:rPr>
                                </w:pPr>
                              </w:p>
                              <w:p w14:paraId="2039E4BD" w14:textId="77777777" w:rsidR="0014093E" w:rsidRPr="00FE508C" w:rsidRDefault="0014093E" w:rsidP="00BC4AE3">
                                <w:pPr>
                                  <w:pStyle w:val="Huisstijl-Gegeven"/>
                                  <w:rPr>
                                    <w:vanish/>
                                  </w:rPr>
                                </w:pPr>
                                <w:bookmarkStart w:id="18" w:name="bm_nummer"/>
                                <w:bookmarkEnd w:id="18"/>
                              </w:p>
                              <w:p w14:paraId="6808FAA7" w14:textId="210AD289" w:rsidR="0014093E" w:rsidRPr="00FE508C" w:rsidRDefault="00D43434" w:rsidP="007F2529">
                                <w:pPr>
                                  <w:pStyle w:val="Huisstijl-Kopje"/>
                                </w:pPr>
                                <w:fldSimple w:instr=" DOCPROPERTY  L_ENCLOSURES  \* MERGEFORMAT ">
                                  <w:r>
                                    <w:t>Bijlage(n)</w:t>
                                  </w:r>
                                </w:fldSimple>
                              </w:p>
                              <w:p w14:paraId="3B84CA43" w14:textId="77777777" w:rsidR="0014093E" w:rsidRPr="00FE508C" w:rsidRDefault="00FE508C" w:rsidP="00BC4AE3">
                                <w:pPr>
                                  <w:pStyle w:val="Huisstijl-Gegeven"/>
                                </w:pPr>
                                <w:bookmarkStart w:id="19" w:name="bm_enclosures"/>
                                <w:r w:rsidRPr="00FE508C">
                                  <w:t>1</w:t>
                                </w:r>
                                <w:bookmarkEnd w:id="19"/>
                              </w:p>
                              <w:p w14:paraId="70502DE6" w14:textId="77777777" w:rsidR="0014093E" w:rsidRPr="00FE508C" w:rsidRDefault="0014093E" w:rsidP="00BC4AE3">
                                <w:pPr>
                                  <w:pStyle w:val="Huisstijl-Gegeven"/>
                                </w:pPr>
                              </w:p>
                            </w:tc>
                          </w:tr>
                          <w:tr w:rsidR="0014093E" w:rsidRPr="00FE508C" w14:paraId="11E708CE" w14:textId="77777777">
                            <w:trPr>
                              <w:trHeight w:val="930"/>
                            </w:trPr>
                            <w:tc>
                              <w:tcPr>
                                <w:tcW w:w="2160" w:type="dxa"/>
                                <w:shd w:val="clear" w:color="auto" w:fill="auto"/>
                              </w:tcPr>
                              <w:p w14:paraId="79DF986A" w14:textId="77777777" w:rsidR="0014093E" w:rsidRPr="00FE508C" w:rsidRDefault="0014093E" w:rsidP="000A174A">
                                <w:pPr>
                                  <w:pStyle w:val="Huisstijl-Voorwaarden"/>
                                </w:pPr>
                              </w:p>
                            </w:tc>
                          </w:tr>
                        </w:tbl>
                        <w:p w14:paraId="674988B2" w14:textId="77777777" w:rsidR="0014093E" w:rsidRPr="00FE508C"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B224" id="_x0000_t202" coordsize="21600,21600" o:spt="202" path="m,l,21600r21600,l21600,xe">
              <v:stroke joinstyle="miter"/>
              <v:path gradientshapeok="t" o:connecttype="rect"/>
            </v:shapetype>
            <v:shape id="Text Box 29" o:spid="_x0000_s1027" type="#_x0000_t202" style="position:absolute;margin-left:380.55pt;margin-top:136.8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Py4wEAALc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692506" w14:paraId="5E37D69A" w14:textId="77777777">
                      <w:tc>
                        <w:tcPr>
                          <w:tcW w:w="2160" w:type="dxa"/>
                          <w:shd w:val="clear" w:color="auto" w:fill="auto"/>
                        </w:tcPr>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9643A39" w14:textId="77777777" w:rsidR="00226130" w:rsidRPr="00F51C07" w:rsidRDefault="00226130" w:rsidP="00226130">
                              <w:pPr>
                                <w:rPr>
                                  <w:b/>
                                  <w:sz w:val="13"/>
                                  <w:szCs w:val="13"/>
                                </w:rPr>
                              </w:pPr>
                              <w:r w:rsidRPr="00FC13FA">
                                <w:rPr>
                                  <w:b/>
                                  <w:sz w:val="13"/>
                                  <w:szCs w:val="13"/>
                                </w:rPr>
                                <w:t>Ministerie van Buitenlandse Zaken</w:t>
                              </w:r>
                            </w:p>
                          </w:sdtContent>
                        </w:sdt>
                        <w:p w14:paraId="651A6563" w14:textId="77777777" w:rsidR="00226130" w:rsidRPr="00EE5E5D" w:rsidRDefault="00226130" w:rsidP="00226130">
                          <w:pPr>
                            <w:rPr>
                              <w:sz w:val="13"/>
                              <w:szCs w:val="13"/>
                            </w:rPr>
                          </w:pPr>
                          <w:r>
                            <w:rPr>
                              <w:sz w:val="13"/>
                              <w:szCs w:val="13"/>
                            </w:rPr>
                            <w:t>Rijnstraat 8</w:t>
                          </w:r>
                        </w:p>
                        <w:p w14:paraId="40B06826" w14:textId="77777777" w:rsidR="00226130" w:rsidRPr="0059764A" w:rsidRDefault="00226130" w:rsidP="00226130">
                          <w:pPr>
                            <w:rPr>
                              <w:sz w:val="13"/>
                              <w:szCs w:val="13"/>
                              <w:lang w:val="da-DK"/>
                            </w:rPr>
                          </w:pPr>
                          <w:r w:rsidRPr="0059764A">
                            <w:rPr>
                              <w:sz w:val="13"/>
                              <w:szCs w:val="13"/>
                              <w:lang w:val="da-DK"/>
                            </w:rPr>
                            <w:t>2515 XP Den Haag</w:t>
                          </w:r>
                        </w:p>
                        <w:p w14:paraId="4A9843D5" w14:textId="77777777" w:rsidR="00226130" w:rsidRPr="0059764A" w:rsidRDefault="00226130" w:rsidP="00226130">
                          <w:pPr>
                            <w:rPr>
                              <w:sz w:val="13"/>
                              <w:szCs w:val="13"/>
                              <w:lang w:val="da-DK"/>
                            </w:rPr>
                          </w:pPr>
                          <w:r w:rsidRPr="0059764A">
                            <w:rPr>
                              <w:sz w:val="13"/>
                              <w:szCs w:val="13"/>
                              <w:lang w:val="da-DK"/>
                            </w:rPr>
                            <w:t>Postbus 20061</w:t>
                          </w:r>
                        </w:p>
                        <w:p w14:paraId="4E6F2DE7" w14:textId="77777777" w:rsidR="00226130" w:rsidRPr="0059764A" w:rsidRDefault="00226130" w:rsidP="00226130">
                          <w:pPr>
                            <w:rPr>
                              <w:sz w:val="13"/>
                              <w:szCs w:val="13"/>
                              <w:lang w:val="da-DK"/>
                            </w:rPr>
                          </w:pPr>
                          <w:r w:rsidRPr="0059764A">
                            <w:rPr>
                              <w:sz w:val="13"/>
                              <w:szCs w:val="13"/>
                              <w:lang w:val="da-DK"/>
                            </w:rPr>
                            <w:t>Nederland</w:t>
                          </w:r>
                        </w:p>
                        <w:p w14:paraId="1A40C37F" w14:textId="77777777" w:rsidR="00226130" w:rsidRPr="0059764A" w:rsidRDefault="00226130" w:rsidP="00226130">
                          <w:pPr>
                            <w:rPr>
                              <w:sz w:val="13"/>
                              <w:szCs w:val="13"/>
                              <w:lang w:val="da-DK"/>
                            </w:rPr>
                          </w:pPr>
                          <w:r w:rsidRPr="0059764A">
                            <w:rPr>
                              <w:sz w:val="13"/>
                              <w:szCs w:val="13"/>
                              <w:lang w:val="da-DK"/>
                            </w:rPr>
                            <w:t>www.rijksoverheid.nl</w:t>
                          </w:r>
                        </w:p>
                        <w:p w14:paraId="1BAB73AF" w14:textId="77777777" w:rsidR="0014093E" w:rsidRPr="00226130" w:rsidRDefault="0014093E" w:rsidP="00D20117">
                          <w:pPr>
                            <w:pStyle w:val="Huisstijl-Adres"/>
                            <w:rPr>
                              <w:vanish/>
                              <w:lang w:val="da-DK"/>
                            </w:rPr>
                          </w:pPr>
                          <w:bookmarkStart w:id="20" w:name="bm_ministerie"/>
                          <w:bookmarkStart w:id="21" w:name="bm_aministerie"/>
                          <w:r w:rsidRPr="00226130">
                            <w:rPr>
                              <w:b/>
                              <w:vanish/>
                              <w:lang w:val="da-DK"/>
                            </w:rPr>
                            <w:t xml:space="preserve"> </w:t>
                          </w:r>
                          <w:bookmarkEnd w:id="20"/>
                          <w:r w:rsidRPr="00226130">
                            <w:rPr>
                              <w:b/>
                              <w:vanish/>
                              <w:lang w:val="da-DK"/>
                            </w:rPr>
                            <w:br/>
                          </w:r>
                          <w:bookmarkStart w:id="22" w:name="bm_adres"/>
                          <w:r w:rsidRPr="00226130">
                            <w:rPr>
                              <w:vanish/>
                              <w:lang w:val="da-DK"/>
                            </w:rPr>
                            <w:t xml:space="preserve"> </w:t>
                          </w:r>
                          <w:bookmarkEnd w:id="22"/>
                        </w:p>
                        <w:p w14:paraId="1B81D0E6" w14:textId="77777777" w:rsidR="0014093E" w:rsidRPr="00226130" w:rsidRDefault="0014093E" w:rsidP="00BC4AE3">
                          <w:pPr>
                            <w:pStyle w:val="Huisstijl-Adres"/>
                            <w:rPr>
                              <w:lang w:val="da-DK"/>
                            </w:rPr>
                          </w:pPr>
                          <w:bookmarkStart w:id="23" w:name="bm_email"/>
                          <w:bookmarkEnd w:id="21"/>
                          <w:bookmarkEnd w:id="23"/>
                        </w:p>
                      </w:tc>
                    </w:tr>
                    <w:tr w:rsidR="0014093E" w:rsidRPr="00692506" w14:paraId="2CDB85EC" w14:textId="77777777">
                      <w:trPr>
                        <w:trHeight w:hRule="exact" w:val="200"/>
                      </w:trPr>
                      <w:tc>
                        <w:tcPr>
                          <w:tcW w:w="2160" w:type="dxa"/>
                          <w:shd w:val="clear" w:color="auto" w:fill="auto"/>
                        </w:tcPr>
                        <w:p w14:paraId="1F30C3FD" w14:textId="77777777" w:rsidR="0014093E" w:rsidRPr="00226130" w:rsidRDefault="0014093E" w:rsidP="00BC4AE3">
                          <w:pPr>
                            <w:rPr>
                              <w:lang w:val="da-DK"/>
                            </w:rPr>
                          </w:pPr>
                        </w:p>
                      </w:tc>
                    </w:tr>
                    <w:tr w:rsidR="0014093E" w:rsidRPr="00FE508C" w14:paraId="4EFDCE49" w14:textId="77777777">
                      <w:trPr>
                        <w:trHeight w:val="1740"/>
                      </w:trPr>
                      <w:tc>
                        <w:tcPr>
                          <w:tcW w:w="2160" w:type="dxa"/>
                          <w:shd w:val="clear" w:color="auto" w:fill="auto"/>
                        </w:tcPr>
                        <w:p w14:paraId="7CAD6D5F" w14:textId="7A660F73" w:rsidR="0014093E" w:rsidRPr="00FE508C" w:rsidRDefault="00D43434" w:rsidP="00BC4AE3">
                          <w:pPr>
                            <w:pStyle w:val="Huisstijl-Kopje"/>
                          </w:pPr>
                          <w:fldSimple w:instr=" DOCPROPERTY  L_REFERENCE  \* MERGEFORMAT ">
                            <w:r>
                              <w:t>Onze Referentie</w:t>
                            </w:r>
                          </w:fldSimple>
                        </w:p>
                        <w:p w14:paraId="61D7FB54" w14:textId="220A1684" w:rsidR="002A370B" w:rsidRDefault="00B167DF" w:rsidP="00BC4AE3">
                          <w:pPr>
                            <w:pStyle w:val="Huisstijl-Kopje"/>
                            <w:rPr>
                              <w:b w:val="0"/>
                            </w:rPr>
                          </w:pPr>
                          <w:r w:rsidRPr="00B167DF">
                            <w:rPr>
                              <w:b w:val="0"/>
                            </w:rPr>
                            <w:t>BZ2629803</w:t>
                          </w:r>
                        </w:p>
                        <w:p w14:paraId="5FDF10EA" w14:textId="77777777" w:rsidR="00B167DF" w:rsidRDefault="00B167DF" w:rsidP="00BC4AE3">
                          <w:pPr>
                            <w:pStyle w:val="Huisstijl-Kopje"/>
                            <w:rPr>
                              <w:b w:val="0"/>
                            </w:rPr>
                          </w:pPr>
                        </w:p>
                        <w:p w14:paraId="15118474" w14:textId="77777777" w:rsidR="002A370B" w:rsidRPr="00FE508C" w:rsidRDefault="002A370B" w:rsidP="00BC4AE3">
                          <w:pPr>
                            <w:pStyle w:val="Huisstijl-Kopje"/>
                            <w:rPr>
                              <w:vanish/>
                            </w:rPr>
                          </w:pPr>
                        </w:p>
                        <w:p w14:paraId="2039E4BD" w14:textId="77777777" w:rsidR="0014093E" w:rsidRPr="00FE508C" w:rsidRDefault="0014093E" w:rsidP="00BC4AE3">
                          <w:pPr>
                            <w:pStyle w:val="Huisstijl-Gegeven"/>
                            <w:rPr>
                              <w:vanish/>
                            </w:rPr>
                          </w:pPr>
                          <w:bookmarkStart w:id="24" w:name="bm_nummer"/>
                          <w:bookmarkEnd w:id="24"/>
                        </w:p>
                        <w:p w14:paraId="6808FAA7" w14:textId="210AD289" w:rsidR="0014093E" w:rsidRPr="00FE508C" w:rsidRDefault="00D43434" w:rsidP="007F2529">
                          <w:pPr>
                            <w:pStyle w:val="Huisstijl-Kopje"/>
                          </w:pPr>
                          <w:fldSimple w:instr=" DOCPROPERTY  L_ENCLOSURES  \* MERGEFORMAT ">
                            <w:r>
                              <w:t>Bijlage(n)</w:t>
                            </w:r>
                          </w:fldSimple>
                        </w:p>
                        <w:p w14:paraId="3B84CA43" w14:textId="77777777" w:rsidR="0014093E" w:rsidRPr="00FE508C" w:rsidRDefault="00FE508C" w:rsidP="00BC4AE3">
                          <w:pPr>
                            <w:pStyle w:val="Huisstijl-Gegeven"/>
                          </w:pPr>
                          <w:bookmarkStart w:id="25" w:name="bm_enclosures"/>
                          <w:r w:rsidRPr="00FE508C">
                            <w:t>1</w:t>
                          </w:r>
                          <w:bookmarkEnd w:id="25"/>
                        </w:p>
                        <w:p w14:paraId="70502DE6" w14:textId="77777777" w:rsidR="0014093E" w:rsidRPr="00FE508C" w:rsidRDefault="0014093E" w:rsidP="00BC4AE3">
                          <w:pPr>
                            <w:pStyle w:val="Huisstijl-Gegeven"/>
                          </w:pPr>
                        </w:p>
                      </w:tc>
                    </w:tr>
                    <w:tr w:rsidR="0014093E" w:rsidRPr="00FE508C" w14:paraId="11E708CE" w14:textId="77777777">
                      <w:trPr>
                        <w:trHeight w:val="930"/>
                      </w:trPr>
                      <w:tc>
                        <w:tcPr>
                          <w:tcW w:w="2160" w:type="dxa"/>
                          <w:shd w:val="clear" w:color="auto" w:fill="auto"/>
                        </w:tcPr>
                        <w:p w14:paraId="79DF986A" w14:textId="77777777" w:rsidR="0014093E" w:rsidRPr="00FE508C" w:rsidRDefault="0014093E" w:rsidP="000A174A">
                          <w:pPr>
                            <w:pStyle w:val="Huisstijl-Voorwaarden"/>
                          </w:pPr>
                        </w:p>
                      </w:tc>
                    </w:tr>
                  </w:tbl>
                  <w:p w14:paraId="674988B2" w14:textId="77777777" w:rsidR="0014093E" w:rsidRPr="00FE508C" w:rsidRDefault="0014093E" w:rsidP="00BC4AE3"/>
                </w:txbxContent>
              </v:textbox>
              <w10:wrap anchory="page"/>
            </v:shape>
          </w:pict>
        </mc:Fallback>
      </mc:AlternateContent>
    </w:r>
    <w:r w:rsidR="0014093E">
      <w:rPr>
        <w:noProof/>
      </w:rPr>
      <mc:AlternateContent>
        <mc:Choice Requires="wps">
          <w:drawing>
            <wp:anchor distT="0" distB="0" distL="114300" distR="114300" simplePos="0" relativeHeight="251657216" behindDoc="0" locked="0" layoutInCell="1" allowOverlap="1" wp14:anchorId="6ED24754" wp14:editId="5A026350">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E73306F" w14:textId="77777777">
                            <w:trPr>
                              <w:trHeight w:val="2636"/>
                            </w:trPr>
                            <w:tc>
                              <w:tcPr>
                                <w:tcW w:w="737" w:type="dxa"/>
                                <w:shd w:val="clear" w:color="auto" w:fill="auto"/>
                              </w:tcPr>
                              <w:p w14:paraId="5FBB759B" w14:textId="77777777" w:rsidR="0014093E" w:rsidRDefault="0014093E" w:rsidP="00B42DFA">
                                <w:pPr>
                                  <w:spacing w:line="240" w:lineRule="auto"/>
                                </w:pPr>
                              </w:p>
                            </w:tc>
                            <w:tc>
                              <w:tcPr>
                                <w:tcW w:w="5263" w:type="dxa"/>
                                <w:shd w:val="clear" w:color="auto" w:fill="auto"/>
                              </w:tcPr>
                              <w:p w14:paraId="359BA0C3" w14:textId="77777777" w:rsidR="0014093E" w:rsidRDefault="0014093E" w:rsidP="00B42DFA">
                                <w:pPr>
                                  <w:spacing w:line="240" w:lineRule="auto"/>
                                </w:pPr>
                                <w:r>
                                  <w:rPr>
                                    <w:noProof/>
                                  </w:rPr>
                                  <w:drawing>
                                    <wp:inline distT="0" distB="0" distL="0" distR="0" wp14:anchorId="4B574618" wp14:editId="6E28E0DB">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415D2C4"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24754" id="Text Box 31" o:spid="_x0000_s1028"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E73306F" w14:textId="77777777">
                      <w:trPr>
                        <w:trHeight w:val="2636"/>
                      </w:trPr>
                      <w:tc>
                        <w:tcPr>
                          <w:tcW w:w="737" w:type="dxa"/>
                          <w:shd w:val="clear" w:color="auto" w:fill="auto"/>
                        </w:tcPr>
                        <w:p w14:paraId="5FBB759B" w14:textId="77777777" w:rsidR="0014093E" w:rsidRDefault="0014093E" w:rsidP="00B42DFA">
                          <w:pPr>
                            <w:spacing w:line="240" w:lineRule="auto"/>
                          </w:pPr>
                        </w:p>
                      </w:tc>
                      <w:tc>
                        <w:tcPr>
                          <w:tcW w:w="5263" w:type="dxa"/>
                          <w:shd w:val="clear" w:color="auto" w:fill="auto"/>
                        </w:tcPr>
                        <w:p w14:paraId="359BA0C3" w14:textId="77777777" w:rsidR="0014093E" w:rsidRDefault="0014093E" w:rsidP="00B42DFA">
                          <w:pPr>
                            <w:spacing w:line="240" w:lineRule="auto"/>
                          </w:pPr>
                          <w:r>
                            <w:rPr>
                              <w:noProof/>
                            </w:rPr>
                            <w:drawing>
                              <wp:inline distT="0" distB="0" distL="0" distR="0" wp14:anchorId="4B574618" wp14:editId="6E28E0DB">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415D2C4" w14:textId="77777777" w:rsidR="0014093E" w:rsidRDefault="0014093E"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7511E213" w14:textId="77777777" w:rsidTr="00733C20">
      <w:trPr>
        <w:trHeight w:hRule="exact" w:val="323"/>
      </w:trPr>
      <w:tc>
        <w:tcPr>
          <w:tcW w:w="7520" w:type="dxa"/>
          <w:shd w:val="clear" w:color="auto" w:fill="auto"/>
        </w:tcPr>
        <w:p w14:paraId="7C662121" w14:textId="77777777" w:rsidR="0014093E" w:rsidRPr="00BC3B53" w:rsidRDefault="0014093E" w:rsidP="00717318">
          <w:pPr>
            <w:pStyle w:val="Huisstijl-NAW"/>
          </w:pPr>
        </w:p>
      </w:tc>
    </w:tr>
    <w:tr w:rsidR="0014093E" w14:paraId="7450F4F1" w14:textId="77777777">
      <w:trPr>
        <w:cantSplit/>
        <w:trHeight w:hRule="exact" w:val="2440"/>
      </w:trPr>
      <w:tc>
        <w:tcPr>
          <w:tcW w:w="7520" w:type="dxa"/>
          <w:shd w:val="clear" w:color="auto" w:fill="auto"/>
        </w:tcPr>
        <w:p w14:paraId="4A1AF31B" w14:textId="1BB4D8BE" w:rsidR="008C5110" w:rsidRPr="003B4CA4" w:rsidRDefault="008C5110" w:rsidP="008C5110">
          <w:pPr>
            <w:pStyle w:val="Huisstijl-NAW"/>
          </w:pPr>
          <w:r w:rsidRPr="003B4CA4">
            <w:t xml:space="preserve">Aan de </w:t>
          </w:r>
          <w:r w:rsidR="00BE272B">
            <w:rPr>
              <w:bCs/>
            </w:rPr>
            <w:fldChar w:fldCharType="begin"/>
          </w:r>
          <w:r w:rsidR="00BE272B">
            <w:rPr>
              <w:bCs/>
            </w:rPr>
            <w:instrText xml:space="preserve"> DOCPROPERTY  bz_geadresseerden  \* MERGEFORMAT </w:instrText>
          </w:r>
          <w:r w:rsidR="00BE272B">
            <w:rPr>
              <w:bCs/>
            </w:rPr>
            <w:fldChar w:fldCharType="separate"/>
          </w:r>
          <w:r w:rsidR="00D43434">
            <w:rPr>
              <w:bCs/>
            </w:rPr>
            <w:t>Voorzitter</w:t>
          </w:r>
          <w:r w:rsidR="00BE272B">
            <w:rPr>
              <w:bCs/>
            </w:rPr>
            <w:fldChar w:fldCharType="end"/>
          </w:r>
          <w:r w:rsidRPr="003B4CA4">
            <w:t xml:space="preserve"> van de</w:t>
          </w:r>
          <w:r w:rsidRPr="003B4CA4">
            <w:br/>
          </w:r>
          <w:r w:rsidR="00BE272B">
            <w:rPr>
              <w:bCs/>
            </w:rPr>
            <w:fldChar w:fldCharType="begin"/>
          </w:r>
          <w:r w:rsidR="00BE272B">
            <w:rPr>
              <w:bCs/>
            </w:rPr>
            <w:instrText xml:space="preserve"> DOCPROPERTY  bz_kamernr  \* MERGEFORMAT </w:instrText>
          </w:r>
          <w:r w:rsidR="00BE272B">
            <w:rPr>
              <w:bCs/>
            </w:rPr>
            <w:fldChar w:fldCharType="separate"/>
          </w:r>
          <w:r w:rsidR="00D43434">
            <w:rPr>
              <w:bCs/>
            </w:rPr>
            <w:t>Tweede</w:t>
          </w:r>
          <w:r w:rsidR="00BE272B">
            <w:rPr>
              <w:bCs/>
            </w:rPr>
            <w:fldChar w:fldCharType="end"/>
          </w:r>
          <w:r w:rsidRPr="003B4CA4">
            <w:t xml:space="preserve"> Kamer der Staten-Generaal</w:t>
          </w:r>
        </w:p>
        <w:p w14:paraId="06ED248F" w14:textId="5A27A45A" w:rsidR="008C5110" w:rsidRPr="003B4CA4" w:rsidRDefault="009B51F1" w:rsidP="008C5110">
          <w:pPr>
            <w:pStyle w:val="Huisstijl-NAW"/>
            <w:rPr>
              <w:lang w:val="en-US"/>
            </w:rPr>
          </w:pPr>
          <w:r w:rsidRPr="009B51F1">
            <w:t>Prinses Irenestraat 6</w:t>
          </w:r>
        </w:p>
        <w:p w14:paraId="52A03BF1" w14:textId="039F4254"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68287D04" w14:textId="77777777" w:rsidR="0014093E" w:rsidRPr="008C5110" w:rsidRDefault="0014093E" w:rsidP="008C5110">
          <w:pPr>
            <w:jc w:val="center"/>
          </w:pPr>
        </w:p>
      </w:tc>
    </w:tr>
    <w:tr w:rsidR="0014093E" w14:paraId="6767F8DD" w14:textId="77777777">
      <w:trPr>
        <w:trHeight w:hRule="exact" w:val="400"/>
      </w:trPr>
      <w:tc>
        <w:tcPr>
          <w:tcW w:w="7520" w:type="dxa"/>
          <w:shd w:val="clear" w:color="auto" w:fill="auto"/>
        </w:tcPr>
        <w:p w14:paraId="60D1B05E"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48D58738" w14:textId="77777777">
      <w:trPr>
        <w:trHeight w:val="240"/>
      </w:trPr>
      <w:tc>
        <w:tcPr>
          <w:tcW w:w="7520" w:type="dxa"/>
          <w:shd w:val="clear" w:color="auto" w:fill="auto"/>
        </w:tcPr>
        <w:p w14:paraId="1AC313A6" w14:textId="3EB697A6" w:rsidR="0014093E" w:rsidRPr="00035E67" w:rsidRDefault="0014093E" w:rsidP="00E54436">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D43434">
            <w:rPr>
              <w:rFonts w:cs="Verdana"/>
              <w:szCs w:val="18"/>
            </w:rPr>
            <w:t>Datum</w:t>
          </w:r>
          <w:r>
            <w:rPr>
              <w:rFonts w:cs="Verdana"/>
              <w:szCs w:val="18"/>
            </w:rPr>
            <w:fldChar w:fldCharType="end"/>
          </w:r>
          <w:r>
            <w:rPr>
              <w:rFonts w:cs="Verdana"/>
              <w:szCs w:val="18"/>
            </w:rPr>
            <w:tab/>
          </w:r>
          <w:r w:rsidR="00692506">
            <w:rPr>
              <w:rFonts w:cs="Verdana"/>
              <w:szCs w:val="18"/>
            </w:rPr>
            <w:t>13</w:t>
          </w:r>
          <w:r w:rsidR="00D14DC9">
            <w:rPr>
              <w:rFonts w:cs="Verdana"/>
              <w:szCs w:val="18"/>
            </w:rPr>
            <w:t xml:space="preserve"> juli</w:t>
          </w:r>
          <w:r w:rsidR="00E54436">
            <w:rPr>
              <w:rFonts w:cs="Verdana"/>
              <w:szCs w:val="18"/>
            </w:rPr>
            <w:t xml:space="preserve"> </w:t>
          </w:r>
          <w:r w:rsidR="0011070C">
            <w:rPr>
              <w:rFonts w:cs="Verdana"/>
              <w:szCs w:val="18"/>
            </w:rPr>
            <w:t>202</w:t>
          </w:r>
          <w:r w:rsidR="006F1E8E">
            <w:rPr>
              <w:rFonts w:cs="Verdana"/>
              <w:szCs w:val="18"/>
            </w:rPr>
            <w:t>6</w:t>
          </w:r>
        </w:p>
      </w:tc>
    </w:tr>
    <w:tr w:rsidR="0014093E" w:rsidRPr="001F182C" w14:paraId="25F845C2" w14:textId="77777777" w:rsidTr="00E57A81">
      <w:trPr>
        <w:trHeight w:val="476"/>
      </w:trPr>
      <w:tc>
        <w:tcPr>
          <w:tcW w:w="7520" w:type="dxa"/>
          <w:shd w:val="clear" w:color="auto" w:fill="auto"/>
        </w:tcPr>
        <w:p w14:paraId="42B146DC" w14:textId="18AAEAEA" w:rsidR="0014093E" w:rsidRPr="001F182C" w:rsidRDefault="0014093E" w:rsidP="00E54436">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D43434">
            <w:t>Betreft</w:t>
          </w:r>
          <w:r>
            <w:rPr>
              <w:lang w:val="en-GB"/>
            </w:rPr>
            <w:fldChar w:fldCharType="end"/>
          </w:r>
          <w:r w:rsidRPr="001F182C">
            <w:tab/>
          </w:r>
          <w:bookmarkStart w:id="26" w:name="bm_subject"/>
          <w:r w:rsidR="00FB7102">
            <w:t>Jaarbericht</w:t>
          </w:r>
          <w:r w:rsidR="00FE508C">
            <w:t xml:space="preserve"> over de inbreng van de Nederlandse regering in zaken waarin het</w:t>
          </w:r>
          <w:r w:rsidR="006E57C9">
            <w:t xml:space="preserve"> </w:t>
          </w:r>
          <w:r w:rsidR="00E54436">
            <w:t>H</w:t>
          </w:r>
          <w:r w:rsidR="00FE508C">
            <w:t xml:space="preserve">of </w:t>
          </w:r>
          <w:r w:rsidR="00E54436">
            <w:t xml:space="preserve">van Justitie van de Europese Unie </w:t>
          </w:r>
          <w:r w:rsidR="00FE508C">
            <w:t xml:space="preserve">in </w:t>
          </w:r>
          <w:r w:rsidR="0011070C">
            <w:t>202</w:t>
          </w:r>
          <w:r w:rsidR="006F1E8E">
            <w:t>5</w:t>
          </w:r>
          <w:r w:rsidR="00FE508C">
            <w:t xml:space="preserve"> uitspraak heeft gedaan</w:t>
          </w:r>
          <w:bookmarkEnd w:id="26"/>
        </w:p>
      </w:tc>
    </w:tr>
  </w:tbl>
  <w:p w14:paraId="4098E32A" w14:textId="77777777" w:rsidR="0014093E" w:rsidRDefault="0014093E" w:rsidP="00BC4AE3">
    <w:pPr>
      <w:pStyle w:val="Header"/>
    </w:pPr>
  </w:p>
  <w:p w14:paraId="444FAB3B" w14:textId="77777777" w:rsidR="0014093E" w:rsidRPr="00BC4AE3" w:rsidRDefault="0014093E"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16cid:durableId="178281248">
    <w:abstractNumId w:val="12"/>
  </w:num>
  <w:num w:numId="2" w16cid:durableId="1613824212">
    <w:abstractNumId w:val="7"/>
  </w:num>
  <w:num w:numId="3" w16cid:durableId="1336807438">
    <w:abstractNumId w:val="6"/>
  </w:num>
  <w:num w:numId="4" w16cid:durableId="1343975128">
    <w:abstractNumId w:val="5"/>
  </w:num>
  <w:num w:numId="5" w16cid:durableId="371852773">
    <w:abstractNumId w:val="4"/>
  </w:num>
  <w:num w:numId="6" w16cid:durableId="1411924487">
    <w:abstractNumId w:val="8"/>
  </w:num>
  <w:num w:numId="7" w16cid:durableId="1982270879">
    <w:abstractNumId w:val="3"/>
  </w:num>
  <w:num w:numId="8" w16cid:durableId="957564100">
    <w:abstractNumId w:val="2"/>
  </w:num>
  <w:num w:numId="9" w16cid:durableId="777912497">
    <w:abstractNumId w:val="1"/>
  </w:num>
  <w:num w:numId="10" w16cid:durableId="1120143741">
    <w:abstractNumId w:val="0"/>
  </w:num>
  <w:num w:numId="11" w16cid:durableId="1786073262">
    <w:abstractNumId w:val="10"/>
  </w:num>
  <w:num w:numId="12" w16cid:durableId="1358501802">
    <w:abstractNumId w:val="13"/>
  </w:num>
  <w:num w:numId="13" w16cid:durableId="1074014883">
    <w:abstractNumId w:val="15"/>
  </w:num>
  <w:num w:numId="14" w16cid:durableId="1364789862">
    <w:abstractNumId w:val="14"/>
  </w:num>
  <w:num w:numId="15" w16cid:durableId="1240947872">
    <w:abstractNumId w:val="11"/>
  </w:num>
  <w:num w:numId="16" w16cid:durableId="1098138556">
    <w:abstractNumId w:val="11"/>
  </w:num>
  <w:num w:numId="17" w16cid:durableId="765271918">
    <w:abstractNumId w:val="11"/>
  </w:num>
  <w:num w:numId="18" w16cid:durableId="1116488585">
    <w:abstractNumId w:val="11"/>
  </w:num>
  <w:num w:numId="19" w16cid:durableId="292370826">
    <w:abstractNumId w:val="11"/>
  </w:num>
  <w:num w:numId="20" w16cid:durableId="704796338">
    <w:abstractNumId w:val="16"/>
  </w:num>
  <w:num w:numId="21" w16cid:durableId="1350253167">
    <w:abstractNumId w:val="16"/>
  </w:num>
  <w:num w:numId="22" w16cid:durableId="1852334851">
    <w:abstractNumId w:val="16"/>
  </w:num>
  <w:num w:numId="23" w16cid:durableId="608439203">
    <w:abstractNumId w:val="16"/>
  </w:num>
  <w:num w:numId="24" w16cid:durableId="1337926822">
    <w:abstractNumId w:val="11"/>
  </w:num>
  <w:num w:numId="25" w16cid:durableId="2102027888">
    <w:abstractNumId w:val="11"/>
  </w:num>
  <w:num w:numId="26" w16cid:durableId="134177229">
    <w:abstractNumId w:val="11"/>
  </w:num>
  <w:num w:numId="27" w16cid:durableId="536160286">
    <w:abstractNumId w:val="11"/>
  </w:num>
  <w:num w:numId="28" w16cid:durableId="1265959811">
    <w:abstractNumId w:val="11"/>
  </w:num>
  <w:num w:numId="29" w16cid:durableId="2110809387">
    <w:abstractNumId w:val="16"/>
  </w:num>
  <w:num w:numId="30" w16cid:durableId="2081319411">
    <w:abstractNumId w:val="16"/>
  </w:num>
  <w:num w:numId="31" w16cid:durableId="38361903">
    <w:abstractNumId w:val="16"/>
  </w:num>
  <w:num w:numId="32" w16cid:durableId="768426213">
    <w:abstractNumId w:val="16"/>
  </w:num>
  <w:num w:numId="33" w16cid:durableId="136267988">
    <w:abstractNumId w:val="12"/>
  </w:num>
  <w:num w:numId="34" w16cid:durableId="1948846246">
    <w:abstractNumId w:val="7"/>
  </w:num>
  <w:num w:numId="35" w16cid:durableId="1760826646">
    <w:abstractNumId w:val="8"/>
  </w:num>
  <w:num w:numId="36" w16cid:durableId="244338771">
    <w:abstractNumId w:val="3"/>
  </w:num>
  <w:num w:numId="37" w16cid:durableId="872959786">
    <w:abstractNumId w:val="17"/>
  </w:num>
  <w:num w:numId="38" w16cid:durableId="1898274913">
    <w:abstractNumId w:val="9"/>
  </w:num>
  <w:num w:numId="39" w16cid:durableId="163977912">
    <w:abstractNumId w:val="17"/>
  </w:num>
  <w:num w:numId="40" w16cid:durableId="20380418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8C"/>
    <w:rsid w:val="0001192B"/>
    <w:rsid w:val="00013862"/>
    <w:rsid w:val="00013D7A"/>
    <w:rsid w:val="00020189"/>
    <w:rsid w:val="00020EE4"/>
    <w:rsid w:val="00021FFE"/>
    <w:rsid w:val="00023E9A"/>
    <w:rsid w:val="00024345"/>
    <w:rsid w:val="00034A84"/>
    <w:rsid w:val="00035E67"/>
    <w:rsid w:val="000444BB"/>
    <w:rsid w:val="000445F7"/>
    <w:rsid w:val="0004508E"/>
    <w:rsid w:val="00046814"/>
    <w:rsid w:val="000620E9"/>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9B0"/>
    <w:rsid w:val="000E0FEC"/>
    <w:rsid w:val="000E2FF2"/>
    <w:rsid w:val="000E5BBF"/>
    <w:rsid w:val="000E74F8"/>
    <w:rsid w:val="000F30B4"/>
    <w:rsid w:val="000F5BE0"/>
    <w:rsid w:val="000F78DB"/>
    <w:rsid w:val="001050E4"/>
    <w:rsid w:val="00105578"/>
    <w:rsid w:val="001075CB"/>
    <w:rsid w:val="0011070C"/>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65D11"/>
    <w:rsid w:val="00167247"/>
    <w:rsid w:val="00170205"/>
    <w:rsid w:val="001726F3"/>
    <w:rsid w:val="00176770"/>
    <w:rsid w:val="001819CD"/>
    <w:rsid w:val="00183D88"/>
    <w:rsid w:val="00185576"/>
    <w:rsid w:val="00185951"/>
    <w:rsid w:val="001A0227"/>
    <w:rsid w:val="001A2BEA"/>
    <w:rsid w:val="001A40DF"/>
    <w:rsid w:val="001A6D93"/>
    <w:rsid w:val="001B6C91"/>
    <w:rsid w:val="001B7A07"/>
    <w:rsid w:val="001D162C"/>
    <w:rsid w:val="001D47BA"/>
    <w:rsid w:val="001E0B0C"/>
    <w:rsid w:val="001E34C6"/>
    <w:rsid w:val="001E46B3"/>
    <w:rsid w:val="001E5581"/>
    <w:rsid w:val="001F182C"/>
    <w:rsid w:val="001F3C70"/>
    <w:rsid w:val="0020088C"/>
    <w:rsid w:val="0021228E"/>
    <w:rsid w:val="00214F2B"/>
    <w:rsid w:val="00216367"/>
    <w:rsid w:val="0022050A"/>
    <w:rsid w:val="00222A02"/>
    <w:rsid w:val="00226130"/>
    <w:rsid w:val="00235CE7"/>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370B"/>
    <w:rsid w:val="002A5CF6"/>
    <w:rsid w:val="002B0D4D"/>
    <w:rsid w:val="002B153C"/>
    <w:rsid w:val="002B2EFB"/>
    <w:rsid w:val="002B459E"/>
    <w:rsid w:val="002C0E58"/>
    <w:rsid w:val="002D317B"/>
    <w:rsid w:val="002D4824"/>
    <w:rsid w:val="002D502D"/>
    <w:rsid w:val="002D55FE"/>
    <w:rsid w:val="002E0F69"/>
    <w:rsid w:val="002F440E"/>
    <w:rsid w:val="002F6C89"/>
    <w:rsid w:val="0030032B"/>
    <w:rsid w:val="00300AA2"/>
    <w:rsid w:val="0030623D"/>
    <w:rsid w:val="00312597"/>
    <w:rsid w:val="00314773"/>
    <w:rsid w:val="00315451"/>
    <w:rsid w:val="0033243E"/>
    <w:rsid w:val="003370E1"/>
    <w:rsid w:val="00341FA0"/>
    <w:rsid w:val="00344E82"/>
    <w:rsid w:val="00353932"/>
    <w:rsid w:val="0036252A"/>
    <w:rsid w:val="00364D9D"/>
    <w:rsid w:val="00366F89"/>
    <w:rsid w:val="00367C9E"/>
    <w:rsid w:val="00367F57"/>
    <w:rsid w:val="0037421D"/>
    <w:rsid w:val="00375625"/>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E4828"/>
    <w:rsid w:val="003E7E03"/>
    <w:rsid w:val="003F07C6"/>
    <w:rsid w:val="003F20BE"/>
    <w:rsid w:val="003F44B7"/>
    <w:rsid w:val="00403E1A"/>
    <w:rsid w:val="0040550A"/>
    <w:rsid w:val="0041377E"/>
    <w:rsid w:val="00413D48"/>
    <w:rsid w:val="00414251"/>
    <w:rsid w:val="00417192"/>
    <w:rsid w:val="004211CC"/>
    <w:rsid w:val="00431F27"/>
    <w:rsid w:val="00432E3F"/>
    <w:rsid w:val="00433305"/>
    <w:rsid w:val="00433FC8"/>
    <w:rsid w:val="00436F50"/>
    <w:rsid w:val="0044126D"/>
    <w:rsid w:val="00441AC2"/>
    <w:rsid w:val="0044249B"/>
    <w:rsid w:val="00443D7D"/>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B7702"/>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24D2A"/>
    <w:rsid w:val="005429DC"/>
    <w:rsid w:val="00545284"/>
    <w:rsid w:val="005534E3"/>
    <w:rsid w:val="005556B0"/>
    <w:rsid w:val="0056429B"/>
    <w:rsid w:val="00566DED"/>
    <w:rsid w:val="00572E52"/>
    <w:rsid w:val="00573041"/>
    <w:rsid w:val="00575B80"/>
    <w:rsid w:val="0057640F"/>
    <w:rsid w:val="00581121"/>
    <w:rsid w:val="00591F9F"/>
    <w:rsid w:val="00591FAB"/>
    <w:rsid w:val="00594D39"/>
    <w:rsid w:val="0059561C"/>
    <w:rsid w:val="00596166"/>
    <w:rsid w:val="005A0F2D"/>
    <w:rsid w:val="005A7D38"/>
    <w:rsid w:val="005C388F"/>
    <w:rsid w:val="005C3FE0"/>
    <w:rsid w:val="005C6228"/>
    <w:rsid w:val="005C740C"/>
    <w:rsid w:val="005D1E37"/>
    <w:rsid w:val="005D207D"/>
    <w:rsid w:val="005E2FCE"/>
    <w:rsid w:val="005E3AE0"/>
    <w:rsid w:val="005E6D84"/>
    <w:rsid w:val="005F0780"/>
    <w:rsid w:val="005F2942"/>
    <w:rsid w:val="005F2B44"/>
    <w:rsid w:val="005F300F"/>
    <w:rsid w:val="005F5DBA"/>
    <w:rsid w:val="00600AD6"/>
    <w:rsid w:val="00600CF0"/>
    <w:rsid w:val="006048F4"/>
    <w:rsid w:val="00605AB4"/>
    <w:rsid w:val="0060660A"/>
    <w:rsid w:val="006174B6"/>
    <w:rsid w:val="00617A44"/>
    <w:rsid w:val="0062128C"/>
    <w:rsid w:val="006215E9"/>
    <w:rsid w:val="00621985"/>
    <w:rsid w:val="00625CD0"/>
    <w:rsid w:val="006269B1"/>
    <w:rsid w:val="00631CFC"/>
    <w:rsid w:val="006323B7"/>
    <w:rsid w:val="00640D6D"/>
    <w:rsid w:val="00642768"/>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75126"/>
    <w:rsid w:val="00681FFD"/>
    <w:rsid w:val="006849B3"/>
    <w:rsid w:val="00684C64"/>
    <w:rsid w:val="006906E5"/>
    <w:rsid w:val="00692506"/>
    <w:rsid w:val="006A30BE"/>
    <w:rsid w:val="006A67FE"/>
    <w:rsid w:val="006A7400"/>
    <w:rsid w:val="006A7D61"/>
    <w:rsid w:val="006B775E"/>
    <w:rsid w:val="006C2535"/>
    <w:rsid w:val="006C2D9B"/>
    <w:rsid w:val="006C441E"/>
    <w:rsid w:val="006C614C"/>
    <w:rsid w:val="006E3546"/>
    <w:rsid w:val="006E57C9"/>
    <w:rsid w:val="006E7D82"/>
    <w:rsid w:val="006F0F93"/>
    <w:rsid w:val="006F1E8E"/>
    <w:rsid w:val="006F31F2"/>
    <w:rsid w:val="006F3F1A"/>
    <w:rsid w:val="006F56CC"/>
    <w:rsid w:val="006F6843"/>
    <w:rsid w:val="00702FDD"/>
    <w:rsid w:val="0071045A"/>
    <w:rsid w:val="00711DC4"/>
    <w:rsid w:val="00712F36"/>
    <w:rsid w:val="00714DC5"/>
    <w:rsid w:val="00715237"/>
    <w:rsid w:val="00715382"/>
    <w:rsid w:val="00717318"/>
    <w:rsid w:val="00717741"/>
    <w:rsid w:val="007226AD"/>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23D2"/>
    <w:rsid w:val="00833695"/>
    <w:rsid w:val="008336B7"/>
    <w:rsid w:val="00842CD8"/>
    <w:rsid w:val="00843A39"/>
    <w:rsid w:val="00846884"/>
    <w:rsid w:val="00846955"/>
    <w:rsid w:val="00847413"/>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D6308"/>
    <w:rsid w:val="008E49AD"/>
    <w:rsid w:val="008E6F09"/>
    <w:rsid w:val="008F0929"/>
    <w:rsid w:val="008F11A2"/>
    <w:rsid w:val="008F3246"/>
    <w:rsid w:val="008F508C"/>
    <w:rsid w:val="008F6D77"/>
    <w:rsid w:val="009016FA"/>
    <w:rsid w:val="00907546"/>
    <w:rsid w:val="009101A3"/>
    <w:rsid w:val="00910642"/>
    <w:rsid w:val="00917A20"/>
    <w:rsid w:val="00921C86"/>
    <w:rsid w:val="00923961"/>
    <w:rsid w:val="009307AB"/>
    <w:rsid w:val="009311C8"/>
    <w:rsid w:val="00933376"/>
    <w:rsid w:val="00933A2F"/>
    <w:rsid w:val="009466A2"/>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51F1"/>
    <w:rsid w:val="009B698A"/>
    <w:rsid w:val="009C3F20"/>
    <w:rsid w:val="009D4586"/>
    <w:rsid w:val="009D6A0B"/>
    <w:rsid w:val="009F0D37"/>
    <w:rsid w:val="009F20F8"/>
    <w:rsid w:val="009F47B8"/>
    <w:rsid w:val="00A0257B"/>
    <w:rsid w:val="00A13E2A"/>
    <w:rsid w:val="00A2047E"/>
    <w:rsid w:val="00A21E76"/>
    <w:rsid w:val="00A27A61"/>
    <w:rsid w:val="00A30E68"/>
    <w:rsid w:val="00A34AA0"/>
    <w:rsid w:val="00A37159"/>
    <w:rsid w:val="00A408F0"/>
    <w:rsid w:val="00A44542"/>
    <w:rsid w:val="00A445DB"/>
    <w:rsid w:val="00A45721"/>
    <w:rsid w:val="00A5652A"/>
    <w:rsid w:val="00A56946"/>
    <w:rsid w:val="00A61373"/>
    <w:rsid w:val="00A61B83"/>
    <w:rsid w:val="00A668A8"/>
    <w:rsid w:val="00A768D7"/>
    <w:rsid w:val="00A76E64"/>
    <w:rsid w:val="00A7726B"/>
    <w:rsid w:val="00A831FD"/>
    <w:rsid w:val="00A87199"/>
    <w:rsid w:val="00A957E8"/>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67DF"/>
    <w:rsid w:val="00B178E5"/>
    <w:rsid w:val="00B21609"/>
    <w:rsid w:val="00B2363C"/>
    <w:rsid w:val="00B26CCF"/>
    <w:rsid w:val="00B26EE9"/>
    <w:rsid w:val="00B27B25"/>
    <w:rsid w:val="00B42DFA"/>
    <w:rsid w:val="00B443D1"/>
    <w:rsid w:val="00B445CB"/>
    <w:rsid w:val="00B531DD"/>
    <w:rsid w:val="00B53CF9"/>
    <w:rsid w:val="00B61A33"/>
    <w:rsid w:val="00B626D1"/>
    <w:rsid w:val="00B635C0"/>
    <w:rsid w:val="00B67EC6"/>
    <w:rsid w:val="00B67F82"/>
    <w:rsid w:val="00B71DC2"/>
    <w:rsid w:val="00B86685"/>
    <w:rsid w:val="00B93893"/>
    <w:rsid w:val="00B93A37"/>
    <w:rsid w:val="00BA28EE"/>
    <w:rsid w:val="00BA394E"/>
    <w:rsid w:val="00BB3151"/>
    <w:rsid w:val="00BB5053"/>
    <w:rsid w:val="00BB5315"/>
    <w:rsid w:val="00BC3B53"/>
    <w:rsid w:val="00BC3B96"/>
    <w:rsid w:val="00BC4AE3"/>
    <w:rsid w:val="00BD5B85"/>
    <w:rsid w:val="00BE272B"/>
    <w:rsid w:val="00BE3F88"/>
    <w:rsid w:val="00BE4756"/>
    <w:rsid w:val="00BF2770"/>
    <w:rsid w:val="00BF5F32"/>
    <w:rsid w:val="00C00F8A"/>
    <w:rsid w:val="00C0778E"/>
    <w:rsid w:val="00C122D7"/>
    <w:rsid w:val="00C20614"/>
    <w:rsid w:val="00C206F1"/>
    <w:rsid w:val="00C24FF0"/>
    <w:rsid w:val="00C25921"/>
    <w:rsid w:val="00C37FE1"/>
    <w:rsid w:val="00C40C60"/>
    <w:rsid w:val="00C425CE"/>
    <w:rsid w:val="00C47DF9"/>
    <w:rsid w:val="00C5258E"/>
    <w:rsid w:val="00C52D09"/>
    <w:rsid w:val="00C54C49"/>
    <w:rsid w:val="00C55C33"/>
    <w:rsid w:val="00C83B90"/>
    <w:rsid w:val="00C93C1F"/>
    <w:rsid w:val="00C97C80"/>
    <w:rsid w:val="00CA075D"/>
    <w:rsid w:val="00CA47D3"/>
    <w:rsid w:val="00CB4037"/>
    <w:rsid w:val="00CC3B34"/>
    <w:rsid w:val="00CD362D"/>
    <w:rsid w:val="00CD512D"/>
    <w:rsid w:val="00CD734F"/>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14DC9"/>
    <w:rsid w:val="00D16933"/>
    <w:rsid w:val="00D20117"/>
    <w:rsid w:val="00D20921"/>
    <w:rsid w:val="00D21E4B"/>
    <w:rsid w:val="00D22D3B"/>
    <w:rsid w:val="00D23522"/>
    <w:rsid w:val="00D30AE3"/>
    <w:rsid w:val="00D337D0"/>
    <w:rsid w:val="00D33EA1"/>
    <w:rsid w:val="00D355E2"/>
    <w:rsid w:val="00D36B95"/>
    <w:rsid w:val="00D411B7"/>
    <w:rsid w:val="00D43434"/>
    <w:rsid w:val="00D43A7A"/>
    <w:rsid w:val="00D516BE"/>
    <w:rsid w:val="00D5423B"/>
    <w:rsid w:val="00D54F4E"/>
    <w:rsid w:val="00D60BA4"/>
    <w:rsid w:val="00D62419"/>
    <w:rsid w:val="00D668DC"/>
    <w:rsid w:val="00D72879"/>
    <w:rsid w:val="00D768F1"/>
    <w:rsid w:val="00D77870"/>
    <w:rsid w:val="00D80CCE"/>
    <w:rsid w:val="00D819F9"/>
    <w:rsid w:val="00D95C88"/>
    <w:rsid w:val="00D97B2E"/>
    <w:rsid w:val="00DB36FE"/>
    <w:rsid w:val="00DB7806"/>
    <w:rsid w:val="00DD2AB8"/>
    <w:rsid w:val="00DD5EAB"/>
    <w:rsid w:val="00DE18C9"/>
    <w:rsid w:val="00DE3D53"/>
    <w:rsid w:val="00DE578A"/>
    <w:rsid w:val="00DE7857"/>
    <w:rsid w:val="00DF2583"/>
    <w:rsid w:val="00DF4718"/>
    <w:rsid w:val="00DF54D9"/>
    <w:rsid w:val="00DF561F"/>
    <w:rsid w:val="00DF6CAE"/>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4436"/>
    <w:rsid w:val="00E56D4F"/>
    <w:rsid w:val="00E57A81"/>
    <w:rsid w:val="00E634E3"/>
    <w:rsid w:val="00E658F6"/>
    <w:rsid w:val="00E70D9F"/>
    <w:rsid w:val="00E75111"/>
    <w:rsid w:val="00E76B70"/>
    <w:rsid w:val="00E76C5D"/>
    <w:rsid w:val="00E770E9"/>
    <w:rsid w:val="00E77F89"/>
    <w:rsid w:val="00E863C3"/>
    <w:rsid w:val="00E879CF"/>
    <w:rsid w:val="00E9610C"/>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2E30"/>
    <w:rsid w:val="00F03963"/>
    <w:rsid w:val="00F064BF"/>
    <w:rsid w:val="00F1256D"/>
    <w:rsid w:val="00F12E23"/>
    <w:rsid w:val="00F13A4E"/>
    <w:rsid w:val="00F172BB"/>
    <w:rsid w:val="00F21BEF"/>
    <w:rsid w:val="00F33043"/>
    <w:rsid w:val="00F34DEA"/>
    <w:rsid w:val="00F40053"/>
    <w:rsid w:val="00F41E50"/>
    <w:rsid w:val="00F44933"/>
    <w:rsid w:val="00F46948"/>
    <w:rsid w:val="00F50F86"/>
    <w:rsid w:val="00F53F91"/>
    <w:rsid w:val="00F600A0"/>
    <w:rsid w:val="00F60D9D"/>
    <w:rsid w:val="00F61A72"/>
    <w:rsid w:val="00F63405"/>
    <w:rsid w:val="00F663C3"/>
    <w:rsid w:val="00F66F13"/>
    <w:rsid w:val="00F7381E"/>
    <w:rsid w:val="00F74073"/>
    <w:rsid w:val="00F778C0"/>
    <w:rsid w:val="00F802BB"/>
    <w:rsid w:val="00F8477A"/>
    <w:rsid w:val="00F8713B"/>
    <w:rsid w:val="00F9399F"/>
    <w:rsid w:val="00F93F9E"/>
    <w:rsid w:val="00F95C91"/>
    <w:rsid w:val="00FB06ED"/>
    <w:rsid w:val="00FB0730"/>
    <w:rsid w:val="00FB15B7"/>
    <w:rsid w:val="00FB2EB1"/>
    <w:rsid w:val="00FB7102"/>
    <w:rsid w:val="00FC03D1"/>
    <w:rsid w:val="00FC36AB"/>
    <w:rsid w:val="00FD08F1"/>
    <w:rsid w:val="00FE2C36"/>
    <w:rsid w:val="00FE2C41"/>
    <w:rsid w:val="00FE3038"/>
    <w:rsid w:val="00FE4F08"/>
    <w:rsid w:val="00FE4F31"/>
    <w:rsid w:val="00FE508C"/>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08117B8"/>
  <w15:docId w15:val="{B12E4783-7046-4060-B2F3-3ED40D0C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 w:type="paragraph" w:styleId="CommentText">
    <w:name w:val="annotation text"/>
    <w:basedOn w:val="Normal"/>
    <w:link w:val="CommentTextChar"/>
    <w:unhideWhenUsed/>
    <w:rsid w:val="00675126"/>
    <w:pPr>
      <w:spacing w:line="240" w:lineRule="auto"/>
    </w:pPr>
    <w:rPr>
      <w:sz w:val="20"/>
      <w:szCs w:val="20"/>
    </w:rPr>
  </w:style>
  <w:style w:type="character" w:customStyle="1" w:styleId="CommentTextChar">
    <w:name w:val="Comment Text Char"/>
    <w:basedOn w:val="DefaultParagraphFont"/>
    <w:link w:val="CommentText"/>
    <w:rsid w:val="00675126"/>
    <w:rPr>
      <w:rFonts w:ascii="Verdana" w:hAnsi="Verdana"/>
      <w:lang w:val="nl-NL" w:eastAsia="nl-NL"/>
    </w:rPr>
  </w:style>
  <w:style w:type="character" w:styleId="CommentReference">
    <w:name w:val="annotation reference"/>
    <w:basedOn w:val="DefaultParagraphFont"/>
    <w:semiHidden/>
    <w:unhideWhenUsed/>
    <w:rsid w:val="00675126"/>
    <w:rPr>
      <w:sz w:val="16"/>
      <w:szCs w:val="16"/>
    </w:rPr>
  </w:style>
  <w:style w:type="paragraph" w:styleId="CommentSubject">
    <w:name w:val="annotation subject"/>
    <w:basedOn w:val="CommentText"/>
    <w:next w:val="CommentText"/>
    <w:link w:val="CommentSubjectChar"/>
    <w:semiHidden/>
    <w:unhideWhenUsed/>
    <w:rsid w:val="00675126"/>
    <w:rPr>
      <w:b/>
      <w:bCs/>
    </w:rPr>
  </w:style>
  <w:style w:type="character" w:customStyle="1" w:styleId="CommentSubjectChar">
    <w:name w:val="Comment Subject Char"/>
    <w:basedOn w:val="CommentTextChar"/>
    <w:link w:val="CommentSubject"/>
    <w:semiHidden/>
    <w:rsid w:val="00675126"/>
    <w:rPr>
      <w:rFonts w:ascii="Verdana" w:hAnsi="Verdana"/>
      <w:b/>
      <w:bCs/>
      <w:lang w:val="nl-NL" w:eastAsia="nl-NL"/>
    </w:rPr>
  </w:style>
  <w:style w:type="character" w:styleId="UnresolvedMention">
    <w:name w:val="Unresolved Mention"/>
    <w:basedOn w:val="DefaultParagraphFont"/>
    <w:uiPriority w:val="99"/>
    <w:semiHidden/>
    <w:unhideWhenUsed/>
    <w:rsid w:val="0094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625">
      <w:bodyDiv w:val="1"/>
      <w:marLeft w:val="0"/>
      <w:marRight w:val="0"/>
      <w:marTop w:val="0"/>
      <w:marBottom w:val="0"/>
      <w:divBdr>
        <w:top w:val="none" w:sz="0" w:space="0" w:color="auto"/>
        <w:left w:val="none" w:sz="0" w:space="0" w:color="auto"/>
        <w:bottom w:val="none" w:sz="0" w:space="0" w:color="auto"/>
        <w:right w:val="none" w:sz="0" w:space="0" w:color="auto"/>
      </w:divBdr>
    </w:div>
    <w:div w:id="1086658430">
      <w:bodyDiv w:val="1"/>
      <w:marLeft w:val="0"/>
      <w:marRight w:val="0"/>
      <w:marTop w:val="0"/>
      <w:marBottom w:val="0"/>
      <w:divBdr>
        <w:top w:val="none" w:sz="0" w:space="0" w:color="auto"/>
        <w:left w:val="none" w:sz="0" w:space="0" w:color="auto"/>
        <w:bottom w:val="none" w:sz="0" w:space="0" w:color="auto"/>
        <w:right w:val="none" w:sz="0" w:space="0" w:color="auto"/>
      </w:divBdr>
    </w:div>
    <w:div w:id="1241137520">
      <w:bodyDiv w:val="1"/>
      <w:marLeft w:val="0"/>
      <w:marRight w:val="0"/>
      <w:marTop w:val="0"/>
      <w:marBottom w:val="0"/>
      <w:divBdr>
        <w:top w:val="none" w:sz="0" w:space="0" w:color="auto"/>
        <w:left w:val="none" w:sz="0" w:space="0" w:color="auto"/>
        <w:bottom w:val="none" w:sz="0" w:space="0" w:color="auto"/>
        <w:right w:val="none" w:sz="0" w:space="0" w:color="auto"/>
      </w:divBdr>
    </w:div>
    <w:div w:id="1425494092">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uria.europa.eu/site/upload/docs/application/pdf/2026-04/selection_grands_arrets_2025_nl.pdf"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ecer.minbuza.nl/"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1100</ap:Characters>
  <ap:DocSecurity>0</ap:DocSecurity>
  <ap:Lines>9</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Brief aan parlement</vt:lpstr>
    </vt:vector>
  </ap:TitlesOfParts>
  <ap:LinksUpToDate>false</ap:LinksUpToDate>
  <ap:CharactersWithSpaces>1298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2025-05-16T08:32:00.0000000Z</lastPrinted>
  <dcterms:created xsi:type="dcterms:W3CDTF">2026-07-13T14:18:00.0000000Z</dcterms:created>
  <dcterms:modified xsi:type="dcterms:W3CDTF">2026-07-13T14:18:00.0000000Z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27</vt:r8>
  </property>
  <property fmtid="{D5CDD505-2E9C-101B-9397-08002B2CF9AE}" pid="38" name="bz_ektk">
    <vt:i4>1</vt:i4>
  </property>
  <property fmtid="{D5CDD505-2E9C-101B-9397-08002B2CF9AE}" pid="39" name="bz_naam">
    <vt:lpwstr/>
  </property>
  <property fmtid="{D5CDD505-2E9C-101B-9397-08002B2CF9AE}" pid="40" name="bz_onderwerp">
    <vt:lpwstr>Rapportage over de inbreng van de Nederlandse regering in zaken waarin hetEU-Hof in 2015 uitspraak heeft gedaan.</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juni 2016</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0</vt:lpwstr>
  </property>
  <property fmtid="{D5CDD505-2E9C-101B-9397-08002B2CF9AE}" pid="50" name="bz_bijlage">
    <vt:lpwstr>1</vt:lpwstr>
  </property>
  <property fmtid="{D5CDD505-2E9C-101B-9397-08002B2CF9AE}" pid="51" name="bz_nummerbz">
    <vt:lpwstr>MinBuza  </vt:lpwstr>
  </property>
  <property fmtid="{D5CDD505-2E9C-101B-9397-08002B2CF9AE}" pid="52" name="bz_nummer">
    <vt:lpwstr/>
  </property>
  <property fmtid="{D5CDD505-2E9C-101B-9397-08002B2CF9AE}" pid="53" name="bz_partij">
    <vt:lpwstr/>
  </property>
  <property fmtid="{D5CDD505-2E9C-101B-9397-08002B2CF9AE}" pid="54" name="ContentTypeId">
    <vt:lpwstr>0x0101009C7CE436063D44E9BE7DC0259EF7C32F006EB9F9836A634AE58B6169785FD3936F0059C617296B049142960D7DBD88D31EB3</vt:lpwstr>
  </property>
  <property fmtid="{D5CDD505-2E9C-101B-9397-08002B2CF9AE}" pid="55" name="TaxCatchAll">
    <vt:lpwstr>510;#Unclassified|d92c6340-bc14-4cb2-a9a6-6deda93c493b;#591;#Law general|020be8f2-eac5-42c2-ae79-82a760cb3669;#512;#Not applicable|0049e722-bfb1-4a3f-9d08-af7366a9af40;#511;#Not applicable|ec01d90b-9d0f-4785-8785-e1ea615196bf</vt:lpwstr>
  </property>
  <property fmtid="{D5CDD505-2E9C-101B-9397-08002B2CF9AE}" pid="56" name="ld6a32464ce54e9a8b4040b3d3a5bfab">
    <vt:lpwstr>Not applicable|0049e722-bfb1-4a3f-9d08-af7366a9af40</vt:lpwstr>
  </property>
  <property fmtid="{D5CDD505-2E9C-101B-9397-08002B2CF9AE}" pid="57" name="kdcf162ce2f344b7a12a63b51c75aea2">
    <vt:lpwstr>Unclassified|d92c6340-bc14-4cb2-a9a6-6deda93c493b</vt:lpwstr>
  </property>
  <property fmtid="{D5CDD505-2E9C-101B-9397-08002B2CF9AE}" pid="58" name="j1612b7d6e6a4b67b9d204fdf4980e60">
    <vt:lpwstr>Not applicable|ec01d90b-9d0f-4785-8785-e1ea615196bf</vt:lpwstr>
  </property>
  <property fmtid="{D5CDD505-2E9C-101B-9397-08002B2CF9AE}" pid="59" name="g9bf475a5eff49eba10554032ae21539">
    <vt:lpwstr>Law general|020be8f2-eac5-42c2-ae79-82a760cb3669</vt:lpwstr>
  </property>
  <property fmtid="{D5CDD505-2E9C-101B-9397-08002B2CF9AE}" pid="60" name="TaxKeyword">
    <vt:lpwstr/>
  </property>
  <property fmtid="{D5CDD505-2E9C-101B-9397-08002B2CF9AE}" pid="61" name="BZ_Classification">
    <vt:lpwstr>510;#Unclassified|d92c6340-bc14-4cb2-a9a6-6deda93c493b</vt:lpwstr>
  </property>
  <property fmtid="{D5CDD505-2E9C-101B-9397-08002B2CF9AE}" pid="62" name="BZ_Forum">
    <vt:lpwstr>512;#Not applicable|0049e722-bfb1-4a3f-9d08-af7366a9af40</vt:lpwstr>
  </property>
  <property fmtid="{D5CDD505-2E9C-101B-9397-08002B2CF9AE}" pid="63" name="TaxKeywordTaxHTField">
    <vt:lpwstr/>
  </property>
  <property fmtid="{D5CDD505-2E9C-101B-9397-08002B2CF9AE}" pid="64" name="BZ_Theme">
    <vt:lpwstr>591;#Law general|020be8f2-eac5-42c2-ae79-82a760cb3669</vt:lpwstr>
  </property>
  <property fmtid="{D5CDD505-2E9C-101B-9397-08002B2CF9AE}" pid="65" name="BZ_Country">
    <vt:lpwstr>511;#Not applicable|ec01d90b-9d0f-4785-8785-e1ea615196bf</vt:lpwstr>
  </property>
  <property fmtid="{D5CDD505-2E9C-101B-9397-08002B2CF9AE}" pid="66" name="IsMyDocuments">
    <vt:bool>true</vt:bool>
  </property>
  <property fmtid="{D5CDD505-2E9C-101B-9397-08002B2CF9AE}" pid="67" name="_dlc_DocIdItemGuid">
    <vt:lpwstr>a3208faf-04a4-4d85-aba0-a28eee6f2685</vt:lpwstr>
  </property>
  <property fmtid="{D5CDD505-2E9C-101B-9397-08002B2CF9AE}" pid="68" name="BZForumOrganisation">
    <vt:lpwstr>2;#Not applicable|0049e722-bfb1-4a3f-9d08-af7366a9af40</vt:lpwstr>
  </property>
  <property fmtid="{D5CDD505-2E9C-101B-9397-08002B2CF9AE}" pid="69" name="BZTheme">
    <vt:lpwstr>1;#Not applicable|ec01d90b-9d0f-4785-8785-e1ea615196bf</vt:lpwstr>
  </property>
  <property fmtid="{D5CDD505-2E9C-101B-9397-08002B2CF9AE}" pid="70" name="BZMarking">
    <vt:lpwstr>5;#NO MARKING|0a4eb9ae-69eb-4d9e-b573-43ab99ef8592</vt:lpwstr>
  </property>
  <property fmtid="{D5CDD505-2E9C-101B-9397-08002B2CF9AE}" pid="71" name="BZClassification">
    <vt:lpwstr>4;#UNCLASSIFIED (U)|284e6a62-15ab-4017-be27-a1e965f4e940</vt:lpwstr>
  </property>
  <property fmtid="{D5CDD505-2E9C-101B-9397-08002B2CF9AE}" pid="72" name="BZCountryState">
    <vt:lpwstr>3;#Not applicable|ec01d90b-9d0f-4785-8785-e1ea615196bf</vt:lpwstr>
  </property>
  <property fmtid="{D5CDD505-2E9C-101B-9397-08002B2CF9AE}" pid="73" name="_docset_NoMedatataSyncRequired">
    <vt:lpwstr>False</vt:lpwstr>
  </property>
  <property fmtid="{D5CDD505-2E9C-101B-9397-08002B2CF9AE}" pid="74" name="gc2efd3bfea04f7f8169be07009f5536">
    <vt:lpwstr/>
  </property>
  <property fmtid="{D5CDD505-2E9C-101B-9397-08002B2CF9AE}" pid="75" name="BZDossierProcessLocation">
    <vt:lpwstr/>
  </property>
  <property fmtid="{D5CDD505-2E9C-101B-9397-08002B2CF9AE}" pid="76" name="i42ef48d5fa942a0ad0d60e44f201751">
    <vt:lpwstr/>
  </property>
  <property fmtid="{D5CDD505-2E9C-101B-9397-08002B2CF9AE}" pid="77" name="BZDossierPublishingWOOCategory">
    <vt:lpwstr/>
  </property>
  <property fmtid="{D5CDD505-2E9C-101B-9397-08002B2CF9AE}" pid="78" name="f2fb2a8e39404f1ab554e4e4a49d2918">
    <vt:lpwstr/>
  </property>
  <property fmtid="{D5CDD505-2E9C-101B-9397-08002B2CF9AE}" pid="79" name="p29721a54a5c4bbe9786e930fc91e270">
    <vt:lpwstr/>
  </property>
  <property fmtid="{D5CDD505-2E9C-101B-9397-08002B2CF9AE}" pid="80" name="e256f556a7b748329ab47889947c7d40">
    <vt:lpwstr/>
  </property>
  <property fmtid="{D5CDD505-2E9C-101B-9397-08002B2CF9AE}" pid="81" name="ed9282a3f18446ec8c17c7829edf82dd">
    <vt:lpwstr/>
  </property>
  <property fmtid="{D5CDD505-2E9C-101B-9397-08002B2CF9AE}" pid="82" name="BZDossierProcessType">
    <vt:lpwstr/>
  </property>
  <property fmtid="{D5CDD505-2E9C-101B-9397-08002B2CF9AE}" pid="83" name="URL">
    <vt:lpwstr>https://247.plaza.buzaservices.nl/subject/PV-RK2026052026/BZ2629803/Kamerbrief%20inzake%20jaarbericht%20Hof%202025%20(TK).docx, </vt:lpwstr>
  </property>
  <property fmtid="{D5CDD505-2E9C-101B-9397-08002B2CF9AE}" pid="84" name="BZDossierBudgetManager">
    <vt:lpwstr/>
  </property>
  <property fmtid="{D5CDD505-2E9C-101B-9397-08002B2CF9AE}" pid="85" name="BZDossierSendTo">
    <vt:lpwstr/>
  </property>
  <property fmtid="{D5CDD505-2E9C-101B-9397-08002B2CF9AE}" pid="86" name="BZDossierResponsibleDepartment">
    <vt:lpwstr/>
  </property>
  <property fmtid="{D5CDD505-2E9C-101B-9397-08002B2CF9AE}" pid="87" name="BZDossierGovernmentOfficial">
    <vt:lpwstr/>
  </property>
  <property fmtid="{D5CDD505-2E9C-101B-9397-08002B2CF9AE}" pid="88" name="f8e003236e1c4ac2ab9051d5d8789bbb">
    <vt:lpwstr/>
  </property>
  <property fmtid="{D5CDD505-2E9C-101B-9397-08002B2CF9AE}" pid="89" name="BZDossierTemplate">
    <vt:lpwstr>ReguliereKamerbrief</vt:lpwstr>
  </property>
</Properties>
</file>