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948CE" w:rsidTr="00D9561B" w14:paraId="0F37741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5202B" w14:paraId="582B0E87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5202B" w14:paraId="06D929B0" w14:textId="77777777">
            <w:r>
              <w:t>Postbus 20018</w:t>
            </w:r>
          </w:p>
          <w:p w:rsidR="008E3932" w:rsidP="00D9561B" w:rsidRDefault="0045202B" w14:paraId="5420F3D7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948CE" w:rsidTr="00FF66F9" w14:paraId="311E71BB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45202B" w14:paraId="5D6C9EC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BF6F3D" w14:paraId="2B13C94E" w14:textId="2E3F877E">
            <w:pPr>
              <w:rPr>
                <w:lang w:eastAsia="en-US"/>
              </w:rPr>
            </w:pPr>
            <w:r>
              <w:rPr>
                <w:lang w:eastAsia="en-US"/>
              </w:rPr>
              <w:t>10 juli 2026</w:t>
            </w:r>
          </w:p>
        </w:tc>
      </w:tr>
      <w:tr w:rsidR="005948CE" w:rsidTr="00FF66F9" w14:paraId="39910FCB" w14:textId="77777777">
        <w:trPr>
          <w:trHeight w:val="368"/>
        </w:trPr>
        <w:tc>
          <w:tcPr>
            <w:tcW w:w="929" w:type="dxa"/>
          </w:tcPr>
          <w:p w:rsidR="0005404B" w:rsidP="00FF66F9" w:rsidRDefault="0045202B" w14:paraId="77FDD5D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45202B" w14:paraId="6001A12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 beantwoording schriftelijke vragen </w:t>
            </w:r>
          </w:p>
        </w:tc>
      </w:tr>
    </w:tbl>
    <w:p w:rsidR="005948CE" w:rsidRDefault="001C2C36" w14:paraId="0D17AD6D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948CE" w:rsidTr="00A421A1" w14:paraId="02CEF1AB" w14:textId="77777777">
        <w:tc>
          <w:tcPr>
            <w:tcW w:w="2160" w:type="dxa"/>
          </w:tcPr>
          <w:p w:rsidRPr="00F53C9D" w:rsidR="006205C0" w:rsidP="00686AED" w:rsidRDefault="0045202B" w14:paraId="6064D76F" w14:textId="77777777">
            <w:pPr>
              <w:pStyle w:val="Colofonkop"/>
              <w:framePr w:hSpace="0" w:wrap="auto" w:hAnchor="text" w:vAnchor="margin" w:xAlign="left" w:yAlign="inline"/>
            </w:pPr>
            <w:r>
              <w:t>Bestuursondersteuning en Advies</w:t>
            </w:r>
          </w:p>
          <w:p w:rsidR="006205C0" w:rsidP="00A421A1" w:rsidRDefault="0045202B" w14:paraId="17A996F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5202B" w14:paraId="6010585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5202B" w14:paraId="6E19012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5202B" w14:paraId="504F0ED0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5202B" w14:paraId="03F817F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45202B" w14:paraId="5FBBD60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19BC7585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AA4CD8" w:rsidP="00A421A1" w:rsidRDefault="00AA4CD8" w14:paraId="48626BD0" w14:textId="02801A41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5948CE" w:rsidTr="00A421A1" w14:paraId="736E2364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5819DE33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5948CE" w:rsidTr="00A421A1" w14:paraId="18C84B3D" w14:textId="77777777">
        <w:trPr>
          <w:trHeight w:val="450"/>
        </w:trPr>
        <w:tc>
          <w:tcPr>
            <w:tcW w:w="2160" w:type="dxa"/>
          </w:tcPr>
          <w:p w:rsidR="00F51A76" w:rsidP="00A421A1" w:rsidRDefault="0045202B" w14:paraId="6350B48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800553" w14:paraId="2A299866" w14:textId="40FE7324">
            <w:pPr>
              <w:spacing w:line="180" w:lineRule="exact"/>
              <w:rPr>
                <w:sz w:val="13"/>
                <w:szCs w:val="13"/>
              </w:rPr>
            </w:pPr>
            <w:r w:rsidRPr="00800553">
              <w:rPr>
                <w:sz w:val="13"/>
                <w:szCs w:val="13"/>
              </w:rPr>
              <w:t>65154105</w:t>
            </w:r>
          </w:p>
        </w:tc>
      </w:tr>
      <w:tr w:rsidR="005948CE" w:rsidTr="00A421A1" w14:paraId="4E8B6FB2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45202B" w14:paraId="56FB0FE4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="00E91674" w:rsidP="00E210E0" w:rsidRDefault="00E91674" w14:paraId="4BE06D77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  <w:p w:rsidRPr="00E06CD4" w:rsidR="00BF6F3D" w:rsidP="00E210E0" w:rsidRDefault="00BF6F3D" w14:paraId="789D8886" w14:textId="6539D9A4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5948CE" w:rsidTr="00A421A1" w14:paraId="088C8239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45202B" w14:paraId="5648D29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42C4876F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116C7078" w14:textId="77777777"/>
    <w:p w:rsidR="006205C0" w:rsidP="00A421A1" w:rsidRDefault="006205C0" w14:paraId="08236212" w14:textId="77777777"/>
    <w:p w:rsidRPr="00247D3A" w:rsidR="002C0CED" w:rsidP="002C0CED" w:rsidRDefault="002C0CED" w14:paraId="37E01862" w14:textId="77777777">
      <w:pPr>
        <w:rPr>
          <w:szCs w:val="18"/>
        </w:rPr>
      </w:pPr>
      <w:r>
        <w:t>De afgelopen periode hebben verschillende</w:t>
      </w:r>
      <w:r w:rsidRPr="002C158A">
        <w:t xml:space="preserve"> </w:t>
      </w:r>
      <w:r>
        <w:t>K</w:t>
      </w:r>
      <w:r w:rsidRPr="002C158A">
        <w:t>amerleden</w:t>
      </w:r>
      <w:r>
        <w:t xml:space="preserve"> </w:t>
      </w:r>
      <w:r w:rsidRPr="002C158A">
        <w:t>schriftelijke vragen</w:t>
      </w:r>
      <w:r>
        <w:t xml:space="preserve"> </w:t>
      </w:r>
      <w:r w:rsidRPr="00247D3A">
        <w:rPr>
          <w:szCs w:val="18"/>
        </w:rPr>
        <w:t>gesteld over diverse onderwerpen.</w:t>
      </w:r>
    </w:p>
    <w:p w:rsidRPr="00247D3A" w:rsidR="002C0CED" w:rsidP="002C0CED" w:rsidRDefault="002C0CED" w14:paraId="2B14445D" w14:textId="77777777">
      <w:pPr>
        <w:rPr>
          <w:szCs w:val="18"/>
        </w:rPr>
      </w:pPr>
      <w:r w:rsidRPr="00247D3A">
        <w:rPr>
          <w:szCs w:val="18"/>
        </w:rPr>
        <w:br/>
        <w:t>Het gaat om de volgende vragensets:</w:t>
      </w:r>
    </w:p>
    <w:p w:rsidRPr="00247D3A" w:rsidR="002C0CED" w:rsidP="00831696" w:rsidRDefault="002C0CED" w14:paraId="438F78AE" w14:textId="6836FFF0">
      <w:pPr>
        <w:pStyle w:val="Lijstalinea"/>
        <w:numPr>
          <w:ilvl w:val="0"/>
          <w:numId w:val="15"/>
        </w:numPr>
        <w:tabs>
          <w:tab w:val="left" w:pos="284"/>
        </w:tabs>
        <w:ind w:left="284" w:hanging="284"/>
        <w:rPr>
          <w:szCs w:val="18"/>
        </w:rPr>
      </w:pPr>
      <w:r w:rsidRPr="00247D3A">
        <w:rPr>
          <w:szCs w:val="18"/>
        </w:rPr>
        <w:t>Vragen van het lid Westerveld (PRO) over het recht op onderwijs voor kinderen in de opvang</w:t>
      </w:r>
      <w:r w:rsidR="00831696">
        <w:rPr>
          <w:szCs w:val="18"/>
        </w:rPr>
        <w:t xml:space="preserve"> (</w:t>
      </w:r>
      <w:r w:rsidRPr="00831696" w:rsidR="00831696">
        <w:rPr>
          <w:szCs w:val="18"/>
        </w:rPr>
        <w:t>2026Z14184</w:t>
      </w:r>
      <w:r w:rsidR="00831696">
        <w:rPr>
          <w:szCs w:val="18"/>
        </w:rPr>
        <w:t>)</w:t>
      </w:r>
      <w:r w:rsidRPr="00247D3A">
        <w:rPr>
          <w:szCs w:val="18"/>
        </w:rPr>
        <w:t>.</w:t>
      </w:r>
    </w:p>
    <w:p w:rsidRPr="00247D3A" w:rsidR="002C0CED" w:rsidP="00831696" w:rsidRDefault="002C0CED" w14:paraId="72157D54" w14:textId="467AAE2F">
      <w:pPr>
        <w:pStyle w:val="Lijstalinea"/>
        <w:numPr>
          <w:ilvl w:val="0"/>
          <w:numId w:val="15"/>
        </w:numPr>
        <w:tabs>
          <w:tab w:val="left" w:pos="284"/>
        </w:tabs>
        <w:ind w:left="284" w:hanging="284"/>
        <w:rPr>
          <w:szCs w:val="18"/>
        </w:rPr>
      </w:pPr>
      <w:r w:rsidRPr="00247D3A">
        <w:rPr>
          <w:szCs w:val="18"/>
        </w:rPr>
        <w:t>Vragen van het lid Kisteman (VVD) over het bericht ‘Renaissanceschool van Forum voor Democratie gaat weer open in Almere’</w:t>
      </w:r>
      <w:r w:rsidR="00831696">
        <w:rPr>
          <w:szCs w:val="18"/>
        </w:rPr>
        <w:t xml:space="preserve"> (</w:t>
      </w:r>
      <w:r w:rsidRPr="00831696" w:rsidR="00831696">
        <w:rPr>
          <w:szCs w:val="18"/>
        </w:rPr>
        <w:t>2026Z14593</w:t>
      </w:r>
      <w:r w:rsidR="00831696">
        <w:rPr>
          <w:szCs w:val="18"/>
        </w:rPr>
        <w:t>)</w:t>
      </w:r>
      <w:r w:rsidRPr="00247D3A">
        <w:rPr>
          <w:szCs w:val="18"/>
        </w:rPr>
        <w:t>.</w:t>
      </w:r>
    </w:p>
    <w:p w:rsidRPr="00247D3A" w:rsidR="0043489F" w:rsidP="00831696" w:rsidRDefault="0043489F" w14:paraId="327CDD9B" w14:textId="41FCB568">
      <w:pPr>
        <w:pStyle w:val="Lijstalinea"/>
        <w:numPr>
          <w:ilvl w:val="0"/>
          <w:numId w:val="15"/>
        </w:numPr>
        <w:tabs>
          <w:tab w:val="left" w:pos="284"/>
        </w:tabs>
        <w:ind w:left="284" w:hanging="284"/>
        <w:rPr>
          <w:szCs w:val="18"/>
        </w:rPr>
      </w:pPr>
      <w:r w:rsidRPr="00247D3A">
        <w:rPr>
          <w:szCs w:val="18"/>
        </w:rPr>
        <w:t xml:space="preserve">Vragen van het lid </w:t>
      </w:r>
      <w:r w:rsidRPr="00247D3A" w:rsidR="00DB059B">
        <w:rPr>
          <w:szCs w:val="18"/>
        </w:rPr>
        <w:t>Rooderker</w:t>
      </w:r>
      <w:r w:rsidRPr="00247D3A" w:rsidR="00AA4CD8">
        <w:rPr>
          <w:szCs w:val="18"/>
        </w:rPr>
        <w:t>k</w:t>
      </w:r>
      <w:r w:rsidRPr="00247D3A">
        <w:rPr>
          <w:szCs w:val="18"/>
        </w:rPr>
        <w:t xml:space="preserve"> (</w:t>
      </w:r>
      <w:r w:rsidRPr="00247D3A" w:rsidR="00DB059B">
        <w:rPr>
          <w:szCs w:val="18"/>
        </w:rPr>
        <w:t>D66</w:t>
      </w:r>
      <w:r w:rsidRPr="00247D3A">
        <w:rPr>
          <w:szCs w:val="18"/>
        </w:rPr>
        <w:t>) over de opening van de Renaissanceschool in Almere</w:t>
      </w:r>
      <w:r w:rsidR="00831696">
        <w:rPr>
          <w:szCs w:val="18"/>
        </w:rPr>
        <w:t xml:space="preserve"> (</w:t>
      </w:r>
      <w:r w:rsidRPr="00831696" w:rsidR="00831696">
        <w:rPr>
          <w:szCs w:val="18"/>
        </w:rPr>
        <w:t>2026Z15832</w:t>
      </w:r>
      <w:r w:rsidR="00831696">
        <w:rPr>
          <w:szCs w:val="18"/>
        </w:rPr>
        <w:t>)</w:t>
      </w:r>
      <w:r w:rsidRPr="00247D3A">
        <w:rPr>
          <w:szCs w:val="18"/>
        </w:rPr>
        <w:t xml:space="preserve">. </w:t>
      </w:r>
    </w:p>
    <w:p w:rsidRPr="00247D3A" w:rsidR="002C0CED" w:rsidP="00831696" w:rsidRDefault="002C0CED" w14:paraId="3D7602B7" w14:textId="441DC538">
      <w:pPr>
        <w:pStyle w:val="Lijstalinea"/>
        <w:numPr>
          <w:ilvl w:val="0"/>
          <w:numId w:val="15"/>
        </w:numPr>
        <w:tabs>
          <w:tab w:val="left" w:pos="284"/>
        </w:tabs>
        <w:ind w:left="284" w:hanging="284"/>
        <w:rPr>
          <w:szCs w:val="18"/>
        </w:rPr>
      </w:pPr>
      <w:r w:rsidRPr="00247D3A">
        <w:rPr>
          <w:szCs w:val="18"/>
        </w:rPr>
        <w:t>Vragen van het lid Ergin (DENK) over de uitspraak dat het islamitische geloof ‘het minst tolerant’ zou zijn</w:t>
      </w:r>
      <w:r w:rsidR="00831696">
        <w:rPr>
          <w:szCs w:val="18"/>
        </w:rPr>
        <w:t xml:space="preserve"> (</w:t>
      </w:r>
      <w:r w:rsidRPr="00831696" w:rsidR="00831696">
        <w:rPr>
          <w:szCs w:val="18"/>
        </w:rPr>
        <w:t>2026Z15017</w:t>
      </w:r>
      <w:r w:rsidR="00831696">
        <w:rPr>
          <w:szCs w:val="18"/>
        </w:rPr>
        <w:t>)</w:t>
      </w:r>
      <w:r w:rsidRPr="00247D3A">
        <w:rPr>
          <w:szCs w:val="18"/>
        </w:rPr>
        <w:t>.</w:t>
      </w:r>
    </w:p>
    <w:p w:rsidRPr="00247D3A" w:rsidR="002C0CED" w:rsidP="00831696" w:rsidRDefault="002C0CED" w14:paraId="7353026A" w14:textId="04B94504">
      <w:pPr>
        <w:pStyle w:val="Lijstalinea"/>
        <w:numPr>
          <w:ilvl w:val="0"/>
          <w:numId w:val="15"/>
        </w:numPr>
        <w:tabs>
          <w:tab w:val="left" w:pos="284"/>
        </w:tabs>
        <w:ind w:left="284" w:hanging="284"/>
        <w:rPr>
          <w:szCs w:val="18"/>
        </w:rPr>
      </w:pPr>
      <w:r w:rsidRPr="00247D3A">
        <w:rPr>
          <w:szCs w:val="18"/>
        </w:rPr>
        <w:t>Vragen van de leden Westerveld (PRO) en De Hoop (PRO) over de gevolgen van het onderhoud van wegen en bruggen voor doelgroepenvervoer</w:t>
      </w:r>
      <w:r w:rsidR="00831696">
        <w:rPr>
          <w:szCs w:val="18"/>
        </w:rPr>
        <w:t xml:space="preserve"> (</w:t>
      </w:r>
      <w:r w:rsidRPr="00831696" w:rsidR="00831696">
        <w:rPr>
          <w:szCs w:val="18"/>
        </w:rPr>
        <w:t>2026Z15715</w:t>
      </w:r>
      <w:r w:rsidR="00831696">
        <w:rPr>
          <w:szCs w:val="18"/>
        </w:rPr>
        <w:t>)</w:t>
      </w:r>
      <w:r w:rsidRPr="00247D3A" w:rsidR="00F925BA">
        <w:rPr>
          <w:szCs w:val="18"/>
        </w:rPr>
        <w:t>.</w:t>
      </w:r>
    </w:p>
    <w:p w:rsidRPr="00247D3A" w:rsidR="0043489F" w:rsidP="00831696" w:rsidRDefault="0043489F" w14:paraId="4ECC46AC" w14:textId="7DE971F6">
      <w:pPr>
        <w:pStyle w:val="Lijstalinea"/>
        <w:numPr>
          <w:ilvl w:val="0"/>
          <w:numId w:val="15"/>
        </w:numPr>
        <w:tabs>
          <w:tab w:val="left" w:pos="284"/>
        </w:tabs>
        <w:ind w:left="284" w:hanging="284"/>
        <w:rPr>
          <w:szCs w:val="18"/>
        </w:rPr>
      </w:pPr>
      <w:r w:rsidRPr="00247D3A">
        <w:rPr>
          <w:szCs w:val="18"/>
        </w:rPr>
        <w:t xml:space="preserve">Vragen van het lid Westerveld (PRO) over leerlingenvervoer als </w:t>
      </w:r>
      <w:r w:rsidR="00831696">
        <w:rPr>
          <w:szCs w:val="18"/>
        </w:rPr>
        <w:t>r</w:t>
      </w:r>
      <w:r w:rsidRPr="00247D3A">
        <w:rPr>
          <w:szCs w:val="18"/>
        </w:rPr>
        <w:t>andvoorwaarde voor toegang tot onderwijs</w:t>
      </w:r>
      <w:r w:rsidR="00361128">
        <w:rPr>
          <w:szCs w:val="18"/>
        </w:rPr>
        <w:t xml:space="preserve"> (</w:t>
      </w:r>
      <w:r w:rsidRPr="00361128" w:rsidR="00361128">
        <w:rPr>
          <w:szCs w:val="18"/>
        </w:rPr>
        <w:t>2026Z16003</w:t>
      </w:r>
      <w:r w:rsidR="00361128">
        <w:rPr>
          <w:szCs w:val="18"/>
        </w:rPr>
        <w:t>)</w:t>
      </w:r>
      <w:r w:rsidRPr="00247D3A" w:rsidR="00F925BA">
        <w:rPr>
          <w:szCs w:val="18"/>
        </w:rPr>
        <w:t>.</w:t>
      </w:r>
    </w:p>
    <w:p w:rsidRPr="00247D3A" w:rsidR="0043489F" w:rsidP="00831696" w:rsidRDefault="0043489F" w14:paraId="46821DD0" w14:textId="0E64D6F3">
      <w:pPr>
        <w:pStyle w:val="Lijstalinea"/>
        <w:numPr>
          <w:ilvl w:val="0"/>
          <w:numId w:val="15"/>
        </w:numPr>
        <w:tabs>
          <w:tab w:val="left" w:pos="284"/>
        </w:tabs>
        <w:ind w:left="284" w:hanging="284"/>
        <w:rPr>
          <w:szCs w:val="18"/>
        </w:rPr>
      </w:pPr>
      <w:r w:rsidRPr="00247D3A">
        <w:rPr>
          <w:szCs w:val="18"/>
        </w:rPr>
        <w:t>Vragen van het lid Kisteman (VVD) over het bericht 'Oranje op scherm kijken peperduur terwijl het in België gratis kan: ‘Wij zijn het braafste jongetje van de klas’'</w:t>
      </w:r>
      <w:r w:rsidR="00361128">
        <w:rPr>
          <w:szCs w:val="18"/>
        </w:rPr>
        <w:t xml:space="preserve"> (</w:t>
      </w:r>
      <w:r w:rsidRPr="00361128" w:rsidR="00361128">
        <w:rPr>
          <w:szCs w:val="18"/>
        </w:rPr>
        <w:t>2026Z13642</w:t>
      </w:r>
      <w:r w:rsidR="00361128">
        <w:rPr>
          <w:szCs w:val="18"/>
        </w:rPr>
        <w:t>)</w:t>
      </w:r>
      <w:r w:rsidRPr="00247D3A" w:rsidR="00F925BA">
        <w:rPr>
          <w:szCs w:val="18"/>
        </w:rPr>
        <w:t>.</w:t>
      </w:r>
    </w:p>
    <w:p w:rsidRPr="00247D3A" w:rsidR="0043489F" w:rsidP="00831696" w:rsidRDefault="0043489F" w14:paraId="5DE0104D" w14:textId="4E5B8717">
      <w:pPr>
        <w:pStyle w:val="Lijstalinea"/>
        <w:numPr>
          <w:ilvl w:val="0"/>
          <w:numId w:val="15"/>
        </w:numPr>
        <w:tabs>
          <w:tab w:val="left" w:pos="284"/>
        </w:tabs>
        <w:ind w:left="284" w:hanging="284"/>
        <w:rPr>
          <w:szCs w:val="18"/>
        </w:rPr>
      </w:pPr>
      <w:r w:rsidRPr="00247D3A">
        <w:rPr>
          <w:szCs w:val="18"/>
        </w:rPr>
        <w:t>Vragen van het lid De Beer (VVD) over het bericht – ‘Technieksector slaat alarm om mbo-plannen kabinet - opleidingen dreigen te verdwijnen’</w:t>
      </w:r>
      <w:r w:rsidR="00361128">
        <w:rPr>
          <w:szCs w:val="18"/>
        </w:rPr>
        <w:t xml:space="preserve"> (</w:t>
      </w:r>
      <w:r w:rsidRPr="00361128" w:rsidR="00361128">
        <w:rPr>
          <w:szCs w:val="18"/>
        </w:rPr>
        <w:t>2026Z15999</w:t>
      </w:r>
      <w:r w:rsidR="00361128">
        <w:rPr>
          <w:szCs w:val="18"/>
        </w:rPr>
        <w:t>)</w:t>
      </w:r>
      <w:r w:rsidRPr="00247D3A" w:rsidR="00F925BA">
        <w:rPr>
          <w:szCs w:val="18"/>
        </w:rPr>
        <w:t>.</w:t>
      </w:r>
    </w:p>
    <w:p w:rsidRPr="00247D3A" w:rsidR="00247D3A" w:rsidP="00831696" w:rsidRDefault="00247D3A" w14:paraId="58655BDF" w14:textId="0767942B">
      <w:pPr>
        <w:pStyle w:val="Lijstalinea"/>
        <w:numPr>
          <w:ilvl w:val="0"/>
          <w:numId w:val="15"/>
        </w:numPr>
        <w:tabs>
          <w:tab w:val="left" w:pos="284"/>
        </w:tabs>
        <w:ind w:left="284" w:hanging="284"/>
        <w:rPr>
          <w:szCs w:val="18"/>
        </w:rPr>
      </w:pPr>
      <w:r w:rsidRPr="00247D3A">
        <w:rPr>
          <w:szCs w:val="18"/>
        </w:rPr>
        <w:t>Vragen van het lid Kisteman (VVD) over de Kamerbrief ‘Uitkomsten onderzoek bestuurlijk handelen Stichting Islamitisch Onderwijs (SIO)’</w:t>
      </w:r>
      <w:r w:rsidR="00361128">
        <w:rPr>
          <w:szCs w:val="18"/>
        </w:rPr>
        <w:t xml:space="preserve"> (</w:t>
      </w:r>
      <w:r w:rsidRPr="00361128" w:rsidR="00361128">
        <w:rPr>
          <w:szCs w:val="18"/>
        </w:rPr>
        <w:t>2026Z16056</w:t>
      </w:r>
      <w:r w:rsidR="00361128">
        <w:rPr>
          <w:szCs w:val="18"/>
        </w:rPr>
        <w:t>)</w:t>
      </w:r>
      <w:r w:rsidRPr="00247D3A">
        <w:rPr>
          <w:szCs w:val="18"/>
        </w:rPr>
        <w:t>.</w:t>
      </w:r>
    </w:p>
    <w:p w:rsidRPr="00247D3A" w:rsidR="00247D3A" w:rsidP="00831696" w:rsidRDefault="00247D3A" w14:paraId="3F5A789F" w14:textId="7F8F0F2B">
      <w:pPr>
        <w:pStyle w:val="Lijstalinea"/>
        <w:numPr>
          <w:ilvl w:val="0"/>
          <w:numId w:val="15"/>
        </w:numPr>
        <w:tabs>
          <w:tab w:val="left" w:pos="284"/>
        </w:tabs>
        <w:ind w:left="284" w:hanging="284"/>
        <w:rPr>
          <w:szCs w:val="18"/>
        </w:rPr>
      </w:pPr>
      <w:r w:rsidRPr="00247D3A">
        <w:rPr>
          <w:szCs w:val="18"/>
        </w:rPr>
        <w:t xml:space="preserve">Vragen van de leden </w:t>
      </w:r>
      <w:r w:rsidRPr="00247D3A">
        <w:rPr>
          <w:rFonts w:cs="Calibri"/>
          <w:szCs w:val="18"/>
          <w:lang w:eastAsia="en-US"/>
        </w:rPr>
        <w:t>Raijer en Wilders (PVV) over het nieuwsbericht “Onderwijsinspectie ziet wanbeheer op Cornelis Haga Lyceum in Amsterdam”</w:t>
      </w:r>
      <w:r w:rsidR="00361128">
        <w:rPr>
          <w:rFonts w:cs="Calibri"/>
          <w:szCs w:val="18"/>
          <w:lang w:eastAsia="en-US"/>
        </w:rPr>
        <w:t xml:space="preserve"> (</w:t>
      </w:r>
      <w:r w:rsidRPr="00361128" w:rsidR="00361128">
        <w:rPr>
          <w:rFonts w:cs="Calibri"/>
          <w:szCs w:val="18"/>
          <w:lang w:eastAsia="en-US"/>
        </w:rPr>
        <w:t>2026Z16059</w:t>
      </w:r>
      <w:r w:rsidR="00361128">
        <w:rPr>
          <w:rFonts w:cs="Calibri"/>
          <w:szCs w:val="18"/>
          <w:lang w:eastAsia="en-US"/>
        </w:rPr>
        <w:t>)</w:t>
      </w:r>
      <w:r w:rsidRPr="00247D3A">
        <w:rPr>
          <w:rFonts w:cs="Calibri"/>
          <w:szCs w:val="18"/>
          <w:lang w:eastAsia="en-US"/>
        </w:rPr>
        <w:t>.</w:t>
      </w:r>
    </w:p>
    <w:p w:rsidRPr="00247D3A" w:rsidR="00247D3A" w:rsidP="00247D3A" w:rsidRDefault="00247D3A" w14:paraId="69E8E457" w14:textId="1DC6CAF5">
      <w:pPr>
        <w:ind w:left="360"/>
        <w:rPr>
          <w:szCs w:val="18"/>
        </w:rPr>
      </w:pPr>
      <w:r w:rsidRPr="00247D3A">
        <w:rPr>
          <w:szCs w:val="18"/>
        </w:rPr>
        <w:t xml:space="preserve">  </w:t>
      </w:r>
      <w:r w:rsidRPr="00247D3A">
        <w:rPr>
          <w:szCs w:val="18"/>
        </w:rPr>
        <w:tab/>
      </w:r>
    </w:p>
    <w:p w:rsidR="002C0CED" w:rsidP="002C0CED" w:rsidRDefault="002C0CED" w14:paraId="529097D7" w14:textId="77777777"/>
    <w:p w:rsidR="0043489F" w:rsidP="0043489F" w:rsidRDefault="0043489F" w14:paraId="52B401AF" w14:textId="77777777">
      <w:pPr>
        <w:spacing w:line="240" w:lineRule="auto"/>
      </w:pPr>
    </w:p>
    <w:p w:rsidR="002C0CED" w:rsidP="0043489F" w:rsidRDefault="002C0CED" w14:paraId="6700D29E" w14:textId="7ADAC2DD">
      <w:pPr>
        <w:spacing w:line="240" w:lineRule="auto"/>
      </w:pPr>
      <w:r>
        <w:lastRenderedPageBreak/>
        <w:t xml:space="preserve">Tot onze spijt is beantwoording binnen de gestelde termijn niet mogelijk, in verband met het zomerreces. Wij zullen </w:t>
      </w:r>
      <w:r w:rsidRPr="002C158A">
        <w:t>de vragen</w:t>
      </w:r>
      <w:r>
        <w:t xml:space="preserve"> zo snel mogelijk beantwoorden.</w:t>
      </w:r>
    </w:p>
    <w:p w:rsidR="00F83ED3" w:rsidP="00CA35E4" w:rsidRDefault="00F83ED3" w14:paraId="58E6AF10" w14:textId="77777777"/>
    <w:p w:rsidR="00512BFC" w:rsidP="00CA35E4" w:rsidRDefault="00512BFC" w14:paraId="24D6D128" w14:textId="77777777"/>
    <w:p w:rsidR="009C4A36" w:rsidP="00CA35E4" w:rsidRDefault="0045202B" w14:paraId="6022A4ED" w14:textId="77777777">
      <w:r>
        <w:t>De minister van Onderwijs, Cultuur en Wetenschap,</w:t>
      </w:r>
    </w:p>
    <w:p w:rsidR="00CB40D1" w:rsidP="00CB40D1" w:rsidRDefault="00CB40D1" w14:paraId="2C1DF72F" w14:textId="77777777"/>
    <w:p w:rsidR="00CB40D1" w:rsidP="00CB40D1" w:rsidRDefault="00CB40D1" w14:paraId="14A08CCF" w14:textId="77777777"/>
    <w:p w:rsidR="00CB40D1" w:rsidP="00CB40D1" w:rsidRDefault="00CB40D1" w14:paraId="6E46A6A8" w14:textId="77777777"/>
    <w:p w:rsidR="00CB40D1" w:rsidP="00CB40D1" w:rsidRDefault="00CB40D1" w14:paraId="2774637C" w14:textId="77777777"/>
    <w:p w:rsidR="00800553" w:rsidP="00CB40D1" w:rsidRDefault="00800553" w14:paraId="4BB740AA" w14:textId="77777777">
      <w:pPr>
        <w:rPr>
          <w:lang w:eastAsia="en-US"/>
        </w:rPr>
      </w:pPr>
    </w:p>
    <w:p w:rsidR="00CB40D1" w:rsidP="00CB40D1" w:rsidRDefault="0045202B" w14:paraId="3719479E" w14:textId="14EFB9CA">
      <w:r w:rsidRPr="006C6CF8">
        <w:rPr>
          <w:lang w:eastAsia="en-US"/>
        </w:rPr>
        <w:t>Rianne Letschert</w:t>
      </w:r>
    </w:p>
    <w:p w:rsidR="00CB40D1" w:rsidP="00CB40D1" w:rsidRDefault="00CB40D1" w14:paraId="5FDD3B62" w14:textId="77777777"/>
    <w:p w:rsidR="00181966" w:rsidP="00CB40D1" w:rsidRDefault="00181966" w14:paraId="2AEFFF1E" w14:textId="77777777"/>
    <w:p w:rsidR="00181966" w:rsidP="00CB40D1" w:rsidRDefault="0045202B" w14:paraId="541AF0F2" w14:textId="77777777">
      <w:r>
        <w:t xml:space="preserve">De staatssecretaris </w:t>
      </w:r>
      <w:r w:rsidR="008F5B75">
        <w:t>van Onderwijs, Cultuur en Wetenschap</w:t>
      </w:r>
      <w:r>
        <w:t>,</w:t>
      </w:r>
    </w:p>
    <w:p w:rsidR="00181966" w:rsidP="00CB40D1" w:rsidRDefault="00181966" w14:paraId="289A65F5" w14:textId="77777777"/>
    <w:p w:rsidR="00181966" w:rsidP="00CB40D1" w:rsidRDefault="00181966" w14:paraId="46462D03" w14:textId="77777777"/>
    <w:p w:rsidR="00181966" w:rsidP="00CB40D1" w:rsidRDefault="00181966" w14:paraId="0D39B119" w14:textId="77777777"/>
    <w:p w:rsidR="00181966" w:rsidP="00CB40D1" w:rsidRDefault="00181966" w14:paraId="794BB9DC" w14:textId="77777777"/>
    <w:p w:rsidR="00181966" w:rsidP="00CB40D1" w:rsidRDefault="00181966" w14:paraId="69262C73" w14:textId="77777777"/>
    <w:p w:rsidRPr="00347221" w:rsidR="00697943" w:rsidP="000E04A1" w:rsidRDefault="0045202B" w14:paraId="7E8AA1B9" w14:textId="77777777">
      <w:r w:rsidRPr="000E04A1">
        <w:t>Judith Zs.C.M. Tielen</w:t>
      </w:r>
    </w:p>
    <w:p w:rsidR="00CB40D1" w:rsidP="00CB40D1" w:rsidRDefault="00CB40D1" w14:paraId="276B1F55" w14:textId="77777777"/>
    <w:p w:rsidR="00CB40D1" w:rsidP="00CB40D1" w:rsidRDefault="00CB40D1" w14:paraId="539DD3B9" w14:textId="77777777"/>
    <w:p w:rsidR="00CB40D1" w:rsidP="00CB40D1" w:rsidRDefault="00CB40D1" w14:paraId="68D043DC" w14:textId="77777777"/>
    <w:p w:rsidR="00CB40D1" w:rsidP="00CB40D1" w:rsidRDefault="00CB40D1" w14:paraId="18C83F18" w14:textId="77777777"/>
    <w:sectPr w:rsidR="00CB40D1" w:rsidSect="00041B2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AF7A" w14:textId="77777777" w:rsidR="002C7B05" w:rsidRDefault="002C7B05">
      <w:r>
        <w:separator/>
      </w:r>
    </w:p>
    <w:p w14:paraId="79FE9B28" w14:textId="77777777" w:rsidR="002C7B05" w:rsidRDefault="002C7B05"/>
  </w:endnote>
  <w:endnote w:type="continuationSeparator" w:id="0">
    <w:p w14:paraId="27B5929F" w14:textId="77777777" w:rsidR="002C7B05" w:rsidRDefault="002C7B05">
      <w:r>
        <w:continuationSeparator/>
      </w:r>
    </w:p>
    <w:p w14:paraId="7BC6A2FE" w14:textId="77777777" w:rsidR="002C7B05" w:rsidRDefault="002C7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5F5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948CE" w14:paraId="6F2D45B0" w14:textId="77777777" w:rsidTr="004C7E1D">
      <w:trPr>
        <w:trHeight w:hRule="exact" w:val="357"/>
      </w:trPr>
      <w:tc>
        <w:tcPr>
          <w:tcW w:w="7603" w:type="dxa"/>
        </w:tcPr>
        <w:p w14:paraId="4AB4AF2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10B0F17F" w14:textId="6CFDF200" w:rsidR="002F71BB" w:rsidRPr="004C7E1D" w:rsidRDefault="0045202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F6F3D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6D765C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948CE" w14:paraId="48459349" w14:textId="77777777" w:rsidTr="004C7E1D">
      <w:trPr>
        <w:trHeight w:hRule="exact" w:val="357"/>
      </w:trPr>
      <w:tc>
        <w:tcPr>
          <w:tcW w:w="7709" w:type="dxa"/>
        </w:tcPr>
        <w:p w14:paraId="0F7EA3B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085BE3FA" w14:textId="161B5A7C" w:rsidR="00D17084" w:rsidRPr="004C7E1D" w:rsidRDefault="0045202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F6F3D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0302A7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7AE64" w14:textId="77777777" w:rsidR="002C7B05" w:rsidRDefault="002C7B05">
      <w:r>
        <w:separator/>
      </w:r>
    </w:p>
    <w:p w14:paraId="6F9A154E" w14:textId="77777777" w:rsidR="002C7B05" w:rsidRDefault="002C7B05"/>
  </w:footnote>
  <w:footnote w:type="continuationSeparator" w:id="0">
    <w:p w14:paraId="2967504C" w14:textId="77777777" w:rsidR="002C7B05" w:rsidRDefault="002C7B05">
      <w:r>
        <w:continuationSeparator/>
      </w:r>
    </w:p>
    <w:p w14:paraId="7B80492D" w14:textId="77777777" w:rsidR="002C7B05" w:rsidRDefault="002C7B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948CE" w14:paraId="60F66FFD" w14:textId="77777777" w:rsidTr="006D2D53">
      <w:trPr>
        <w:trHeight w:hRule="exact" w:val="400"/>
      </w:trPr>
      <w:tc>
        <w:tcPr>
          <w:tcW w:w="7518" w:type="dxa"/>
        </w:tcPr>
        <w:p w14:paraId="1CFE4053" w14:textId="77777777" w:rsidR="00527BD4" w:rsidRPr="00275984" w:rsidRDefault="00527BD4" w:rsidP="00BF4427">
          <w:pPr>
            <w:pStyle w:val="Huisstijl-Rubricering"/>
          </w:pPr>
        </w:p>
      </w:tc>
    </w:tr>
  </w:tbl>
  <w:p w14:paraId="693333D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948CE" w14:paraId="02B5A735" w14:textId="77777777" w:rsidTr="003B528D">
      <w:tc>
        <w:tcPr>
          <w:tcW w:w="2160" w:type="dxa"/>
        </w:tcPr>
        <w:p w14:paraId="5A8AB9AD" w14:textId="77777777" w:rsidR="002F71BB" w:rsidRDefault="0045202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  <w:p w14:paraId="6C57E33E" w14:textId="76123298" w:rsidR="00800553" w:rsidRPr="00800553" w:rsidRDefault="00800553" w:rsidP="005D283A">
          <w:pPr>
            <w:pStyle w:val="Colofonkop"/>
            <w:framePr w:hSpace="0" w:wrap="auto" w:vAnchor="margin" w:hAnchor="text" w:xAlign="left" w:yAlign="inline"/>
            <w:rPr>
              <w:b w:val="0"/>
              <w:bCs/>
            </w:rPr>
          </w:pPr>
          <w:r w:rsidRPr="00800553">
            <w:rPr>
              <w:b w:val="0"/>
              <w:bCs/>
            </w:rPr>
            <w:t>65154105</w:t>
          </w:r>
        </w:p>
      </w:tc>
    </w:tr>
    <w:tr w:rsidR="005948CE" w14:paraId="54FA6C7D" w14:textId="77777777" w:rsidTr="002F71BB">
      <w:trPr>
        <w:trHeight w:val="259"/>
      </w:trPr>
      <w:tc>
        <w:tcPr>
          <w:tcW w:w="2160" w:type="dxa"/>
        </w:tcPr>
        <w:p w14:paraId="0DDC3C1A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2620ED5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948CE" w14:paraId="706E7024" w14:textId="77777777" w:rsidTr="001377D4">
      <w:trPr>
        <w:trHeight w:val="2636"/>
      </w:trPr>
      <w:tc>
        <w:tcPr>
          <w:tcW w:w="737" w:type="dxa"/>
        </w:tcPr>
        <w:p w14:paraId="1793F6A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22695C61" w14:textId="77777777" w:rsidR="00704845" w:rsidRDefault="0045202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D153FBE" wp14:editId="733B38D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09A792" w14:textId="77777777" w:rsidR="00483ECA" w:rsidRDefault="00483ECA" w:rsidP="00D037A9"/>
      </w:tc>
    </w:tr>
  </w:tbl>
  <w:p w14:paraId="57D108B1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948CE" w14:paraId="1039CCA6" w14:textId="77777777" w:rsidTr="0008539E">
      <w:trPr>
        <w:trHeight w:hRule="exact" w:val="572"/>
      </w:trPr>
      <w:tc>
        <w:tcPr>
          <w:tcW w:w="7520" w:type="dxa"/>
        </w:tcPr>
        <w:p w14:paraId="094752A2" w14:textId="77777777" w:rsidR="00527BD4" w:rsidRPr="00963440" w:rsidRDefault="0045202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948CE" w14:paraId="2855A0B1" w14:textId="77777777" w:rsidTr="00E776C6">
      <w:trPr>
        <w:cantSplit/>
        <w:trHeight w:hRule="exact" w:val="238"/>
      </w:trPr>
      <w:tc>
        <w:tcPr>
          <w:tcW w:w="7520" w:type="dxa"/>
        </w:tcPr>
        <w:p w14:paraId="146CADD6" w14:textId="77777777" w:rsidR="00093ABC" w:rsidRPr="00963440" w:rsidRDefault="00093ABC" w:rsidP="00963440"/>
      </w:tc>
    </w:tr>
    <w:tr w:rsidR="005948CE" w14:paraId="11B8C53D" w14:textId="77777777" w:rsidTr="00E776C6">
      <w:trPr>
        <w:cantSplit/>
        <w:trHeight w:hRule="exact" w:val="1520"/>
      </w:trPr>
      <w:tc>
        <w:tcPr>
          <w:tcW w:w="7520" w:type="dxa"/>
        </w:tcPr>
        <w:p w14:paraId="780277BF" w14:textId="77777777" w:rsidR="00A604D3" w:rsidRPr="00963440" w:rsidRDefault="00A604D3" w:rsidP="00963440"/>
      </w:tc>
    </w:tr>
    <w:tr w:rsidR="005948CE" w14:paraId="7EA48555" w14:textId="77777777" w:rsidTr="00E776C6">
      <w:trPr>
        <w:trHeight w:hRule="exact" w:val="1077"/>
      </w:trPr>
      <w:tc>
        <w:tcPr>
          <w:tcW w:w="7520" w:type="dxa"/>
        </w:tcPr>
        <w:p w14:paraId="78736988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89C02B2" w14:textId="77777777" w:rsidR="006F273B" w:rsidRDefault="006F273B" w:rsidP="00BC4AE3">
    <w:pPr>
      <w:pStyle w:val="Koptekst"/>
    </w:pPr>
  </w:p>
  <w:p w14:paraId="64202108" w14:textId="77777777" w:rsidR="00153BD0" w:rsidRDefault="00153BD0" w:rsidP="00BC4AE3">
    <w:pPr>
      <w:pStyle w:val="Koptekst"/>
    </w:pPr>
  </w:p>
  <w:p w14:paraId="3FA01CDA" w14:textId="77777777" w:rsidR="0044605E" w:rsidRDefault="0044605E" w:rsidP="00BC4AE3">
    <w:pPr>
      <w:pStyle w:val="Koptekst"/>
    </w:pPr>
  </w:p>
  <w:p w14:paraId="7C7FB514" w14:textId="77777777" w:rsidR="0044605E" w:rsidRDefault="0044605E" w:rsidP="00BC4AE3">
    <w:pPr>
      <w:pStyle w:val="Koptekst"/>
    </w:pPr>
  </w:p>
  <w:p w14:paraId="4A52B0F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A3010B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B3CFB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468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632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ED7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26E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5CA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BE4E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425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6309AD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A583C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C6A4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A0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C2B3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D0A8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09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6E09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A2E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A7927"/>
    <w:multiLevelType w:val="hybridMultilevel"/>
    <w:tmpl w:val="F1D8B436"/>
    <w:lvl w:ilvl="0" w:tplc="B944F768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C7307"/>
    <w:multiLevelType w:val="hybridMultilevel"/>
    <w:tmpl w:val="5316D3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42922">
    <w:abstractNumId w:val="10"/>
  </w:num>
  <w:num w:numId="2" w16cid:durableId="1320839932">
    <w:abstractNumId w:val="7"/>
  </w:num>
  <w:num w:numId="3" w16cid:durableId="358748539">
    <w:abstractNumId w:val="6"/>
  </w:num>
  <w:num w:numId="4" w16cid:durableId="1405685921">
    <w:abstractNumId w:val="5"/>
  </w:num>
  <w:num w:numId="5" w16cid:durableId="1427921507">
    <w:abstractNumId w:val="4"/>
  </w:num>
  <w:num w:numId="6" w16cid:durableId="981815360">
    <w:abstractNumId w:val="8"/>
  </w:num>
  <w:num w:numId="7" w16cid:durableId="179247674">
    <w:abstractNumId w:val="3"/>
  </w:num>
  <w:num w:numId="8" w16cid:durableId="1548948976">
    <w:abstractNumId w:val="2"/>
  </w:num>
  <w:num w:numId="9" w16cid:durableId="1991012236">
    <w:abstractNumId w:val="1"/>
  </w:num>
  <w:num w:numId="10" w16cid:durableId="231089323">
    <w:abstractNumId w:val="0"/>
  </w:num>
  <w:num w:numId="11" w16cid:durableId="1198620443">
    <w:abstractNumId w:val="9"/>
  </w:num>
  <w:num w:numId="12" w16cid:durableId="1166827151">
    <w:abstractNumId w:val="11"/>
  </w:num>
  <w:num w:numId="13" w16cid:durableId="1025328732">
    <w:abstractNumId w:val="13"/>
  </w:num>
  <w:num w:numId="14" w16cid:durableId="450976874">
    <w:abstractNumId w:val="12"/>
  </w:num>
  <w:num w:numId="15" w16cid:durableId="1569144458">
    <w:abstractNumId w:val="15"/>
  </w:num>
  <w:num w:numId="16" w16cid:durableId="55419863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1B26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04A1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622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966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4AAA"/>
    <w:rsid w:val="00245FF7"/>
    <w:rsid w:val="00247D3A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0CED"/>
    <w:rsid w:val="002C26D0"/>
    <w:rsid w:val="002C2830"/>
    <w:rsid w:val="002C3CE0"/>
    <w:rsid w:val="002C40AF"/>
    <w:rsid w:val="002C7B05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157"/>
    <w:rsid w:val="00353932"/>
    <w:rsid w:val="0035464B"/>
    <w:rsid w:val="00356D2B"/>
    <w:rsid w:val="00361128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16D64"/>
    <w:rsid w:val="00424A60"/>
    <w:rsid w:val="00434042"/>
    <w:rsid w:val="00434500"/>
    <w:rsid w:val="0043489F"/>
    <w:rsid w:val="00441AC2"/>
    <w:rsid w:val="0044249B"/>
    <w:rsid w:val="004425A7"/>
    <w:rsid w:val="0044605E"/>
    <w:rsid w:val="0045023C"/>
    <w:rsid w:val="00451A5B"/>
    <w:rsid w:val="0045202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48CE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0B5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46A5"/>
    <w:rsid w:val="00751A6A"/>
    <w:rsid w:val="00754AD6"/>
    <w:rsid w:val="00754FBF"/>
    <w:rsid w:val="007615AC"/>
    <w:rsid w:val="00764585"/>
    <w:rsid w:val="00767FEF"/>
    <w:rsid w:val="007709EF"/>
    <w:rsid w:val="00771C05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553"/>
    <w:rsid w:val="00800CCA"/>
    <w:rsid w:val="008020F2"/>
    <w:rsid w:val="00806120"/>
    <w:rsid w:val="00807B79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088"/>
    <w:rsid w:val="0083169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5B75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4CD8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1680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43A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9649F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BF6F3D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242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40D1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059B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0F7A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2520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62B4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25BA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98C2C"/>
  <w15:docId w15:val="{A8511995-3ECE-45A8-81C4-750EB843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styleId="Lijstalinea">
    <w:name w:val="List Paragraph"/>
    <w:basedOn w:val="Standaard"/>
    <w:uiPriority w:val="34"/>
    <w:qFormat/>
    <w:rsid w:val="002C0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336</ap:Words>
  <ap:Characters>1853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2026-07-10T14:10:00.0000000Z</lastPrinted>
  <dcterms:created xsi:type="dcterms:W3CDTF">2026-07-10T13:15:00.0000000Z</dcterms:created>
  <dcterms:modified xsi:type="dcterms:W3CDTF">2026-07-10T14:44:00.0000000Z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O200MIN</vt:lpwstr>
  </property>
  <property fmtid="{D5CDD505-2E9C-101B-9397-08002B2CF9AE}" pid="3" name="Author">
    <vt:lpwstr>O200MIN</vt:lpwstr>
  </property>
  <property fmtid="{D5CDD505-2E9C-101B-9397-08002B2CF9AE}" pid="4" name="cs_objectid">
    <vt:lpwstr>65154105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schriftelijke vragen </vt:lpwstr>
  </property>
  <property fmtid="{D5CDD505-2E9C-101B-9397-08002B2CF9AE}" pid="9" name="ocw_directie">
    <vt:lpwstr>BOA/BA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O200MIN</vt:lpwstr>
  </property>
</Properties>
</file>