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FA6533" w14:paraId="6C2ECD27" w14:textId="34BFAD3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85BD7AD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FA6533">
              <w:t>het Centrum Seksueel Geweld als toegangspoort voor zedenzaken</w:t>
            </w:r>
            <w:r w:rsidR="00FA6533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FA6533" w14:paraId="2A2BBFB1" w14:textId="798BE7F1">
            <w:pPr>
              <w:pStyle w:val="referentiegegevens"/>
            </w:pPr>
            <w:r w:rsidRPr="00FA6533">
              <w:t xml:space="preserve">7715825 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FA6533" w:rsidR="00C6487D" w:rsidP="00133AE9" w:rsidRDefault="00FA6533" w14:paraId="7E785020" w14:textId="136EE652">
            <w:pPr>
              <w:pStyle w:val="referentiegegevens"/>
            </w:pPr>
            <w:r w:rsidRPr="00FA6533">
              <w:t>2026Z13884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89FA4D4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FA6533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FA6533">
        <w:t>Coenradie</w:t>
      </w:r>
      <w:proofErr w:type="spellEnd"/>
      <w:r w:rsidR="00FA6533"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FA653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FA6533">
        <w:t>het Centrum Seksueel Geweld als toegangspoort voor zedenzaken</w:t>
      </w:r>
      <w:r w:rsidR="00FA6533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FA6533">
        <w:t>19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C4801A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FA6533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FA6533" w14:paraId="514717E7" w14:textId="24CD8EBB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0E5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6149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A6533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1161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2026-07-10T14:19:00.0000000Z</dcterms:created>
  <dcterms:modified xsi:type="dcterms:W3CDTF">2026-07-10T14:19:00.0000000Z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