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485" w:rsidP="009F05DA" w:rsidRDefault="00485485" w14:paraId="0A7406F1" w14:textId="77777777"/>
    <w:p w:rsidRPr="002822CA" w:rsidR="00340ECA" w:rsidP="009F05DA" w:rsidRDefault="00485485" w14:paraId="3C4CB5A3" w14:textId="412E7925">
      <w:r>
        <w:t xml:space="preserve">Geachte </w:t>
      </w:r>
      <w:r w:rsidR="009F05DA">
        <w:t>V</w:t>
      </w:r>
      <w:r>
        <w:t>oorzitter,</w:t>
      </w:r>
    </w:p>
    <w:p w:rsidR="003A27AC" w:rsidP="009F05DA" w:rsidRDefault="004F6CE0" w14:paraId="23AF3EE8" w14:textId="00B4A3A3">
      <w:r>
        <w:br/>
      </w:r>
      <w:r w:rsidRPr="00485485" w:rsidR="00485485">
        <w:t>De vaste commissie voor Klimaat en Groene Groei heeft op 30 april 2026 een brief ontvangen van P. Arnoldy en D. Van Ooijen met betrekking tot de maatwerkafspraak met Tata Steel. In de procedurevergadering van 19 mei 2026 heeft de commissie van Klimaat en Groene Groei besloten graag een reactie van</w:t>
      </w:r>
      <w:r w:rsidR="009F05DA">
        <w:t xml:space="preserve"> </w:t>
      </w:r>
      <w:r w:rsidRPr="00485485" w:rsidR="00485485">
        <w:t>het kabinet op deze brief te ontvangen. </w:t>
      </w:r>
    </w:p>
    <w:p w:rsidR="003A27AC" w:rsidP="009F05DA" w:rsidRDefault="003A27AC" w14:paraId="2D33D42F" w14:textId="77777777"/>
    <w:p w:rsidR="007F439C" w:rsidP="009F05DA" w:rsidRDefault="00485485" w14:paraId="65E107D4" w14:textId="3E77A4F6">
      <w:r w:rsidRPr="00485485">
        <w:t>Dezelfde brief is ook aan ondergetekende, de staatssecretaris van Klimaat en Groene Groei</w:t>
      </w:r>
      <w:r w:rsidR="003A27AC">
        <w:t xml:space="preserve">, </w:t>
      </w:r>
      <w:r w:rsidRPr="00485485">
        <w:t>de staatssecretaris van Infrastructuur en Waterstaat </w:t>
      </w:r>
      <w:r w:rsidR="003A27AC">
        <w:t xml:space="preserve">en </w:t>
      </w:r>
      <w:r w:rsidRPr="00485485" w:rsidR="003A27AC">
        <w:t xml:space="preserve">de ministerieel gezant Tata Steel </w:t>
      </w:r>
      <w:r w:rsidRPr="00485485">
        <w:t>gestuurd. De ministerieel gezant heeft een reactie</w:t>
      </w:r>
      <w:r w:rsidR="009F05DA">
        <w:t xml:space="preserve"> </w:t>
      </w:r>
      <w:r w:rsidRPr="00485485">
        <w:t>op de brief van de heren Arnoldy en Van Ooijen gestuurd. Hierbij delen </w:t>
      </w:r>
      <w:r w:rsidR="00180DC5">
        <w:t>wordt een</w:t>
      </w:r>
      <w:r w:rsidR="009F05DA">
        <w:t xml:space="preserve"> </w:t>
      </w:r>
      <w:r w:rsidRPr="00485485">
        <w:t xml:space="preserve">afschrift </w:t>
      </w:r>
      <w:r w:rsidR="00180DC5">
        <w:t xml:space="preserve">van de brief gedeeld </w:t>
      </w:r>
      <w:r w:rsidRPr="00485485">
        <w:t>met de Kamer en daarmee </w:t>
      </w:r>
      <w:r w:rsidR="00180DC5">
        <w:t xml:space="preserve">wordt </w:t>
      </w:r>
      <w:r w:rsidRPr="00485485">
        <w:t>invulling</w:t>
      </w:r>
      <w:r w:rsidR="00180DC5">
        <w:t xml:space="preserve"> gegeven</w:t>
      </w:r>
      <w:r w:rsidRPr="00485485">
        <w:t xml:space="preserve"> aan het verzoek van de commissie. </w:t>
      </w:r>
    </w:p>
    <w:p w:rsidR="00721AE1" w:rsidP="009F05DA" w:rsidRDefault="00721AE1" w14:paraId="04F63326" w14:textId="77777777"/>
    <w:p w:rsidR="00241D72" w:rsidP="009F05DA" w:rsidRDefault="00241D72" w14:paraId="2B67DF91" w14:textId="77777777"/>
    <w:p w:rsidR="00485485" w:rsidP="009F05DA" w:rsidRDefault="00485485" w14:paraId="744CA79B" w14:textId="77777777"/>
    <w:p w:rsidR="00485485" w:rsidP="009F05DA" w:rsidRDefault="00485485" w14:paraId="5BCABFFE" w14:textId="77777777"/>
    <w:p w:rsidR="004425CC" w:rsidP="009F05DA" w:rsidRDefault="004F6CE0" w14:paraId="4AF890D9" w14:textId="77777777">
      <w:pPr>
        <w:rPr>
          <w:szCs w:val="18"/>
        </w:rPr>
      </w:pPr>
      <w:bookmarkStart w:name="_Hlk222840271" w:id="0"/>
      <w:r>
        <w:rPr>
          <w:szCs w:val="18"/>
        </w:rPr>
        <w:t>Stientje van Veldhoven</w:t>
      </w:r>
      <w:r w:rsidR="00312A4C">
        <w:rPr>
          <w:szCs w:val="18"/>
        </w:rPr>
        <w:t>-van der Meer</w:t>
      </w:r>
    </w:p>
    <w:bookmarkEnd w:id="0"/>
    <w:p w:rsidRPr="005461DA" w:rsidR="004E505E" w:rsidP="009F05DA" w:rsidRDefault="004F6CE0" w14:paraId="3CD9A023" w14:textId="77777777">
      <w:pPr>
        <w:rPr>
          <w:szCs w:val="18"/>
        </w:rPr>
      </w:pPr>
      <w:r>
        <w:rPr>
          <w:szCs w:val="18"/>
        </w:rPr>
        <w:t>Minister van Klimaat en Groene Groei</w:t>
      </w:r>
    </w:p>
    <w:p w:rsidR="006B3C17" w:rsidP="009F05DA" w:rsidRDefault="006B3C17" w14:paraId="03E12740" w14:textId="77777777"/>
    <w:p w:rsidR="00485485" w:rsidP="009F05DA" w:rsidRDefault="00485485" w14:paraId="02ECE7AB" w14:textId="77777777"/>
    <w:p w:rsidR="00485485" w:rsidP="009F05DA" w:rsidRDefault="00485485" w14:paraId="4B8FB468" w14:textId="77777777"/>
    <w:p w:rsidR="00485485" w:rsidP="009F05DA" w:rsidRDefault="00485485" w14:paraId="78176ACB" w14:textId="77777777"/>
    <w:p w:rsidR="00485485" w:rsidP="009F05DA" w:rsidRDefault="00485485" w14:paraId="402F76BE" w14:textId="555C5C34">
      <w:r>
        <w:t>Jo-Annes de Bat</w:t>
      </w:r>
    </w:p>
    <w:p w:rsidR="00485485" w:rsidP="009F05DA" w:rsidRDefault="00485485" w14:paraId="360542F8" w14:textId="5BCA40C7">
      <w:r>
        <w:t>Staatssecretaris van Klimaat en Groene Groei</w:t>
      </w:r>
    </w:p>
    <w:p w:rsidR="00485485" w:rsidP="009F05DA" w:rsidRDefault="00485485" w14:paraId="2486127C" w14:textId="77777777"/>
    <w:sectPr w:rsidR="004854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9910" w14:textId="77777777" w:rsidR="00EC29E9" w:rsidRDefault="00EC29E9">
      <w:r>
        <w:separator/>
      </w:r>
    </w:p>
    <w:p w14:paraId="7AB7B2DB" w14:textId="77777777" w:rsidR="00EC29E9" w:rsidRDefault="00EC29E9"/>
  </w:endnote>
  <w:endnote w:type="continuationSeparator" w:id="0">
    <w:p w14:paraId="0DB64262" w14:textId="77777777" w:rsidR="00EC29E9" w:rsidRDefault="00EC29E9">
      <w:r>
        <w:continuationSeparator/>
      </w:r>
    </w:p>
    <w:p w14:paraId="241D6F5D" w14:textId="77777777" w:rsidR="00EC29E9" w:rsidRDefault="00EC2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D5C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1A02" w14:paraId="617F6043" w14:textId="77777777" w:rsidTr="00CA6A25">
      <w:trPr>
        <w:trHeight w:hRule="exact" w:val="240"/>
      </w:trPr>
      <w:tc>
        <w:tcPr>
          <w:tcW w:w="7601" w:type="dxa"/>
        </w:tcPr>
        <w:p w14:paraId="3754E6AA" w14:textId="77777777" w:rsidR="00527BD4" w:rsidRDefault="00527BD4" w:rsidP="003F1F6B">
          <w:pPr>
            <w:pStyle w:val="Huisstijl-Rubricering"/>
          </w:pPr>
        </w:p>
      </w:tc>
      <w:tc>
        <w:tcPr>
          <w:tcW w:w="2156" w:type="dxa"/>
        </w:tcPr>
        <w:p w14:paraId="4F21DF46" w14:textId="1D63FB1F" w:rsidR="00527BD4" w:rsidRPr="00645414" w:rsidRDefault="004F6CE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41423">
            <w:t>2</w:t>
          </w:r>
          <w:r w:rsidR="004425CC">
            <w:fldChar w:fldCharType="end"/>
          </w:r>
        </w:p>
      </w:tc>
    </w:tr>
  </w:tbl>
  <w:p w14:paraId="6E9CD06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1A02" w14:paraId="533C5FA4" w14:textId="77777777" w:rsidTr="00CA6A25">
      <w:trPr>
        <w:trHeight w:hRule="exact" w:val="240"/>
      </w:trPr>
      <w:tc>
        <w:tcPr>
          <w:tcW w:w="7601" w:type="dxa"/>
        </w:tcPr>
        <w:p w14:paraId="74627F8B" w14:textId="77777777" w:rsidR="00527BD4" w:rsidRDefault="00527BD4" w:rsidP="008C356D">
          <w:pPr>
            <w:pStyle w:val="Huisstijl-Rubricering"/>
          </w:pPr>
        </w:p>
      </w:tc>
      <w:tc>
        <w:tcPr>
          <w:tcW w:w="2170" w:type="dxa"/>
        </w:tcPr>
        <w:p w14:paraId="01C3E532" w14:textId="2902CD49" w:rsidR="00527BD4" w:rsidRPr="00ED539E" w:rsidRDefault="004F6CE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EC29E9">
            <w:t>1</w:t>
          </w:r>
          <w:r w:rsidR="00A13FBD">
            <w:fldChar w:fldCharType="end"/>
          </w:r>
        </w:p>
      </w:tc>
    </w:tr>
  </w:tbl>
  <w:p w14:paraId="4E2E046D" w14:textId="77777777" w:rsidR="00527BD4" w:rsidRPr="00BC3B53" w:rsidRDefault="00527BD4" w:rsidP="008C356D">
    <w:pPr>
      <w:pStyle w:val="Voettekst"/>
      <w:spacing w:line="240" w:lineRule="auto"/>
      <w:rPr>
        <w:sz w:val="2"/>
        <w:szCs w:val="2"/>
      </w:rPr>
    </w:pPr>
  </w:p>
  <w:p w14:paraId="566C9F0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DD73" w14:textId="77777777" w:rsidR="00EC29E9" w:rsidRDefault="00EC29E9">
      <w:r>
        <w:separator/>
      </w:r>
    </w:p>
    <w:p w14:paraId="4E1045F7" w14:textId="77777777" w:rsidR="00EC29E9" w:rsidRDefault="00EC29E9"/>
  </w:footnote>
  <w:footnote w:type="continuationSeparator" w:id="0">
    <w:p w14:paraId="2BED66E7" w14:textId="77777777" w:rsidR="00EC29E9" w:rsidRDefault="00EC29E9">
      <w:r>
        <w:continuationSeparator/>
      </w:r>
    </w:p>
    <w:p w14:paraId="4D9171FA" w14:textId="77777777" w:rsidR="00EC29E9" w:rsidRDefault="00EC2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1A02" w14:paraId="79971334" w14:textId="77777777" w:rsidTr="00A50CF6">
      <w:tc>
        <w:tcPr>
          <w:tcW w:w="2156" w:type="dxa"/>
        </w:tcPr>
        <w:p w14:paraId="42B374DD" w14:textId="77777777" w:rsidR="00527BD4" w:rsidRPr="005819CE" w:rsidRDefault="004F6CE0" w:rsidP="00A50CF6">
          <w:pPr>
            <w:pStyle w:val="Huisstijl-Adres"/>
            <w:rPr>
              <w:b/>
            </w:rPr>
          </w:pPr>
          <w:r>
            <w:rPr>
              <w:b/>
            </w:rPr>
            <w:t>Directoraat-generaal Realisatie Groene Groei</w:t>
          </w:r>
          <w:r w:rsidRPr="005819CE">
            <w:rPr>
              <w:b/>
            </w:rPr>
            <w:br/>
          </w:r>
          <w:r>
            <w:t>Directie Verduurzaming Industrie</w:t>
          </w:r>
        </w:p>
      </w:tc>
    </w:tr>
    <w:tr w:rsidR="00491A02" w14:paraId="36620916" w14:textId="77777777" w:rsidTr="00A50CF6">
      <w:trPr>
        <w:trHeight w:hRule="exact" w:val="200"/>
      </w:trPr>
      <w:tc>
        <w:tcPr>
          <w:tcW w:w="2156" w:type="dxa"/>
        </w:tcPr>
        <w:p w14:paraId="33C8B8B0" w14:textId="77777777" w:rsidR="00527BD4" w:rsidRPr="005819CE" w:rsidRDefault="00527BD4" w:rsidP="00A50CF6"/>
      </w:tc>
    </w:tr>
    <w:tr w:rsidR="00491A02" w14:paraId="006BB4F8" w14:textId="77777777" w:rsidTr="00502512">
      <w:trPr>
        <w:trHeight w:hRule="exact" w:val="774"/>
      </w:trPr>
      <w:tc>
        <w:tcPr>
          <w:tcW w:w="2156" w:type="dxa"/>
        </w:tcPr>
        <w:p w14:paraId="6A035FF7" w14:textId="77777777" w:rsidR="00527BD4" w:rsidRDefault="004F6CE0" w:rsidP="003A5290">
          <w:pPr>
            <w:pStyle w:val="Huisstijl-Kopje"/>
          </w:pPr>
          <w:r>
            <w:t>Ons kenmerk</w:t>
          </w:r>
        </w:p>
        <w:p w14:paraId="1E8571CE" w14:textId="77777777" w:rsidR="00527BD4" w:rsidRPr="005819CE" w:rsidRDefault="004F6CE0" w:rsidP="004425CC">
          <w:pPr>
            <w:pStyle w:val="Huisstijl-Kopje"/>
          </w:pPr>
          <w:r>
            <w:rPr>
              <w:b w:val="0"/>
            </w:rPr>
            <w:t>KGG_DGRGG_VI</w:t>
          </w:r>
          <w:r w:rsidRPr="00502512">
            <w:rPr>
              <w:b w:val="0"/>
            </w:rPr>
            <w:t xml:space="preserve"> / </w:t>
          </w:r>
          <w:r>
            <w:rPr>
              <w:b w:val="0"/>
            </w:rPr>
            <w:t>107230266</w:t>
          </w:r>
        </w:p>
      </w:tc>
    </w:tr>
  </w:tbl>
  <w:p w14:paraId="3F0A4C5C" w14:textId="77777777" w:rsidR="00527BD4" w:rsidRDefault="00527BD4" w:rsidP="008C356D">
    <w:pPr>
      <w:pStyle w:val="Koptekst"/>
      <w:rPr>
        <w:rFonts w:cs="Verdana-Bold"/>
        <w:b/>
        <w:bCs/>
        <w:smallCaps/>
        <w:szCs w:val="18"/>
      </w:rPr>
    </w:pPr>
  </w:p>
  <w:p w14:paraId="09203D18" w14:textId="77777777" w:rsidR="00527BD4" w:rsidRDefault="00527BD4" w:rsidP="008C356D"/>
  <w:p w14:paraId="34D46E3A" w14:textId="77777777" w:rsidR="00527BD4" w:rsidRPr="00740712" w:rsidRDefault="00527BD4" w:rsidP="008C356D"/>
  <w:p w14:paraId="54957CDD" w14:textId="77777777" w:rsidR="00527BD4" w:rsidRPr="00217880" w:rsidRDefault="00527BD4" w:rsidP="008C356D">
    <w:pPr>
      <w:spacing w:line="0" w:lineRule="atLeast"/>
      <w:rPr>
        <w:sz w:val="2"/>
        <w:szCs w:val="2"/>
      </w:rPr>
    </w:pPr>
  </w:p>
  <w:p w14:paraId="05E4034E" w14:textId="77777777" w:rsidR="00527BD4" w:rsidRDefault="00527BD4" w:rsidP="004F44C2">
    <w:pPr>
      <w:pStyle w:val="Koptekst"/>
      <w:rPr>
        <w:rFonts w:cs="Verdana-Bold"/>
        <w:b/>
        <w:bCs/>
        <w:smallCaps/>
        <w:szCs w:val="18"/>
      </w:rPr>
    </w:pPr>
  </w:p>
  <w:p w14:paraId="175F72B9" w14:textId="77777777" w:rsidR="00527BD4" w:rsidRDefault="00527BD4" w:rsidP="004F44C2"/>
  <w:p w14:paraId="43C0DD34" w14:textId="77777777" w:rsidR="00527BD4" w:rsidRPr="00740712" w:rsidRDefault="00527BD4" w:rsidP="004F44C2"/>
  <w:p w14:paraId="58F2DDF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1A02" w14:paraId="063C459F" w14:textId="77777777" w:rsidTr="00751A6A">
      <w:trPr>
        <w:trHeight w:val="2636"/>
      </w:trPr>
      <w:tc>
        <w:tcPr>
          <w:tcW w:w="737" w:type="dxa"/>
        </w:tcPr>
        <w:p w14:paraId="66E7F73E" w14:textId="77777777" w:rsidR="00527BD4" w:rsidRDefault="00527BD4" w:rsidP="00D0609E">
          <w:pPr>
            <w:framePr w:w="6340" w:h="2750" w:hRule="exact" w:hSpace="180" w:wrap="around" w:vAnchor="page" w:hAnchor="text" w:x="3873" w:y="-140"/>
            <w:spacing w:line="240" w:lineRule="auto"/>
          </w:pPr>
        </w:p>
      </w:tc>
      <w:tc>
        <w:tcPr>
          <w:tcW w:w="5156" w:type="dxa"/>
        </w:tcPr>
        <w:p w14:paraId="6C04F16B" w14:textId="77777777" w:rsidR="00527BD4" w:rsidRDefault="004F6CE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8B570D4" wp14:editId="03B62A5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4AE854B" w14:textId="77777777" w:rsidR="007269E3" w:rsidRDefault="007269E3" w:rsidP="00651CEE">
          <w:pPr>
            <w:framePr w:w="6340" w:h="2750" w:hRule="exact" w:hSpace="180" w:wrap="around" w:vAnchor="page" w:hAnchor="text" w:x="3873" w:y="-140"/>
            <w:spacing w:line="240" w:lineRule="auto"/>
          </w:pPr>
        </w:p>
      </w:tc>
    </w:tr>
  </w:tbl>
  <w:p w14:paraId="5147A127" w14:textId="77777777" w:rsidR="00527BD4" w:rsidRDefault="00527BD4" w:rsidP="00D0609E">
    <w:pPr>
      <w:framePr w:w="6340" w:h="2750" w:hRule="exact" w:hSpace="180" w:wrap="around" w:vAnchor="page" w:hAnchor="text" w:x="3873" w:y="-140"/>
    </w:pPr>
  </w:p>
  <w:p w14:paraId="43FE3E7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1A02" w14:paraId="5902EF09" w14:textId="77777777" w:rsidTr="00A50CF6">
      <w:tc>
        <w:tcPr>
          <w:tcW w:w="2160" w:type="dxa"/>
        </w:tcPr>
        <w:p w14:paraId="0BAE56C3" w14:textId="77777777" w:rsidR="00527BD4" w:rsidRPr="005819CE" w:rsidRDefault="004F6CE0" w:rsidP="00A50CF6">
          <w:pPr>
            <w:pStyle w:val="Huisstijl-Adres"/>
            <w:rPr>
              <w:b/>
            </w:rPr>
          </w:pPr>
          <w:r>
            <w:rPr>
              <w:b/>
            </w:rPr>
            <w:t>Directoraat-generaal Realisatie Groene Groei</w:t>
          </w:r>
          <w:r w:rsidRPr="005819CE">
            <w:rPr>
              <w:b/>
            </w:rPr>
            <w:br/>
          </w:r>
          <w:r>
            <w:t>Directie Verduurzaming Industrie</w:t>
          </w:r>
        </w:p>
        <w:p w14:paraId="3A4324EC" w14:textId="77777777" w:rsidR="00527BD4" w:rsidRPr="00BE5ED9" w:rsidRDefault="004F6CE0" w:rsidP="00A50CF6">
          <w:pPr>
            <w:pStyle w:val="Huisstijl-Adres"/>
          </w:pPr>
          <w:r>
            <w:rPr>
              <w:b/>
            </w:rPr>
            <w:t>Bezoekadres</w:t>
          </w:r>
          <w:r>
            <w:rPr>
              <w:b/>
            </w:rPr>
            <w:br/>
          </w:r>
          <w:r>
            <w:t>Bezuidenhoutseweg 73</w:t>
          </w:r>
          <w:r w:rsidRPr="005819CE">
            <w:br/>
          </w:r>
          <w:r>
            <w:t>2594 AC Den Haag</w:t>
          </w:r>
        </w:p>
        <w:p w14:paraId="3CEC4069" w14:textId="77777777" w:rsidR="00EF495B" w:rsidRDefault="004F6CE0" w:rsidP="0098788A">
          <w:pPr>
            <w:pStyle w:val="Huisstijl-Adres"/>
          </w:pPr>
          <w:r>
            <w:rPr>
              <w:b/>
            </w:rPr>
            <w:t>Postadres</w:t>
          </w:r>
          <w:r>
            <w:rPr>
              <w:b/>
            </w:rPr>
            <w:br/>
          </w:r>
          <w:r>
            <w:t>Postbus 20401</w:t>
          </w:r>
          <w:r w:rsidRPr="005819CE">
            <w:br/>
            <w:t>2500 E</w:t>
          </w:r>
          <w:r>
            <w:t>K</w:t>
          </w:r>
          <w:r w:rsidRPr="005819CE">
            <w:t xml:space="preserve"> Den Haag</w:t>
          </w:r>
        </w:p>
        <w:p w14:paraId="4E6FCB58" w14:textId="77777777" w:rsidR="00EF495B" w:rsidRPr="005B3814" w:rsidRDefault="004F6CE0" w:rsidP="0098788A">
          <w:pPr>
            <w:pStyle w:val="Huisstijl-Adres"/>
          </w:pPr>
          <w:r>
            <w:rPr>
              <w:b/>
            </w:rPr>
            <w:t>Overheidsidentificatienr</w:t>
          </w:r>
          <w:r>
            <w:rPr>
              <w:b/>
            </w:rPr>
            <w:br/>
          </w:r>
          <w:r w:rsidRPr="005B3814">
            <w:t>00000001003214369000</w:t>
          </w:r>
        </w:p>
        <w:p w14:paraId="17E8CCBB" w14:textId="566B02A5" w:rsidR="00527BD4" w:rsidRPr="009F05DA" w:rsidRDefault="004F6CE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491A02" w14:paraId="690517EB" w14:textId="77777777" w:rsidTr="00A50CF6">
      <w:trPr>
        <w:trHeight w:hRule="exact" w:val="200"/>
      </w:trPr>
      <w:tc>
        <w:tcPr>
          <w:tcW w:w="2160" w:type="dxa"/>
        </w:tcPr>
        <w:p w14:paraId="60990296" w14:textId="77777777" w:rsidR="00527BD4" w:rsidRPr="005819CE" w:rsidRDefault="00527BD4" w:rsidP="00A50CF6"/>
      </w:tc>
    </w:tr>
    <w:tr w:rsidR="00491A02" w14:paraId="561D0B89" w14:textId="77777777" w:rsidTr="00A50CF6">
      <w:tc>
        <w:tcPr>
          <w:tcW w:w="2160" w:type="dxa"/>
        </w:tcPr>
        <w:p w14:paraId="03739400" w14:textId="77777777" w:rsidR="000C0163" w:rsidRPr="005819CE" w:rsidRDefault="004F6CE0" w:rsidP="000C0163">
          <w:pPr>
            <w:pStyle w:val="Huisstijl-Kopje"/>
          </w:pPr>
          <w:r>
            <w:t>Ons kenmerk</w:t>
          </w:r>
          <w:r w:rsidRPr="005819CE">
            <w:t xml:space="preserve"> </w:t>
          </w:r>
        </w:p>
        <w:p w14:paraId="0401809F" w14:textId="77777777" w:rsidR="000C0163" w:rsidRPr="005819CE" w:rsidRDefault="004F6CE0" w:rsidP="000C0163">
          <w:pPr>
            <w:pStyle w:val="Huisstijl-Gegeven"/>
          </w:pPr>
          <w:r>
            <w:t>KGG_DGRGG_VI</w:t>
          </w:r>
          <w:r w:rsidR="00926AE2">
            <w:t xml:space="preserve"> / </w:t>
          </w:r>
          <w:r>
            <w:t>107230266</w:t>
          </w:r>
        </w:p>
        <w:p w14:paraId="537819B8" w14:textId="77777777" w:rsidR="00527BD4" w:rsidRPr="005819CE" w:rsidRDefault="004F6CE0" w:rsidP="00A50CF6">
          <w:pPr>
            <w:pStyle w:val="Huisstijl-Kopje"/>
          </w:pPr>
          <w:r>
            <w:t>Bijlage(n)</w:t>
          </w:r>
        </w:p>
        <w:p w14:paraId="417F9251" w14:textId="77777777" w:rsidR="00527BD4" w:rsidRPr="005819CE" w:rsidRDefault="004F6CE0" w:rsidP="00A50CF6">
          <w:pPr>
            <w:pStyle w:val="Huisstijl-Gegeven"/>
          </w:pPr>
          <w:r>
            <w:t>1</w:t>
          </w:r>
        </w:p>
      </w:tc>
    </w:tr>
  </w:tbl>
  <w:p w14:paraId="3350660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91A02" w14:paraId="1B755B7D" w14:textId="77777777" w:rsidTr="007610AA">
      <w:trPr>
        <w:trHeight w:val="400"/>
      </w:trPr>
      <w:tc>
        <w:tcPr>
          <w:tcW w:w="7520" w:type="dxa"/>
          <w:gridSpan w:val="2"/>
        </w:tcPr>
        <w:p w14:paraId="2E660909" w14:textId="77777777" w:rsidR="00527BD4" w:rsidRPr="00BC3B53" w:rsidRDefault="004F6CE0" w:rsidP="00A50CF6">
          <w:pPr>
            <w:pStyle w:val="Huisstijl-Retouradres"/>
          </w:pPr>
          <w:r>
            <w:t>&gt; Retouradres Postbus 20401 2500 EK Den Haag</w:t>
          </w:r>
        </w:p>
      </w:tc>
    </w:tr>
    <w:tr w:rsidR="00491A02" w14:paraId="3A8E84A0" w14:textId="77777777" w:rsidTr="007610AA">
      <w:tc>
        <w:tcPr>
          <w:tcW w:w="7520" w:type="dxa"/>
          <w:gridSpan w:val="2"/>
        </w:tcPr>
        <w:p w14:paraId="00438D40" w14:textId="77777777" w:rsidR="00527BD4" w:rsidRPr="00983E8F" w:rsidRDefault="00527BD4" w:rsidP="00A50CF6">
          <w:pPr>
            <w:pStyle w:val="Huisstijl-Rubricering"/>
          </w:pPr>
        </w:p>
      </w:tc>
    </w:tr>
    <w:tr w:rsidR="00491A02" w14:paraId="5C7BCA02" w14:textId="77777777" w:rsidTr="007610AA">
      <w:trPr>
        <w:trHeight w:hRule="exact" w:val="2440"/>
      </w:trPr>
      <w:tc>
        <w:tcPr>
          <w:tcW w:w="7520" w:type="dxa"/>
          <w:gridSpan w:val="2"/>
        </w:tcPr>
        <w:p w14:paraId="0882C6B2" w14:textId="77777777" w:rsidR="00527BD4" w:rsidRDefault="004F6CE0" w:rsidP="00A50CF6">
          <w:pPr>
            <w:pStyle w:val="Huisstijl-NAW"/>
          </w:pPr>
          <w:r>
            <w:t xml:space="preserve">De Voorzitter van de Tweede Kamer </w:t>
          </w:r>
        </w:p>
        <w:p w14:paraId="1C0D50FD" w14:textId="77777777" w:rsidR="00491A02" w:rsidRDefault="004F6CE0">
          <w:pPr>
            <w:pStyle w:val="Huisstijl-NAW"/>
          </w:pPr>
          <w:r>
            <w:t xml:space="preserve">der Staten-Generaal </w:t>
          </w:r>
        </w:p>
        <w:p w14:paraId="45E8C7D6" w14:textId="77777777" w:rsidR="00491A02" w:rsidRDefault="004F6CE0">
          <w:pPr>
            <w:pStyle w:val="Huisstijl-NAW"/>
          </w:pPr>
          <w:r>
            <w:t xml:space="preserve">Prinses Irenestraat 6 </w:t>
          </w:r>
        </w:p>
        <w:p w14:paraId="0E4732FD" w14:textId="25D2D6A1" w:rsidR="00491A02" w:rsidRDefault="004F6CE0">
          <w:pPr>
            <w:pStyle w:val="Huisstijl-NAW"/>
          </w:pPr>
          <w:r>
            <w:t xml:space="preserve">2595 BD </w:t>
          </w:r>
          <w:r w:rsidR="009F05DA">
            <w:t xml:space="preserve"> </w:t>
          </w:r>
          <w:r>
            <w:t xml:space="preserve">DEN HAAG </w:t>
          </w:r>
        </w:p>
      </w:tc>
    </w:tr>
    <w:tr w:rsidR="00491A02" w14:paraId="1AB5AAC8" w14:textId="77777777" w:rsidTr="007610AA">
      <w:trPr>
        <w:trHeight w:hRule="exact" w:val="400"/>
      </w:trPr>
      <w:tc>
        <w:tcPr>
          <w:tcW w:w="7520" w:type="dxa"/>
          <w:gridSpan w:val="2"/>
        </w:tcPr>
        <w:p w14:paraId="14018E1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1A02" w14:paraId="70A56561" w14:textId="77777777" w:rsidTr="007610AA">
      <w:trPr>
        <w:trHeight w:val="240"/>
      </w:trPr>
      <w:tc>
        <w:tcPr>
          <w:tcW w:w="900" w:type="dxa"/>
        </w:tcPr>
        <w:p w14:paraId="46656FA1" w14:textId="77777777" w:rsidR="00527BD4" w:rsidRPr="007709EF" w:rsidRDefault="004F6CE0" w:rsidP="00A50CF6">
          <w:pPr>
            <w:rPr>
              <w:szCs w:val="18"/>
            </w:rPr>
          </w:pPr>
          <w:r>
            <w:rPr>
              <w:szCs w:val="18"/>
            </w:rPr>
            <w:t>Datum</w:t>
          </w:r>
        </w:p>
      </w:tc>
      <w:tc>
        <w:tcPr>
          <w:tcW w:w="6620" w:type="dxa"/>
        </w:tcPr>
        <w:p w14:paraId="3C785D70" w14:textId="0681B909" w:rsidR="00527BD4" w:rsidRPr="007709EF" w:rsidRDefault="006E386A" w:rsidP="00A50CF6">
          <w:r>
            <w:t>10 juli 2026</w:t>
          </w:r>
        </w:p>
      </w:tc>
    </w:tr>
    <w:tr w:rsidR="00491A02" w14:paraId="2B3D1C9D" w14:textId="77777777" w:rsidTr="007610AA">
      <w:trPr>
        <w:trHeight w:val="240"/>
      </w:trPr>
      <w:tc>
        <w:tcPr>
          <w:tcW w:w="900" w:type="dxa"/>
        </w:tcPr>
        <w:p w14:paraId="142F3653" w14:textId="77777777" w:rsidR="00527BD4" w:rsidRPr="007709EF" w:rsidRDefault="004F6CE0" w:rsidP="00A50CF6">
          <w:pPr>
            <w:rPr>
              <w:szCs w:val="18"/>
            </w:rPr>
          </w:pPr>
          <w:r>
            <w:rPr>
              <w:szCs w:val="18"/>
            </w:rPr>
            <w:t>Betreft</w:t>
          </w:r>
        </w:p>
      </w:tc>
      <w:tc>
        <w:tcPr>
          <w:tcW w:w="6620" w:type="dxa"/>
        </w:tcPr>
        <w:p w14:paraId="7243B9D5" w14:textId="77777777" w:rsidR="00527BD4" w:rsidRPr="007709EF" w:rsidRDefault="004F6CE0" w:rsidP="00A50CF6">
          <w:r>
            <w:t>Reactie op brief Arnoldy &amp; Van Ooijen met betrekking tot de maatwerkafspraak met Tata Steel</w:t>
          </w:r>
        </w:p>
      </w:tc>
    </w:tr>
  </w:tbl>
  <w:p w14:paraId="627F6CC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E3042BE">
      <w:start w:val="1"/>
      <w:numFmt w:val="bullet"/>
      <w:pStyle w:val="Lijstopsomteken"/>
      <w:lvlText w:val="•"/>
      <w:lvlJc w:val="left"/>
      <w:pPr>
        <w:tabs>
          <w:tab w:val="num" w:pos="227"/>
        </w:tabs>
        <w:ind w:left="227" w:hanging="227"/>
      </w:pPr>
      <w:rPr>
        <w:rFonts w:ascii="Verdana" w:hAnsi="Verdana" w:hint="default"/>
        <w:sz w:val="18"/>
        <w:szCs w:val="18"/>
      </w:rPr>
    </w:lvl>
    <w:lvl w:ilvl="1" w:tplc="0060A004" w:tentative="1">
      <w:start w:val="1"/>
      <w:numFmt w:val="bullet"/>
      <w:lvlText w:val="o"/>
      <w:lvlJc w:val="left"/>
      <w:pPr>
        <w:tabs>
          <w:tab w:val="num" w:pos="1440"/>
        </w:tabs>
        <w:ind w:left="1440" w:hanging="360"/>
      </w:pPr>
      <w:rPr>
        <w:rFonts w:ascii="Courier New" w:hAnsi="Courier New" w:cs="Courier New" w:hint="default"/>
      </w:rPr>
    </w:lvl>
    <w:lvl w:ilvl="2" w:tplc="659A1E60" w:tentative="1">
      <w:start w:val="1"/>
      <w:numFmt w:val="bullet"/>
      <w:lvlText w:val=""/>
      <w:lvlJc w:val="left"/>
      <w:pPr>
        <w:tabs>
          <w:tab w:val="num" w:pos="2160"/>
        </w:tabs>
        <w:ind w:left="2160" w:hanging="360"/>
      </w:pPr>
      <w:rPr>
        <w:rFonts w:ascii="Wingdings" w:hAnsi="Wingdings" w:hint="default"/>
      </w:rPr>
    </w:lvl>
    <w:lvl w:ilvl="3" w:tplc="BF084672" w:tentative="1">
      <w:start w:val="1"/>
      <w:numFmt w:val="bullet"/>
      <w:lvlText w:val=""/>
      <w:lvlJc w:val="left"/>
      <w:pPr>
        <w:tabs>
          <w:tab w:val="num" w:pos="2880"/>
        </w:tabs>
        <w:ind w:left="2880" w:hanging="360"/>
      </w:pPr>
      <w:rPr>
        <w:rFonts w:ascii="Symbol" w:hAnsi="Symbol" w:hint="default"/>
      </w:rPr>
    </w:lvl>
    <w:lvl w:ilvl="4" w:tplc="00529A76" w:tentative="1">
      <w:start w:val="1"/>
      <w:numFmt w:val="bullet"/>
      <w:lvlText w:val="o"/>
      <w:lvlJc w:val="left"/>
      <w:pPr>
        <w:tabs>
          <w:tab w:val="num" w:pos="3600"/>
        </w:tabs>
        <w:ind w:left="3600" w:hanging="360"/>
      </w:pPr>
      <w:rPr>
        <w:rFonts w:ascii="Courier New" w:hAnsi="Courier New" w:cs="Courier New" w:hint="default"/>
      </w:rPr>
    </w:lvl>
    <w:lvl w:ilvl="5" w:tplc="4F607F4E" w:tentative="1">
      <w:start w:val="1"/>
      <w:numFmt w:val="bullet"/>
      <w:lvlText w:val=""/>
      <w:lvlJc w:val="left"/>
      <w:pPr>
        <w:tabs>
          <w:tab w:val="num" w:pos="4320"/>
        </w:tabs>
        <w:ind w:left="4320" w:hanging="360"/>
      </w:pPr>
      <w:rPr>
        <w:rFonts w:ascii="Wingdings" w:hAnsi="Wingdings" w:hint="default"/>
      </w:rPr>
    </w:lvl>
    <w:lvl w:ilvl="6" w:tplc="7A8E150A" w:tentative="1">
      <w:start w:val="1"/>
      <w:numFmt w:val="bullet"/>
      <w:lvlText w:val=""/>
      <w:lvlJc w:val="left"/>
      <w:pPr>
        <w:tabs>
          <w:tab w:val="num" w:pos="5040"/>
        </w:tabs>
        <w:ind w:left="5040" w:hanging="360"/>
      </w:pPr>
      <w:rPr>
        <w:rFonts w:ascii="Symbol" w:hAnsi="Symbol" w:hint="default"/>
      </w:rPr>
    </w:lvl>
    <w:lvl w:ilvl="7" w:tplc="5FACD5FC" w:tentative="1">
      <w:start w:val="1"/>
      <w:numFmt w:val="bullet"/>
      <w:lvlText w:val="o"/>
      <w:lvlJc w:val="left"/>
      <w:pPr>
        <w:tabs>
          <w:tab w:val="num" w:pos="5760"/>
        </w:tabs>
        <w:ind w:left="5760" w:hanging="360"/>
      </w:pPr>
      <w:rPr>
        <w:rFonts w:ascii="Courier New" w:hAnsi="Courier New" w:cs="Courier New" w:hint="default"/>
      </w:rPr>
    </w:lvl>
    <w:lvl w:ilvl="8" w:tplc="D7BCD4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CBEBFC4">
      <w:start w:val="1"/>
      <w:numFmt w:val="bullet"/>
      <w:pStyle w:val="Lijstopsomteken2"/>
      <w:lvlText w:val="–"/>
      <w:lvlJc w:val="left"/>
      <w:pPr>
        <w:tabs>
          <w:tab w:val="num" w:pos="227"/>
        </w:tabs>
        <w:ind w:left="227" w:firstLine="0"/>
      </w:pPr>
      <w:rPr>
        <w:rFonts w:ascii="Verdana" w:hAnsi="Verdana" w:hint="default"/>
      </w:rPr>
    </w:lvl>
    <w:lvl w:ilvl="1" w:tplc="508C616C" w:tentative="1">
      <w:start w:val="1"/>
      <w:numFmt w:val="bullet"/>
      <w:lvlText w:val="o"/>
      <w:lvlJc w:val="left"/>
      <w:pPr>
        <w:tabs>
          <w:tab w:val="num" w:pos="1440"/>
        </w:tabs>
        <w:ind w:left="1440" w:hanging="360"/>
      </w:pPr>
      <w:rPr>
        <w:rFonts w:ascii="Courier New" w:hAnsi="Courier New" w:cs="Courier New" w:hint="default"/>
      </w:rPr>
    </w:lvl>
    <w:lvl w:ilvl="2" w:tplc="DD0E0414" w:tentative="1">
      <w:start w:val="1"/>
      <w:numFmt w:val="bullet"/>
      <w:lvlText w:val=""/>
      <w:lvlJc w:val="left"/>
      <w:pPr>
        <w:tabs>
          <w:tab w:val="num" w:pos="2160"/>
        </w:tabs>
        <w:ind w:left="2160" w:hanging="360"/>
      </w:pPr>
      <w:rPr>
        <w:rFonts w:ascii="Wingdings" w:hAnsi="Wingdings" w:hint="default"/>
      </w:rPr>
    </w:lvl>
    <w:lvl w:ilvl="3" w:tplc="C4989B30" w:tentative="1">
      <w:start w:val="1"/>
      <w:numFmt w:val="bullet"/>
      <w:lvlText w:val=""/>
      <w:lvlJc w:val="left"/>
      <w:pPr>
        <w:tabs>
          <w:tab w:val="num" w:pos="2880"/>
        </w:tabs>
        <w:ind w:left="2880" w:hanging="360"/>
      </w:pPr>
      <w:rPr>
        <w:rFonts w:ascii="Symbol" w:hAnsi="Symbol" w:hint="default"/>
      </w:rPr>
    </w:lvl>
    <w:lvl w:ilvl="4" w:tplc="E772BDE8" w:tentative="1">
      <w:start w:val="1"/>
      <w:numFmt w:val="bullet"/>
      <w:lvlText w:val="o"/>
      <w:lvlJc w:val="left"/>
      <w:pPr>
        <w:tabs>
          <w:tab w:val="num" w:pos="3600"/>
        </w:tabs>
        <w:ind w:left="3600" w:hanging="360"/>
      </w:pPr>
      <w:rPr>
        <w:rFonts w:ascii="Courier New" w:hAnsi="Courier New" w:cs="Courier New" w:hint="default"/>
      </w:rPr>
    </w:lvl>
    <w:lvl w:ilvl="5" w:tplc="26AE23A4" w:tentative="1">
      <w:start w:val="1"/>
      <w:numFmt w:val="bullet"/>
      <w:lvlText w:val=""/>
      <w:lvlJc w:val="left"/>
      <w:pPr>
        <w:tabs>
          <w:tab w:val="num" w:pos="4320"/>
        </w:tabs>
        <w:ind w:left="4320" w:hanging="360"/>
      </w:pPr>
      <w:rPr>
        <w:rFonts w:ascii="Wingdings" w:hAnsi="Wingdings" w:hint="default"/>
      </w:rPr>
    </w:lvl>
    <w:lvl w:ilvl="6" w:tplc="BAD8649E" w:tentative="1">
      <w:start w:val="1"/>
      <w:numFmt w:val="bullet"/>
      <w:lvlText w:val=""/>
      <w:lvlJc w:val="left"/>
      <w:pPr>
        <w:tabs>
          <w:tab w:val="num" w:pos="5040"/>
        </w:tabs>
        <w:ind w:left="5040" w:hanging="360"/>
      </w:pPr>
      <w:rPr>
        <w:rFonts w:ascii="Symbol" w:hAnsi="Symbol" w:hint="default"/>
      </w:rPr>
    </w:lvl>
    <w:lvl w:ilvl="7" w:tplc="58A2B90C" w:tentative="1">
      <w:start w:val="1"/>
      <w:numFmt w:val="bullet"/>
      <w:lvlText w:val="o"/>
      <w:lvlJc w:val="left"/>
      <w:pPr>
        <w:tabs>
          <w:tab w:val="num" w:pos="5760"/>
        </w:tabs>
        <w:ind w:left="5760" w:hanging="360"/>
      </w:pPr>
      <w:rPr>
        <w:rFonts w:ascii="Courier New" w:hAnsi="Courier New" w:cs="Courier New" w:hint="default"/>
      </w:rPr>
    </w:lvl>
    <w:lvl w:ilvl="8" w:tplc="8E8407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3424880">
    <w:abstractNumId w:val="10"/>
  </w:num>
  <w:num w:numId="2" w16cid:durableId="1110710344">
    <w:abstractNumId w:val="7"/>
  </w:num>
  <w:num w:numId="3" w16cid:durableId="1990867460">
    <w:abstractNumId w:val="6"/>
  </w:num>
  <w:num w:numId="4" w16cid:durableId="118112370">
    <w:abstractNumId w:val="5"/>
  </w:num>
  <w:num w:numId="5" w16cid:durableId="1237671263">
    <w:abstractNumId w:val="4"/>
  </w:num>
  <w:num w:numId="6" w16cid:durableId="825902194">
    <w:abstractNumId w:val="8"/>
  </w:num>
  <w:num w:numId="7" w16cid:durableId="620840207">
    <w:abstractNumId w:val="3"/>
  </w:num>
  <w:num w:numId="8" w16cid:durableId="1399327504">
    <w:abstractNumId w:val="2"/>
  </w:num>
  <w:num w:numId="9" w16cid:durableId="8139559">
    <w:abstractNumId w:val="1"/>
  </w:num>
  <w:num w:numId="10" w16cid:durableId="1313683662">
    <w:abstractNumId w:val="0"/>
  </w:num>
  <w:num w:numId="11" w16cid:durableId="833566008">
    <w:abstractNumId w:val="9"/>
  </w:num>
  <w:num w:numId="12" w16cid:durableId="1550218857">
    <w:abstractNumId w:val="11"/>
  </w:num>
  <w:num w:numId="13" w16cid:durableId="1662738387">
    <w:abstractNumId w:val="13"/>
  </w:num>
  <w:num w:numId="14" w16cid:durableId="21027501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0761"/>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53B0"/>
    <w:rsid w:val="000D0225"/>
    <w:rsid w:val="000D7FDF"/>
    <w:rsid w:val="000E7895"/>
    <w:rsid w:val="000F161D"/>
    <w:rsid w:val="000F3CAA"/>
    <w:rsid w:val="00102ABB"/>
    <w:rsid w:val="00113EB0"/>
    <w:rsid w:val="001158C7"/>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0DC5"/>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6523C"/>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494"/>
    <w:rsid w:val="00312597"/>
    <w:rsid w:val="00312A4C"/>
    <w:rsid w:val="00327BA5"/>
    <w:rsid w:val="0033326F"/>
    <w:rsid w:val="00334154"/>
    <w:rsid w:val="003372C4"/>
    <w:rsid w:val="00340ECA"/>
    <w:rsid w:val="00341423"/>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27AC"/>
    <w:rsid w:val="003A5290"/>
    <w:rsid w:val="003B0155"/>
    <w:rsid w:val="003B7EE7"/>
    <w:rsid w:val="003C2CCB"/>
    <w:rsid w:val="003C67AB"/>
    <w:rsid w:val="003D39EC"/>
    <w:rsid w:val="003D5DED"/>
    <w:rsid w:val="003E3DD5"/>
    <w:rsid w:val="003F07C6"/>
    <w:rsid w:val="003F1F6B"/>
    <w:rsid w:val="003F3757"/>
    <w:rsid w:val="003F38BD"/>
    <w:rsid w:val="003F44B7"/>
    <w:rsid w:val="004008E9"/>
    <w:rsid w:val="00413D48"/>
    <w:rsid w:val="004213A5"/>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85485"/>
    <w:rsid w:val="00491A02"/>
    <w:rsid w:val="00496319"/>
    <w:rsid w:val="00497279"/>
    <w:rsid w:val="004A163B"/>
    <w:rsid w:val="004A670A"/>
    <w:rsid w:val="004B5465"/>
    <w:rsid w:val="004B70F0"/>
    <w:rsid w:val="004C21A8"/>
    <w:rsid w:val="004D505E"/>
    <w:rsid w:val="004D72CA"/>
    <w:rsid w:val="004E2242"/>
    <w:rsid w:val="004E505E"/>
    <w:rsid w:val="004E6FB0"/>
    <w:rsid w:val="004F42FF"/>
    <w:rsid w:val="004F44C2"/>
    <w:rsid w:val="004F6CE0"/>
    <w:rsid w:val="00502512"/>
    <w:rsid w:val="00503FD2"/>
    <w:rsid w:val="00505262"/>
    <w:rsid w:val="00516022"/>
    <w:rsid w:val="00521CEE"/>
    <w:rsid w:val="00522D6C"/>
    <w:rsid w:val="00524FB4"/>
    <w:rsid w:val="00527BD4"/>
    <w:rsid w:val="005330E6"/>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0DA0"/>
    <w:rsid w:val="006B3C17"/>
    <w:rsid w:val="006B4CA7"/>
    <w:rsid w:val="006B775E"/>
    <w:rsid w:val="006B7BC7"/>
    <w:rsid w:val="006C2535"/>
    <w:rsid w:val="006C441E"/>
    <w:rsid w:val="006C4B90"/>
    <w:rsid w:val="006D1016"/>
    <w:rsid w:val="006D17F2"/>
    <w:rsid w:val="006D32FB"/>
    <w:rsid w:val="006E3546"/>
    <w:rsid w:val="006E386A"/>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0B09"/>
    <w:rsid w:val="00742AB9"/>
    <w:rsid w:val="00746C31"/>
    <w:rsid w:val="00751A6A"/>
    <w:rsid w:val="00754FBF"/>
    <w:rsid w:val="007610AA"/>
    <w:rsid w:val="007709EF"/>
    <w:rsid w:val="007822E1"/>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85792"/>
    <w:rsid w:val="008879CF"/>
    <w:rsid w:val="0089117B"/>
    <w:rsid w:val="00894A3B"/>
    <w:rsid w:val="008A1F5D"/>
    <w:rsid w:val="008A28F5"/>
    <w:rsid w:val="008B1198"/>
    <w:rsid w:val="008B3471"/>
    <w:rsid w:val="008B3929"/>
    <w:rsid w:val="008B4125"/>
    <w:rsid w:val="008B4CB3"/>
    <w:rsid w:val="008B567B"/>
    <w:rsid w:val="008B63A5"/>
    <w:rsid w:val="008B7B24"/>
    <w:rsid w:val="008C356D"/>
    <w:rsid w:val="008C5D80"/>
    <w:rsid w:val="008D43B5"/>
    <w:rsid w:val="008E0B3F"/>
    <w:rsid w:val="008E49AD"/>
    <w:rsid w:val="008E698E"/>
    <w:rsid w:val="008F2584"/>
    <w:rsid w:val="008F3246"/>
    <w:rsid w:val="008F3C1B"/>
    <w:rsid w:val="008F508C"/>
    <w:rsid w:val="009016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05DA"/>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4D2D"/>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255BD"/>
    <w:rsid w:val="00C4015B"/>
    <w:rsid w:val="00C40C60"/>
    <w:rsid w:val="00C43FE6"/>
    <w:rsid w:val="00C5258E"/>
    <w:rsid w:val="00C530C9"/>
    <w:rsid w:val="00C619A7"/>
    <w:rsid w:val="00C63460"/>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4157E"/>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0EB"/>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29E9"/>
    <w:rsid w:val="00EC4D0E"/>
    <w:rsid w:val="00EC4E2B"/>
    <w:rsid w:val="00ED072A"/>
    <w:rsid w:val="00ED539E"/>
    <w:rsid w:val="00EE4A1F"/>
    <w:rsid w:val="00EE4C2D"/>
    <w:rsid w:val="00EF1B5A"/>
    <w:rsid w:val="00EF24FB"/>
    <w:rsid w:val="00EF2CCA"/>
    <w:rsid w:val="00EF495B"/>
    <w:rsid w:val="00EF60DC"/>
    <w:rsid w:val="00EF7452"/>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1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85485"/>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uiPriority w:val="99"/>
    <w:semiHidden/>
    <w:unhideWhenUsed/>
    <w:rsid w:val="00485485"/>
    <w:rPr>
      <w:vertAlign w:val="superscript"/>
    </w:rPr>
  </w:style>
  <w:style w:type="paragraph" w:styleId="Revisie">
    <w:name w:val="Revision"/>
    <w:hidden/>
    <w:uiPriority w:val="99"/>
    <w:semiHidden/>
    <w:rsid w:val="00300494"/>
    <w:rPr>
      <w:rFonts w:ascii="Verdana" w:hAnsi="Verdana"/>
      <w:sz w:val="18"/>
      <w:szCs w:val="24"/>
      <w:lang w:val="nl-NL" w:eastAsia="nl-NL"/>
    </w:rPr>
  </w:style>
  <w:style w:type="character" w:styleId="Verwijzingopmerking">
    <w:name w:val="annotation reference"/>
    <w:basedOn w:val="Standaardalinea-lettertype"/>
    <w:semiHidden/>
    <w:unhideWhenUsed/>
    <w:rsid w:val="003A27AC"/>
    <w:rPr>
      <w:sz w:val="16"/>
      <w:szCs w:val="16"/>
    </w:rPr>
  </w:style>
  <w:style w:type="paragraph" w:styleId="Tekstopmerking">
    <w:name w:val="annotation text"/>
    <w:basedOn w:val="Standaard"/>
    <w:link w:val="TekstopmerkingChar"/>
    <w:unhideWhenUsed/>
    <w:rsid w:val="003A27AC"/>
    <w:pPr>
      <w:spacing w:line="240" w:lineRule="auto"/>
    </w:pPr>
    <w:rPr>
      <w:sz w:val="20"/>
      <w:szCs w:val="20"/>
    </w:rPr>
  </w:style>
  <w:style w:type="character" w:customStyle="1" w:styleId="TekstopmerkingChar">
    <w:name w:val="Tekst opmerking Char"/>
    <w:basedOn w:val="Standaardalinea-lettertype"/>
    <w:link w:val="Tekstopmerking"/>
    <w:rsid w:val="003A27A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A27AC"/>
    <w:rPr>
      <w:b/>
      <w:bCs/>
    </w:rPr>
  </w:style>
  <w:style w:type="character" w:customStyle="1" w:styleId="OnderwerpvanopmerkingChar">
    <w:name w:val="Onderwerp van opmerking Char"/>
    <w:basedOn w:val="TekstopmerkingChar"/>
    <w:link w:val="Onderwerpvanopmerking"/>
    <w:semiHidden/>
    <w:rsid w:val="003A27A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143</ap:Words>
  <ap:Characters>790</ap:Characters>
  <ap:DocSecurity>0</ap:DocSecurity>
  <ap:Lines>6</ap:Lines>
  <ap:Paragraphs>1</ap:Paragraphs>
  <ap:ScaleCrop>false</ap:ScaleCrop>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2026-07-10T12:39:00.0000000Z</dcterms:created>
  <dcterms:modified xsi:type="dcterms:W3CDTF">2026-07-10T12:40:00.0000000Z</dcterms:modified>
  <dc:description>------------------------</dc:description>
  <dc:subject/>
  <keywords/>
  <version/>
  <category/>
</coreProperties>
</file>