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7F7DD6" w:rsidTr="00556757" w14:paraId="5B768A61" w14:textId="77777777">
        <w:trPr>
          <w:trHeight w:val="284" w:hRule="exact"/>
        </w:trPr>
        <w:tc>
          <w:tcPr>
            <w:tcW w:w="929" w:type="dxa"/>
            <w:hideMark/>
          </w:tcPr>
          <w:p w:rsidR="00556757" w:rsidRDefault="00A946F7" w14:paraId="5715B388" w14:textId="77777777">
            <w:bookmarkStart w:name="STDTXT__OCW_Tekstblokken_txtNahangEK2502" w:id="0"/>
            <w:r>
              <w:t>Datum</w:t>
            </w:r>
          </w:p>
        </w:tc>
        <w:tc>
          <w:tcPr>
            <w:tcW w:w="6581" w:type="dxa"/>
            <w:hideMark/>
          </w:tcPr>
          <w:p w:rsidR="00556757" w:rsidRDefault="007D46B5" w14:paraId="76955F50" w14:textId="3002A60F">
            <w:pPr>
              <w:tabs>
                <w:tab w:val="center" w:pos="3290"/>
              </w:tabs>
            </w:pPr>
            <w:r>
              <w:t>10 juli 2026</w:t>
            </w:r>
            <w:r w:rsidR="00A946F7">
              <w:tab/>
            </w:r>
          </w:p>
        </w:tc>
      </w:tr>
      <w:tr w:rsidR="007F7DD6" w:rsidTr="00556757" w14:paraId="3589FC3C" w14:textId="77777777">
        <w:trPr>
          <w:trHeight w:val="369"/>
        </w:trPr>
        <w:tc>
          <w:tcPr>
            <w:tcW w:w="929" w:type="dxa"/>
            <w:hideMark/>
          </w:tcPr>
          <w:p w:rsidR="00556757" w:rsidRDefault="00A946F7" w14:paraId="6DA79110" w14:textId="77777777">
            <w:r>
              <w:t>Betreft</w:t>
            </w:r>
          </w:p>
        </w:tc>
        <w:tc>
          <w:tcPr>
            <w:tcW w:w="6581" w:type="dxa"/>
            <w:hideMark/>
          </w:tcPr>
          <w:p w:rsidRPr="00C66C54" w:rsidR="00C66C54" w:rsidP="00C66C54" w:rsidRDefault="00C66C54" w14:paraId="7EBA71D7" w14:textId="4FB25B63">
            <w:r w:rsidRPr="00C66C54">
              <w:t>Wetsvoorstel tot 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vaneen regeling voor een leenrechtvergoeding bij uitleningen door schoolbibliotheken</w:t>
            </w:r>
          </w:p>
          <w:p w:rsidR="00556757" w:rsidP="007661C9" w:rsidRDefault="00556757" w14:paraId="50750D3F" w14:textId="51AE3C8A"/>
        </w:tc>
      </w:tr>
    </w:tbl>
    <w:p w:rsidR="007F7DD6" w:rsidRDefault="008E023C" w14:paraId="099E552E"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7F7DD6" w:rsidTr="00D9561B" w14:paraId="4357DD8E" w14:textId="77777777">
        <w:trPr>
          <w:trHeight w:val="1514"/>
        </w:trPr>
        <w:tc>
          <w:tcPr>
            <w:tcW w:w="7522" w:type="dxa"/>
            <w:tcBorders>
              <w:top w:val="nil"/>
              <w:left w:val="nil"/>
              <w:bottom w:val="nil"/>
              <w:right w:val="nil"/>
            </w:tcBorders>
            <w:tcMar>
              <w:left w:w="0" w:type="dxa"/>
              <w:right w:w="0" w:type="dxa"/>
            </w:tcMar>
          </w:tcPr>
          <w:p w:rsidR="00374412" w:rsidP="00D9561B" w:rsidRDefault="00A946F7" w14:paraId="1A366ED9" w14:textId="77777777">
            <w:r>
              <w:t>De v</w:t>
            </w:r>
            <w:r w:rsidR="008E3932">
              <w:t>oorzitter van de Tweede Kamer der Staten-Generaal</w:t>
            </w:r>
          </w:p>
          <w:p w:rsidR="00374412" w:rsidP="00D9561B" w:rsidRDefault="00A946F7" w14:paraId="354749F5" w14:textId="77777777">
            <w:r>
              <w:t>Postbus 20018</w:t>
            </w:r>
          </w:p>
          <w:p w:rsidR="008E3932" w:rsidP="00D9561B" w:rsidRDefault="00A946F7" w14:paraId="0AED0EA7" w14:textId="77777777">
            <w:r>
              <w:t>2500 EA  DEN HAAG</w:t>
            </w:r>
          </w:p>
        </w:tc>
      </w:tr>
    </w:tbl>
    <w:p w:rsidR="007F7DD6" w:rsidRDefault="008E023C" w14:paraId="1CDB75F7"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7DD6" w:rsidTr="00DD7316" w14:paraId="40B59181" w14:textId="77777777">
        <w:tc>
          <w:tcPr>
            <w:tcW w:w="2160" w:type="dxa"/>
          </w:tcPr>
          <w:p w:rsidRPr="000176EE" w:rsidR="00831386" w:rsidP="00DD7316" w:rsidRDefault="00A946F7" w14:paraId="2A49555B" w14:textId="77777777">
            <w:pPr>
              <w:spacing w:after="90" w:line="180" w:lineRule="exact"/>
              <w:rPr>
                <w:b/>
                <w:sz w:val="13"/>
                <w:szCs w:val="13"/>
              </w:rPr>
            </w:pPr>
            <w:r>
              <w:rPr>
                <w:b/>
                <w:sz w:val="13"/>
                <w:szCs w:val="13"/>
              </w:rPr>
              <w:t>Wetgeving en Juridische Zaken</w:t>
            </w:r>
          </w:p>
          <w:p w:rsidRPr="00F56956" w:rsidR="00831386" w:rsidP="00DD7316" w:rsidRDefault="00A946F7" w14:paraId="5A5C489E" w14:textId="77777777">
            <w:pPr>
              <w:pStyle w:val="Huisstijl-Gegeven"/>
              <w:spacing w:after="0"/>
            </w:pPr>
            <w:r>
              <w:t xml:space="preserve">Rijnstraat 50 </w:t>
            </w:r>
          </w:p>
          <w:p w:rsidR="004425A7" w:rsidP="00E972A2" w:rsidRDefault="00A946F7" w14:paraId="215AB6F5" w14:textId="77777777">
            <w:pPr>
              <w:pStyle w:val="Huisstijl-Gegeven"/>
              <w:spacing w:after="0"/>
            </w:pPr>
            <w:r>
              <w:t>Den Haag</w:t>
            </w:r>
          </w:p>
          <w:p w:rsidR="004425A7" w:rsidP="00E972A2" w:rsidRDefault="00A946F7" w14:paraId="30299B83" w14:textId="77777777">
            <w:pPr>
              <w:pStyle w:val="Huisstijl-Gegeven"/>
              <w:spacing w:after="0"/>
            </w:pPr>
            <w:r>
              <w:t>Postbus 16375</w:t>
            </w:r>
          </w:p>
          <w:p w:rsidR="004425A7" w:rsidP="00E972A2" w:rsidRDefault="00A946F7" w14:paraId="473FC782" w14:textId="77777777">
            <w:pPr>
              <w:pStyle w:val="Huisstijl-Gegeven"/>
              <w:spacing w:after="0"/>
            </w:pPr>
            <w:r>
              <w:t>2500 BJ Den Haag</w:t>
            </w:r>
          </w:p>
          <w:p w:rsidR="004425A7" w:rsidP="00E972A2" w:rsidRDefault="00A946F7" w14:paraId="74D594AC" w14:textId="77777777">
            <w:pPr>
              <w:pStyle w:val="Huisstijl-Gegeven"/>
              <w:spacing w:after="90"/>
            </w:pPr>
            <w:r>
              <w:t>www.rijksoverheid.nl</w:t>
            </w:r>
          </w:p>
        </w:tc>
      </w:tr>
      <w:tr w:rsidR="007F7DD6" w:rsidTr="00DD7316" w14:paraId="481FC4DA" w14:textId="77777777">
        <w:trPr>
          <w:trHeight w:val="200" w:hRule="exact"/>
        </w:trPr>
        <w:tc>
          <w:tcPr>
            <w:tcW w:w="2160" w:type="dxa"/>
          </w:tcPr>
          <w:p w:rsidRPr="00D86CC6" w:rsidR="00831386" w:rsidP="00DD7316" w:rsidRDefault="00831386" w14:paraId="109BE7FE" w14:textId="77777777">
            <w:pPr>
              <w:spacing w:line="180" w:lineRule="exact"/>
              <w:rPr>
                <w:sz w:val="13"/>
                <w:szCs w:val="13"/>
              </w:rPr>
            </w:pPr>
          </w:p>
        </w:tc>
      </w:tr>
      <w:tr w:rsidR="007F7DD6" w:rsidTr="00DD7316" w14:paraId="5482112A" w14:textId="77777777">
        <w:trPr>
          <w:trHeight w:val="1680"/>
        </w:trPr>
        <w:tc>
          <w:tcPr>
            <w:tcW w:w="2160" w:type="dxa"/>
          </w:tcPr>
          <w:p w:rsidRPr="00D86CC6" w:rsidR="00831386" w:rsidP="00DD7316" w:rsidRDefault="00A946F7" w14:paraId="05CFC746" w14:textId="77777777">
            <w:pPr>
              <w:spacing w:line="180" w:lineRule="exact"/>
              <w:rPr>
                <w:b/>
                <w:sz w:val="13"/>
                <w:szCs w:val="13"/>
              </w:rPr>
            </w:pPr>
            <w:r>
              <w:rPr>
                <w:b/>
                <w:sz w:val="13"/>
                <w:szCs w:val="13"/>
              </w:rPr>
              <w:t>Onze referentie</w:t>
            </w:r>
          </w:p>
          <w:p w:rsidRPr="009262BA" w:rsidR="00831386" w:rsidP="00830E14" w:rsidRDefault="00A946F7" w14:paraId="0F1C875F" w14:textId="0F910F07">
            <w:pPr>
              <w:spacing w:line="180" w:lineRule="exact"/>
              <w:rPr>
                <w:sz w:val="13"/>
              </w:rPr>
            </w:pPr>
            <w:r>
              <w:rPr>
                <w:sz w:val="13"/>
              </w:rPr>
              <w:t>WJZ/</w:t>
            </w:r>
            <w:r w:rsidRPr="00AF3D71" w:rsidR="00AF3D71">
              <w:rPr>
                <w:sz w:val="13"/>
              </w:rPr>
              <w:t>65196573</w:t>
            </w:r>
          </w:p>
        </w:tc>
      </w:tr>
    </w:tbl>
    <w:p w:rsidRPr="009B6B87" w:rsidR="008E023C" w:rsidP="008E023C" w:rsidRDefault="00A946F7" w14:paraId="1CD9674E" w14:textId="07AB2892">
      <w:pPr>
        <w:pStyle w:val="standaard-tekst"/>
        <w:rPr>
          <w:sz w:val="18"/>
          <w:szCs w:val="18"/>
          <w:lang w:val="nl-NL"/>
        </w:rPr>
      </w:pPr>
      <w:r w:rsidRPr="009B6B87">
        <w:rPr>
          <w:sz w:val="18"/>
          <w:szCs w:val="18"/>
          <w:lang w:val="nl-NL"/>
        </w:rPr>
        <w:t>H</w:t>
      </w:r>
      <w:bookmarkEnd w:id="0"/>
      <w:r w:rsidRPr="009B6B87">
        <w:rPr>
          <w:sz w:val="18"/>
          <w:szCs w:val="18"/>
          <w:lang w:val="nl-NL"/>
        </w:rPr>
        <w:t>ierbij bied ik u aan</w:t>
      </w:r>
      <w:r w:rsidR="00C66C54">
        <w:rPr>
          <w:sz w:val="18"/>
          <w:szCs w:val="18"/>
          <w:lang w:val="nl-NL"/>
        </w:rPr>
        <w:t xml:space="preserve"> </w:t>
      </w:r>
      <w:r w:rsidRPr="009B6B87">
        <w:rPr>
          <w:sz w:val="18"/>
          <w:szCs w:val="18"/>
          <w:lang w:val="nl-NL"/>
        </w:rPr>
        <w:t xml:space="preserve">de </w:t>
      </w:r>
      <w:r w:rsidR="00C66C54">
        <w:rPr>
          <w:sz w:val="18"/>
          <w:szCs w:val="18"/>
          <w:lang w:val="nl-NL"/>
        </w:rPr>
        <w:t>nota naar aanleiding van het verslag en een nota van wijziging</w:t>
      </w:r>
      <w:r w:rsidRPr="009B6B87">
        <w:rPr>
          <w:sz w:val="18"/>
          <w:szCs w:val="18"/>
          <w:lang w:val="nl-NL"/>
        </w:rPr>
        <w:t> inzake het bovengenoemde voorstel.</w:t>
      </w:r>
    </w:p>
    <w:p w:rsidR="008E023C" w:rsidP="008E023C" w:rsidRDefault="008E023C" w14:paraId="5B5CD627" w14:textId="77777777">
      <w:pPr>
        <w:pStyle w:val="standaard-tekst"/>
        <w:rPr>
          <w:sz w:val="18"/>
          <w:szCs w:val="18"/>
          <w:lang w:val="nl-NL"/>
        </w:rPr>
      </w:pPr>
    </w:p>
    <w:p w:rsidRPr="009B6B87" w:rsidR="00C66C54" w:rsidP="008E023C" w:rsidRDefault="00C66C54" w14:paraId="06DD7BCD" w14:textId="77777777">
      <w:pPr>
        <w:pStyle w:val="standaard-tekst"/>
        <w:rPr>
          <w:sz w:val="18"/>
          <w:szCs w:val="18"/>
          <w:lang w:val="nl-NL"/>
        </w:rPr>
      </w:pPr>
    </w:p>
    <w:p w:rsidRPr="009B6B87" w:rsidR="00D4512B" w:rsidP="00D4512B" w:rsidRDefault="00A946F7" w14:paraId="13908690" w14:textId="764638E7">
      <w:pPr>
        <w:pStyle w:val="standaard-tekst"/>
        <w:rPr>
          <w:sz w:val="18"/>
          <w:szCs w:val="18"/>
          <w:lang w:val="nl-NL"/>
        </w:rPr>
      </w:pPr>
      <w:r w:rsidRPr="00491AC0">
        <w:rPr>
          <w:sz w:val="18"/>
          <w:szCs w:val="18"/>
          <w:lang w:val="nl-NL"/>
        </w:rPr>
        <w:t xml:space="preserve">De </w:t>
      </w:r>
      <w:r w:rsidR="00C66C54">
        <w:rPr>
          <w:sz w:val="18"/>
          <w:szCs w:val="18"/>
          <w:lang w:val="nl-NL"/>
        </w:rPr>
        <w:t>Staatssecretaris</w:t>
      </w:r>
      <w:r w:rsidRPr="00491AC0">
        <w:rPr>
          <w:sz w:val="18"/>
          <w:szCs w:val="18"/>
          <w:lang w:val="nl-NL"/>
        </w:rPr>
        <w:t xml:space="preserve"> van Onderwijs, Cultuur en Wetenschap,</w:t>
      </w:r>
    </w:p>
    <w:p w:rsidRPr="00491AC0" w:rsidR="000F521E" w:rsidP="003A7160" w:rsidRDefault="000F521E" w14:paraId="2A870779" w14:textId="77777777"/>
    <w:p w:rsidRPr="00491AC0" w:rsidR="000F521E" w:rsidP="003A7160" w:rsidRDefault="000F521E" w14:paraId="19367989" w14:textId="77777777"/>
    <w:p w:rsidRPr="00491AC0" w:rsidR="000F521E" w:rsidP="003A7160" w:rsidRDefault="000F521E" w14:paraId="59E148AC" w14:textId="77777777"/>
    <w:p w:rsidRPr="00491AC0" w:rsidR="000F521E" w:rsidP="003A7160" w:rsidRDefault="000F521E" w14:paraId="32ADC866" w14:textId="77777777"/>
    <w:p w:rsidRPr="00364B6B" w:rsidR="000F521E" w:rsidP="003A7160" w:rsidRDefault="00364B6B" w14:paraId="4FEDC9B2" w14:textId="354EF0D9">
      <w:pPr>
        <w:rPr>
          <w:lang w:val="en-US"/>
        </w:rPr>
      </w:pPr>
      <w:r w:rsidRPr="00364B6B">
        <w:rPr>
          <w:lang w:val="en-US" w:eastAsia="en-US"/>
        </w:rPr>
        <w:t>Judith Zs.C.M. T</w:t>
      </w:r>
      <w:r>
        <w:rPr>
          <w:lang w:val="en-US" w:eastAsia="en-US"/>
        </w:rPr>
        <w:t>ielen</w:t>
      </w:r>
    </w:p>
    <w:p w:rsidRPr="00364B6B" w:rsidR="00F01557" w:rsidP="003A7160" w:rsidRDefault="00F01557" w14:paraId="705F86EE" w14:textId="77777777">
      <w:pPr>
        <w:rPr>
          <w:lang w:val="en-US"/>
        </w:rPr>
      </w:pPr>
    </w:p>
    <w:p w:rsidRPr="00364B6B" w:rsidR="00F01557" w:rsidP="003A7160" w:rsidRDefault="00F01557" w14:paraId="1BC84D6D" w14:textId="77777777">
      <w:pPr>
        <w:rPr>
          <w:lang w:val="en-US"/>
        </w:rPr>
      </w:pPr>
    </w:p>
    <w:p w:rsidRPr="00364B6B" w:rsidR="00184B30" w:rsidP="00A60B58" w:rsidRDefault="00184B30" w14:paraId="6E4F16E7" w14:textId="77777777">
      <w:pPr>
        <w:rPr>
          <w:lang w:val="en-US"/>
        </w:rPr>
      </w:pPr>
    </w:p>
    <w:p w:rsidRPr="00364B6B" w:rsidR="00184B30" w:rsidP="00A60B58" w:rsidRDefault="00184B30" w14:paraId="6B2E809F" w14:textId="77777777">
      <w:pPr>
        <w:rPr>
          <w:lang w:val="en-US"/>
        </w:rPr>
      </w:pPr>
    </w:p>
    <w:sectPr w:rsidRPr="00364B6B"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96EC" w14:textId="77777777" w:rsidR="000F58D7" w:rsidRDefault="000F58D7">
      <w:r>
        <w:separator/>
      </w:r>
    </w:p>
    <w:p w14:paraId="1A40944F" w14:textId="77777777" w:rsidR="000F58D7" w:rsidRDefault="000F58D7"/>
  </w:endnote>
  <w:endnote w:type="continuationSeparator" w:id="0">
    <w:p w14:paraId="4E3DFCD6" w14:textId="77777777" w:rsidR="000F58D7" w:rsidRDefault="000F58D7">
      <w:r>
        <w:continuationSeparator/>
      </w:r>
    </w:p>
    <w:p w14:paraId="3B198572" w14:textId="77777777" w:rsidR="000F58D7" w:rsidRDefault="000F5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48B0"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F0A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F7DD6" w14:paraId="37F70D33" w14:textId="77777777" w:rsidTr="004C7E1D">
      <w:trPr>
        <w:trHeight w:hRule="exact" w:val="357"/>
      </w:trPr>
      <w:tc>
        <w:tcPr>
          <w:tcW w:w="7603" w:type="dxa"/>
        </w:tcPr>
        <w:p w14:paraId="0EEC1B4D" w14:textId="77777777" w:rsidR="002F71BB" w:rsidRPr="004C7E1D" w:rsidRDefault="002F71BB" w:rsidP="004C7E1D">
          <w:pPr>
            <w:spacing w:line="180" w:lineRule="exact"/>
            <w:rPr>
              <w:sz w:val="13"/>
              <w:szCs w:val="13"/>
            </w:rPr>
          </w:pPr>
        </w:p>
      </w:tc>
      <w:tc>
        <w:tcPr>
          <w:tcW w:w="2172" w:type="dxa"/>
        </w:tcPr>
        <w:p w14:paraId="12E00A47" w14:textId="77777777" w:rsidR="002F71BB" w:rsidRPr="004C7E1D" w:rsidRDefault="00A946F7"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1BC23B5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F7DD6" w14:paraId="2AD34B8D" w14:textId="77777777" w:rsidTr="004C7E1D">
      <w:trPr>
        <w:trHeight w:hRule="exact" w:val="357"/>
      </w:trPr>
      <w:tc>
        <w:tcPr>
          <w:tcW w:w="7709" w:type="dxa"/>
        </w:tcPr>
        <w:p w14:paraId="0B09A636" w14:textId="77777777" w:rsidR="00D17084" w:rsidRPr="004C7E1D" w:rsidRDefault="00D17084" w:rsidP="004C7E1D">
          <w:pPr>
            <w:spacing w:line="180" w:lineRule="exact"/>
            <w:rPr>
              <w:sz w:val="13"/>
              <w:szCs w:val="13"/>
            </w:rPr>
          </w:pPr>
        </w:p>
      </w:tc>
      <w:tc>
        <w:tcPr>
          <w:tcW w:w="2060" w:type="dxa"/>
        </w:tcPr>
        <w:p w14:paraId="0C3A120E" w14:textId="4D59472A" w:rsidR="00D17084" w:rsidRPr="004C7E1D" w:rsidRDefault="00A946F7"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D46B5">
            <w:rPr>
              <w:szCs w:val="13"/>
            </w:rPr>
            <w:t>1</w:t>
          </w:r>
          <w:r w:rsidRPr="004C7E1D">
            <w:rPr>
              <w:szCs w:val="13"/>
            </w:rPr>
            <w:fldChar w:fldCharType="end"/>
          </w:r>
        </w:p>
      </w:tc>
    </w:tr>
  </w:tbl>
  <w:p w14:paraId="0706170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D2A7" w14:textId="77777777" w:rsidR="000F58D7" w:rsidRDefault="000F58D7">
      <w:r>
        <w:separator/>
      </w:r>
    </w:p>
    <w:p w14:paraId="7DB63F55" w14:textId="77777777" w:rsidR="000F58D7" w:rsidRDefault="000F58D7"/>
  </w:footnote>
  <w:footnote w:type="continuationSeparator" w:id="0">
    <w:p w14:paraId="08B5C47F" w14:textId="77777777" w:rsidR="000F58D7" w:rsidRDefault="000F58D7">
      <w:r>
        <w:continuationSeparator/>
      </w:r>
    </w:p>
    <w:p w14:paraId="40400245" w14:textId="77777777" w:rsidR="000F58D7" w:rsidRDefault="000F5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3571"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F7DD6" w14:paraId="3836B2F1" w14:textId="77777777" w:rsidTr="006D2D53">
      <w:trPr>
        <w:trHeight w:hRule="exact" w:val="400"/>
      </w:trPr>
      <w:tc>
        <w:tcPr>
          <w:tcW w:w="7518" w:type="dxa"/>
        </w:tcPr>
        <w:p w14:paraId="705CEE81" w14:textId="77777777" w:rsidR="00527BD4" w:rsidRPr="00275984" w:rsidRDefault="00527BD4" w:rsidP="00BF4427">
          <w:pPr>
            <w:pStyle w:val="Huisstijl-Rubricering"/>
          </w:pPr>
        </w:p>
      </w:tc>
    </w:tr>
  </w:tbl>
  <w:p w14:paraId="257B869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F7DD6" w14:paraId="406159F7" w14:textId="77777777" w:rsidTr="003B528D">
      <w:tc>
        <w:tcPr>
          <w:tcW w:w="2160" w:type="dxa"/>
        </w:tcPr>
        <w:p w14:paraId="0EE6394D" w14:textId="77777777" w:rsidR="00FF7D29" w:rsidRPr="002F71BB" w:rsidRDefault="00FF7D29" w:rsidP="006C2093">
          <w:pPr>
            <w:pStyle w:val="Colofonkop"/>
            <w:framePr w:hSpace="0" w:wrap="auto" w:vAnchor="margin" w:hAnchor="text" w:xAlign="left" w:yAlign="inline"/>
          </w:pPr>
        </w:p>
        <w:p w14:paraId="31310389" w14:textId="77777777" w:rsidR="002F71BB" w:rsidRPr="000407BB" w:rsidRDefault="008F6AD7" w:rsidP="008F6AD7">
          <w:pPr>
            <w:spacing w:after="90" w:line="180" w:lineRule="exact"/>
            <w:rPr>
              <w:sz w:val="13"/>
              <w:szCs w:val="13"/>
            </w:rPr>
          </w:pPr>
          <w:r w:rsidRPr="000407BB">
            <w:rPr>
              <w:sz w:val="13"/>
              <w:szCs w:val="13"/>
            </w:rPr>
            <w:t xml:space="preserve"> </w:t>
          </w:r>
        </w:p>
      </w:tc>
    </w:tr>
    <w:tr w:rsidR="007F7DD6" w14:paraId="324C3E14" w14:textId="77777777" w:rsidTr="002F71BB">
      <w:trPr>
        <w:trHeight w:val="259"/>
      </w:trPr>
      <w:tc>
        <w:tcPr>
          <w:tcW w:w="2160" w:type="dxa"/>
        </w:tcPr>
        <w:p w14:paraId="71C51F3C" w14:textId="77777777" w:rsidR="00E35CF4" w:rsidRPr="002F71BB" w:rsidRDefault="00E35CF4" w:rsidP="0049501A">
          <w:pPr>
            <w:spacing w:line="180" w:lineRule="exact"/>
            <w:rPr>
              <w:i/>
              <w:sz w:val="13"/>
              <w:szCs w:val="13"/>
            </w:rPr>
          </w:pPr>
        </w:p>
      </w:tc>
    </w:tr>
  </w:tbl>
  <w:p w14:paraId="31F653B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7DD6" w14:paraId="442F0281" w14:textId="77777777" w:rsidTr="001377D4">
      <w:trPr>
        <w:trHeight w:val="2636"/>
      </w:trPr>
      <w:tc>
        <w:tcPr>
          <w:tcW w:w="737" w:type="dxa"/>
        </w:tcPr>
        <w:p w14:paraId="7DE857E1" w14:textId="77777777" w:rsidR="00704845" w:rsidRDefault="00704845" w:rsidP="0047126E">
          <w:pPr>
            <w:framePr w:w="6339" w:h="2750" w:hRule="exact" w:hSpace="181" w:wrap="around" w:vAnchor="page" w:hAnchor="page" w:x="5586" w:y="1"/>
            <w:spacing w:line="240" w:lineRule="auto"/>
          </w:pPr>
        </w:p>
      </w:tc>
      <w:tc>
        <w:tcPr>
          <w:tcW w:w="5156" w:type="dxa"/>
        </w:tcPr>
        <w:p w14:paraId="55805B2F" w14:textId="77777777" w:rsidR="00704845" w:rsidRDefault="00A946F7" w:rsidP="0047126E">
          <w:pPr>
            <w:framePr w:w="3873" w:h="2625" w:hRule="exact" w:wrap="around" w:vAnchor="page" w:hAnchor="page" w:x="6323" w:y="1"/>
          </w:pPr>
          <w:r>
            <w:rPr>
              <w:noProof/>
              <w:lang w:val="en-US" w:eastAsia="en-US"/>
            </w:rPr>
            <w:drawing>
              <wp:inline distT="0" distB="0" distL="0" distR="0" wp14:anchorId="6A563F04" wp14:editId="09BC6D1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836EB13" w14:textId="77777777" w:rsidR="00483ECA" w:rsidRDefault="00483ECA" w:rsidP="00D037A9"/>
        <w:p w14:paraId="2DE4F8F1" w14:textId="77777777" w:rsidR="005F2FA9" w:rsidRDefault="005F2FA9" w:rsidP="00082403"/>
      </w:tc>
    </w:tr>
  </w:tbl>
  <w:p w14:paraId="5A7FD73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F7DD6" w14:paraId="1744C5AE" w14:textId="77777777" w:rsidTr="0008539E">
      <w:trPr>
        <w:trHeight w:hRule="exact" w:val="572"/>
      </w:trPr>
      <w:tc>
        <w:tcPr>
          <w:tcW w:w="7520" w:type="dxa"/>
        </w:tcPr>
        <w:p w14:paraId="75715131" w14:textId="77777777" w:rsidR="00527BD4" w:rsidRPr="00963440" w:rsidRDefault="00A946F7" w:rsidP="003B6D32">
          <w:pPr>
            <w:pStyle w:val="Huisstijl-Adres"/>
            <w:spacing w:after="0"/>
          </w:pPr>
          <w:r w:rsidRPr="009E3B07">
            <w:t>&gt;Retouradres </w:t>
          </w:r>
          <w:r>
            <w:t>Postbus 16375 2500 BJ Den Haag</w:t>
          </w:r>
          <w:r w:rsidRPr="009E3B07">
            <w:t xml:space="preserve"> </w:t>
          </w:r>
        </w:p>
      </w:tc>
    </w:tr>
    <w:tr w:rsidR="007F7DD6" w14:paraId="417DB0AD" w14:textId="77777777" w:rsidTr="00E776C6">
      <w:trPr>
        <w:cantSplit/>
        <w:trHeight w:hRule="exact" w:val="238"/>
      </w:trPr>
      <w:tc>
        <w:tcPr>
          <w:tcW w:w="7520" w:type="dxa"/>
        </w:tcPr>
        <w:p w14:paraId="446067DF" w14:textId="77777777" w:rsidR="00093ABC" w:rsidRPr="00963440" w:rsidRDefault="00093ABC" w:rsidP="00963440"/>
      </w:tc>
    </w:tr>
    <w:tr w:rsidR="007F7DD6" w14:paraId="3F041DD6" w14:textId="77777777" w:rsidTr="00E776C6">
      <w:trPr>
        <w:cantSplit/>
        <w:trHeight w:hRule="exact" w:val="1520"/>
      </w:trPr>
      <w:tc>
        <w:tcPr>
          <w:tcW w:w="7520" w:type="dxa"/>
        </w:tcPr>
        <w:p w14:paraId="0DEFAE73" w14:textId="77777777" w:rsidR="00A604D3" w:rsidRPr="00963440" w:rsidRDefault="00A604D3" w:rsidP="003B6D32"/>
      </w:tc>
    </w:tr>
    <w:tr w:rsidR="007F7DD6" w14:paraId="0E20963D" w14:textId="77777777" w:rsidTr="00E776C6">
      <w:trPr>
        <w:trHeight w:hRule="exact" w:val="1077"/>
      </w:trPr>
      <w:tc>
        <w:tcPr>
          <w:tcW w:w="7520" w:type="dxa"/>
        </w:tcPr>
        <w:p w14:paraId="1BF96D17" w14:textId="77777777" w:rsidR="00596D5A" w:rsidRDefault="00596D5A" w:rsidP="00892BA5">
          <w:pPr>
            <w:tabs>
              <w:tab w:val="left" w:pos="740"/>
            </w:tabs>
            <w:autoSpaceDE w:val="0"/>
            <w:autoSpaceDN w:val="0"/>
            <w:adjustRightInd w:val="0"/>
            <w:rPr>
              <w:rFonts w:cs="Verdana"/>
              <w:szCs w:val="18"/>
            </w:rPr>
          </w:pPr>
        </w:p>
        <w:p w14:paraId="4ADAD6BC" w14:textId="77777777" w:rsidR="00596D5A" w:rsidRDefault="00596D5A" w:rsidP="00596D5A">
          <w:pPr>
            <w:rPr>
              <w:rFonts w:cs="Verdana"/>
              <w:szCs w:val="18"/>
            </w:rPr>
          </w:pPr>
        </w:p>
        <w:p w14:paraId="486CB9CC" w14:textId="77777777" w:rsidR="00892BA5" w:rsidRPr="00596D5A" w:rsidRDefault="00A946F7" w:rsidP="00596D5A">
          <w:pPr>
            <w:tabs>
              <w:tab w:val="left" w:pos="4965"/>
            </w:tabs>
            <w:rPr>
              <w:rFonts w:cs="Verdana"/>
              <w:szCs w:val="18"/>
            </w:rPr>
          </w:pPr>
          <w:r>
            <w:rPr>
              <w:rFonts w:cs="Verdana"/>
              <w:szCs w:val="18"/>
            </w:rPr>
            <w:tab/>
          </w:r>
        </w:p>
      </w:tc>
    </w:tr>
  </w:tbl>
  <w:p w14:paraId="13304E72" w14:textId="77777777" w:rsidR="006F273B" w:rsidRDefault="006F273B" w:rsidP="00BC4AE3">
    <w:pPr>
      <w:pStyle w:val="Koptekst"/>
    </w:pPr>
  </w:p>
  <w:p w14:paraId="3F3E2C4D" w14:textId="77777777" w:rsidR="00153BD0" w:rsidRDefault="00153BD0" w:rsidP="00BC4AE3">
    <w:pPr>
      <w:pStyle w:val="Koptekst"/>
    </w:pPr>
  </w:p>
  <w:p w14:paraId="4F366B5A" w14:textId="77777777" w:rsidR="0044605E" w:rsidRDefault="0044605E" w:rsidP="00BC4AE3">
    <w:pPr>
      <w:pStyle w:val="Koptekst"/>
    </w:pPr>
  </w:p>
  <w:p w14:paraId="75C12C51" w14:textId="77777777" w:rsidR="0044605E" w:rsidRDefault="0044605E" w:rsidP="00BC4AE3">
    <w:pPr>
      <w:pStyle w:val="Koptekst"/>
    </w:pPr>
  </w:p>
  <w:p w14:paraId="0ECE0A5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FE1858">
      <w:start w:val="1"/>
      <w:numFmt w:val="bullet"/>
      <w:pStyle w:val="Lijstopsomteken"/>
      <w:lvlText w:val="•"/>
      <w:lvlJc w:val="left"/>
      <w:pPr>
        <w:tabs>
          <w:tab w:val="num" w:pos="227"/>
        </w:tabs>
        <w:ind w:left="227" w:hanging="227"/>
      </w:pPr>
      <w:rPr>
        <w:rFonts w:ascii="Verdana" w:hAnsi="Verdana" w:hint="default"/>
        <w:sz w:val="18"/>
        <w:szCs w:val="18"/>
      </w:rPr>
    </w:lvl>
    <w:lvl w:ilvl="1" w:tplc="4CA83A58" w:tentative="1">
      <w:start w:val="1"/>
      <w:numFmt w:val="bullet"/>
      <w:lvlText w:val="o"/>
      <w:lvlJc w:val="left"/>
      <w:pPr>
        <w:tabs>
          <w:tab w:val="num" w:pos="1440"/>
        </w:tabs>
        <w:ind w:left="1440" w:hanging="360"/>
      </w:pPr>
      <w:rPr>
        <w:rFonts w:ascii="Courier New" w:hAnsi="Courier New" w:cs="Courier New" w:hint="default"/>
      </w:rPr>
    </w:lvl>
    <w:lvl w:ilvl="2" w:tplc="98580CCA" w:tentative="1">
      <w:start w:val="1"/>
      <w:numFmt w:val="bullet"/>
      <w:lvlText w:val=""/>
      <w:lvlJc w:val="left"/>
      <w:pPr>
        <w:tabs>
          <w:tab w:val="num" w:pos="2160"/>
        </w:tabs>
        <w:ind w:left="2160" w:hanging="360"/>
      </w:pPr>
      <w:rPr>
        <w:rFonts w:ascii="Wingdings" w:hAnsi="Wingdings" w:hint="default"/>
      </w:rPr>
    </w:lvl>
    <w:lvl w:ilvl="3" w:tplc="26EC9354" w:tentative="1">
      <w:start w:val="1"/>
      <w:numFmt w:val="bullet"/>
      <w:lvlText w:val=""/>
      <w:lvlJc w:val="left"/>
      <w:pPr>
        <w:tabs>
          <w:tab w:val="num" w:pos="2880"/>
        </w:tabs>
        <w:ind w:left="2880" w:hanging="360"/>
      </w:pPr>
      <w:rPr>
        <w:rFonts w:ascii="Symbol" w:hAnsi="Symbol" w:hint="default"/>
      </w:rPr>
    </w:lvl>
    <w:lvl w:ilvl="4" w:tplc="9992204A" w:tentative="1">
      <w:start w:val="1"/>
      <w:numFmt w:val="bullet"/>
      <w:lvlText w:val="o"/>
      <w:lvlJc w:val="left"/>
      <w:pPr>
        <w:tabs>
          <w:tab w:val="num" w:pos="3600"/>
        </w:tabs>
        <w:ind w:left="3600" w:hanging="360"/>
      </w:pPr>
      <w:rPr>
        <w:rFonts w:ascii="Courier New" w:hAnsi="Courier New" w:cs="Courier New" w:hint="default"/>
      </w:rPr>
    </w:lvl>
    <w:lvl w:ilvl="5" w:tplc="010472BC" w:tentative="1">
      <w:start w:val="1"/>
      <w:numFmt w:val="bullet"/>
      <w:lvlText w:val=""/>
      <w:lvlJc w:val="left"/>
      <w:pPr>
        <w:tabs>
          <w:tab w:val="num" w:pos="4320"/>
        </w:tabs>
        <w:ind w:left="4320" w:hanging="360"/>
      </w:pPr>
      <w:rPr>
        <w:rFonts w:ascii="Wingdings" w:hAnsi="Wingdings" w:hint="default"/>
      </w:rPr>
    </w:lvl>
    <w:lvl w:ilvl="6" w:tplc="0C3CB156" w:tentative="1">
      <w:start w:val="1"/>
      <w:numFmt w:val="bullet"/>
      <w:lvlText w:val=""/>
      <w:lvlJc w:val="left"/>
      <w:pPr>
        <w:tabs>
          <w:tab w:val="num" w:pos="5040"/>
        </w:tabs>
        <w:ind w:left="5040" w:hanging="360"/>
      </w:pPr>
      <w:rPr>
        <w:rFonts w:ascii="Symbol" w:hAnsi="Symbol" w:hint="default"/>
      </w:rPr>
    </w:lvl>
    <w:lvl w:ilvl="7" w:tplc="A3883FC4" w:tentative="1">
      <w:start w:val="1"/>
      <w:numFmt w:val="bullet"/>
      <w:lvlText w:val="o"/>
      <w:lvlJc w:val="left"/>
      <w:pPr>
        <w:tabs>
          <w:tab w:val="num" w:pos="5760"/>
        </w:tabs>
        <w:ind w:left="5760" w:hanging="360"/>
      </w:pPr>
      <w:rPr>
        <w:rFonts w:ascii="Courier New" w:hAnsi="Courier New" w:cs="Courier New" w:hint="default"/>
      </w:rPr>
    </w:lvl>
    <w:lvl w:ilvl="8" w:tplc="D3F4BE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6CAEE0">
      <w:start w:val="1"/>
      <w:numFmt w:val="bullet"/>
      <w:pStyle w:val="Lijstopsomteken2"/>
      <w:lvlText w:val="–"/>
      <w:lvlJc w:val="left"/>
      <w:pPr>
        <w:tabs>
          <w:tab w:val="num" w:pos="227"/>
        </w:tabs>
        <w:ind w:left="227" w:firstLine="0"/>
      </w:pPr>
      <w:rPr>
        <w:rFonts w:ascii="Verdana" w:hAnsi="Verdana" w:hint="default"/>
      </w:rPr>
    </w:lvl>
    <w:lvl w:ilvl="1" w:tplc="7B169EF4" w:tentative="1">
      <w:start w:val="1"/>
      <w:numFmt w:val="bullet"/>
      <w:lvlText w:val="o"/>
      <w:lvlJc w:val="left"/>
      <w:pPr>
        <w:tabs>
          <w:tab w:val="num" w:pos="1440"/>
        </w:tabs>
        <w:ind w:left="1440" w:hanging="360"/>
      </w:pPr>
      <w:rPr>
        <w:rFonts w:ascii="Courier New" w:hAnsi="Courier New" w:cs="Courier New" w:hint="default"/>
      </w:rPr>
    </w:lvl>
    <w:lvl w:ilvl="2" w:tplc="6D166F08" w:tentative="1">
      <w:start w:val="1"/>
      <w:numFmt w:val="bullet"/>
      <w:lvlText w:val=""/>
      <w:lvlJc w:val="left"/>
      <w:pPr>
        <w:tabs>
          <w:tab w:val="num" w:pos="2160"/>
        </w:tabs>
        <w:ind w:left="2160" w:hanging="360"/>
      </w:pPr>
      <w:rPr>
        <w:rFonts w:ascii="Wingdings" w:hAnsi="Wingdings" w:hint="default"/>
      </w:rPr>
    </w:lvl>
    <w:lvl w:ilvl="3" w:tplc="297E3122" w:tentative="1">
      <w:start w:val="1"/>
      <w:numFmt w:val="bullet"/>
      <w:lvlText w:val=""/>
      <w:lvlJc w:val="left"/>
      <w:pPr>
        <w:tabs>
          <w:tab w:val="num" w:pos="2880"/>
        </w:tabs>
        <w:ind w:left="2880" w:hanging="360"/>
      </w:pPr>
      <w:rPr>
        <w:rFonts w:ascii="Symbol" w:hAnsi="Symbol" w:hint="default"/>
      </w:rPr>
    </w:lvl>
    <w:lvl w:ilvl="4" w:tplc="6EFC36B0" w:tentative="1">
      <w:start w:val="1"/>
      <w:numFmt w:val="bullet"/>
      <w:lvlText w:val="o"/>
      <w:lvlJc w:val="left"/>
      <w:pPr>
        <w:tabs>
          <w:tab w:val="num" w:pos="3600"/>
        </w:tabs>
        <w:ind w:left="3600" w:hanging="360"/>
      </w:pPr>
      <w:rPr>
        <w:rFonts w:ascii="Courier New" w:hAnsi="Courier New" w:cs="Courier New" w:hint="default"/>
      </w:rPr>
    </w:lvl>
    <w:lvl w:ilvl="5" w:tplc="8E0277D6" w:tentative="1">
      <w:start w:val="1"/>
      <w:numFmt w:val="bullet"/>
      <w:lvlText w:val=""/>
      <w:lvlJc w:val="left"/>
      <w:pPr>
        <w:tabs>
          <w:tab w:val="num" w:pos="4320"/>
        </w:tabs>
        <w:ind w:left="4320" w:hanging="360"/>
      </w:pPr>
      <w:rPr>
        <w:rFonts w:ascii="Wingdings" w:hAnsi="Wingdings" w:hint="default"/>
      </w:rPr>
    </w:lvl>
    <w:lvl w:ilvl="6" w:tplc="DC18397A" w:tentative="1">
      <w:start w:val="1"/>
      <w:numFmt w:val="bullet"/>
      <w:lvlText w:val=""/>
      <w:lvlJc w:val="left"/>
      <w:pPr>
        <w:tabs>
          <w:tab w:val="num" w:pos="5040"/>
        </w:tabs>
        <w:ind w:left="5040" w:hanging="360"/>
      </w:pPr>
      <w:rPr>
        <w:rFonts w:ascii="Symbol" w:hAnsi="Symbol" w:hint="default"/>
      </w:rPr>
    </w:lvl>
    <w:lvl w:ilvl="7" w:tplc="7F9CEE96" w:tentative="1">
      <w:start w:val="1"/>
      <w:numFmt w:val="bullet"/>
      <w:lvlText w:val="o"/>
      <w:lvlJc w:val="left"/>
      <w:pPr>
        <w:tabs>
          <w:tab w:val="num" w:pos="5760"/>
        </w:tabs>
        <w:ind w:left="5760" w:hanging="360"/>
      </w:pPr>
      <w:rPr>
        <w:rFonts w:ascii="Courier New" w:hAnsi="Courier New" w:cs="Courier New" w:hint="default"/>
      </w:rPr>
    </w:lvl>
    <w:lvl w:ilvl="8" w:tplc="74B84C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2047444">
    <w:abstractNumId w:val="10"/>
  </w:num>
  <w:num w:numId="2" w16cid:durableId="78794113">
    <w:abstractNumId w:val="7"/>
  </w:num>
  <w:num w:numId="3" w16cid:durableId="1096439233">
    <w:abstractNumId w:val="6"/>
  </w:num>
  <w:num w:numId="4" w16cid:durableId="1520925845">
    <w:abstractNumId w:val="5"/>
  </w:num>
  <w:num w:numId="5" w16cid:durableId="825708141">
    <w:abstractNumId w:val="4"/>
  </w:num>
  <w:num w:numId="6" w16cid:durableId="1302031750">
    <w:abstractNumId w:val="8"/>
  </w:num>
  <w:num w:numId="7" w16cid:durableId="274215578">
    <w:abstractNumId w:val="3"/>
  </w:num>
  <w:num w:numId="8" w16cid:durableId="1032072880">
    <w:abstractNumId w:val="2"/>
  </w:num>
  <w:num w:numId="9" w16cid:durableId="1883667693">
    <w:abstractNumId w:val="1"/>
  </w:num>
  <w:num w:numId="10" w16cid:durableId="762606754">
    <w:abstractNumId w:val="0"/>
  </w:num>
  <w:num w:numId="11" w16cid:durableId="699431558">
    <w:abstractNumId w:val="9"/>
  </w:num>
  <w:num w:numId="12" w16cid:durableId="185218541">
    <w:abstractNumId w:val="11"/>
  </w:num>
  <w:num w:numId="13" w16cid:durableId="839277514">
    <w:abstractNumId w:val="13"/>
  </w:num>
  <w:num w:numId="14" w16cid:durableId="5359698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0F58D7"/>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B6B"/>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260D7"/>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12AB"/>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46B5"/>
    <w:rsid w:val="007E14E4"/>
    <w:rsid w:val="007E2B20"/>
    <w:rsid w:val="007F5331"/>
    <w:rsid w:val="007F7DD6"/>
    <w:rsid w:val="00800CCA"/>
    <w:rsid w:val="008020F2"/>
    <w:rsid w:val="00806120"/>
    <w:rsid w:val="00810C93"/>
    <w:rsid w:val="00812028"/>
    <w:rsid w:val="00812DD8"/>
    <w:rsid w:val="00813082"/>
    <w:rsid w:val="00813527"/>
    <w:rsid w:val="00814120"/>
    <w:rsid w:val="00814D03"/>
    <w:rsid w:val="00815C7E"/>
    <w:rsid w:val="0081629A"/>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46F7"/>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3D7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66C54"/>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389"/>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C6B85"/>
  <w15:docId w15:val="{C1A5D951-F44F-4980-9610-13DD48A3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2026-07-10T11:45:00.0000000Z</dcterms:created>
  <dcterms:modified xsi:type="dcterms:W3CDTF">2026-07-10T11:45:00.0000000Z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o214kra</vt:lpwstr>
  </property>
  <property fmtid="{D5CDD505-2E9C-101B-9397-08002B2CF9AE}" pid="3" name="Author">
    <vt:lpwstr>o214kra</vt:lpwstr>
  </property>
  <property fmtid="{D5CDD505-2E9C-101B-9397-08002B2CF9AE}" pid="4" name="cs_objectid">
    <vt:lpwstr>65196573</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
  </property>
  <property fmtid="{D5CDD505-2E9C-101B-9397-08002B2CF9AE}" pid="8" name="ocw_directie">
    <vt:lpwstr>WJZ/ACW</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o214kra</vt:lpwstr>
  </property>
</Properties>
</file>