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C67AA0" w:rsidTr="00D9561B" w14:paraId="14A38F06" w14:textId="77777777">
        <w:trPr>
          <w:trHeight w:val="1514"/>
        </w:trPr>
        <w:tc>
          <w:tcPr>
            <w:tcW w:w="7522" w:type="dxa"/>
            <w:tcBorders>
              <w:top w:val="nil"/>
              <w:left w:val="nil"/>
              <w:bottom w:val="nil"/>
              <w:right w:val="nil"/>
            </w:tcBorders>
            <w:tcMar>
              <w:left w:w="0" w:type="dxa"/>
              <w:right w:w="0" w:type="dxa"/>
            </w:tcMar>
          </w:tcPr>
          <w:p w:rsidR="00374412" w:rsidP="00D9561B" w:rsidRDefault="00276522" w14:paraId="75B60554" w14:textId="77777777">
            <w:r>
              <w:t>De v</w:t>
            </w:r>
            <w:r w:rsidR="008E3932">
              <w:t>oorzitter van de Tweede Kamer der Staten-Generaal</w:t>
            </w:r>
          </w:p>
          <w:p w:rsidR="00374412" w:rsidP="00D9561B" w:rsidRDefault="00276522" w14:paraId="62F75AD4" w14:textId="77777777">
            <w:r>
              <w:t>Postbus 20018</w:t>
            </w:r>
          </w:p>
          <w:p w:rsidR="008E3932" w:rsidP="00D9561B" w:rsidRDefault="00276522" w14:paraId="466465D6"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C67AA0" w:rsidTr="00BA534E" w14:paraId="458DFDCF" w14:textId="77777777">
        <w:trPr>
          <w:trHeight w:val="289" w:hRule="exact"/>
        </w:trPr>
        <w:tc>
          <w:tcPr>
            <w:tcW w:w="928" w:type="dxa"/>
          </w:tcPr>
          <w:p w:rsidRPr="00434042" w:rsidR="0005404B" w:rsidP="00FF66F9" w:rsidRDefault="00276522" w14:paraId="61B28935" w14:textId="77777777">
            <w:pPr>
              <w:rPr>
                <w:lang w:eastAsia="en-US"/>
              </w:rPr>
            </w:pPr>
            <w:r>
              <w:rPr>
                <w:lang w:eastAsia="en-US"/>
              </w:rPr>
              <w:t>Datum</w:t>
            </w:r>
          </w:p>
        </w:tc>
        <w:tc>
          <w:tcPr>
            <w:tcW w:w="6572" w:type="dxa"/>
          </w:tcPr>
          <w:p w:rsidRPr="00434042" w:rsidR="0005404B" w:rsidP="00FF66F9" w:rsidRDefault="00615ADB" w14:paraId="1946A0A8" w14:textId="36392AC4">
            <w:pPr>
              <w:rPr>
                <w:lang w:eastAsia="en-US"/>
              </w:rPr>
            </w:pPr>
            <w:r>
              <w:rPr>
                <w:lang w:eastAsia="en-US"/>
              </w:rPr>
              <w:t>9 juli 2026</w:t>
            </w:r>
          </w:p>
        </w:tc>
      </w:tr>
      <w:tr w:rsidR="00C67AA0" w:rsidTr="00BA534E" w14:paraId="2EC386EA" w14:textId="77777777">
        <w:trPr>
          <w:trHeight w:val="368"/>
        </w:trPr>
        <w:tc>
          <w:tcPr>
            <w:tcW w:w="928" w:type="dxa"/>
          </w:tcPr>
          <w:p w:rsidR="0005404B" w:rsidP="00FF66F9" w:rsidRDefault="00276522" w14:paraId="734ED18D" w14:textId="77777777">
            <w:pPr>
              <w:rPr>
                <w:lang w:eastAsia="en-US"/>
              </w:rPr>
            </w:pPr>
            <w:r>
              <w:rPr>
                <w:lang w:eastAsia="en-US"/>
              </w:rPr>
              <w:t>Betreft</w:t>
            </w:r>
          </w:p>
        </w:tc>
        <w:tc>
          <w:tcPr>
            <w:tcW w:w="6572" w:type="dxa"/>
          </w:tcPr>
          <w:p w:rsidR="0005404B" w:rsidP="00FF66F9" w:rsidRDefault="00276522" w14:paraId="31CA08E2" w14:textId="77777777">
            <w:pPr>
              <w:rPr>
                <w:lang w:eastAsia="en-US"/>
              </w:rPr>
            </w:pPr>
            <w:r>
              <w:rPr>
                <w:lang w:eastAsia="en-US"/>
              </w:rPr>
              <w:t>Uitkomsten onderzoek bestuurlijk handelen SIO</w:t>
            </w:r>
          </w:p>
        </w:tc>
      </w:tr>
    </w:tbl>
    <w:p w:rsidR="00C67AA0" w:rsidRDefault="00C67AA0" w14:paraId="1E1B9D6B" w14:textId="6DBA9659"/>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BA534E" w:rsidR="00C67AA0" w:rsidTr="00A421A1" w14:paraId="09F01612" w14:textId="77777777">
        <w:tc>
          <w:tcPr>
            <w:tcW w:w="2160" w:type="dxa"/>
          </w:tcPr>
          <w:p w:rsidRPr="00F53C9D" w:rsidR="006205C0" w:rsidP="00686AED" w:rsidRDefault="00276522" w14:paraId="2472E69E" w14:textId="77777777">
            <w:pPr>
              <w:pStyle w:val="Colofonkop"/>
              <w:framePr w:hSpace="0" w:wrap="auto" w:hAnchor="text" w:vAnchor="margin" w:xAlign="left" w:yAlign="inline"/>
            </w:pPr>
            <w:r>
              <w:t>Onderwijsprestaties en Voortgezet Onderwijs</w:t>
            </w:r>
          </w:p>
          <w:p w:rsidR="006205C0" w:rsidP="00A421A1" w:rsidRDefault="00276522" w14:paraId="6705FF95" w14:textId="77777777">
            <w:pPr>
              <w:pStyle w:val="Huisstijl-Gegeven"/>
              <w:spacing w:after="0"/>
            </w:pPr>
            <w:r>
              <w:t xml:space="preserve">Rijnstraat 50 </w:t>
            </w:r>
          </w:p>
          <w:p w:rsidR="004425A7" w:rsidP="00E972A2" w:rsidRDefault="00276522" w14:paraId="6C2ADC34" w14:textId="77777777">
            <w:pPr>
              <w:pStyle w:val="Huisstijl-Gegeven"/>
              <w:spacing w:after="0"/>
            </w:pPr>
            <w:r>
              <w:t>Den Haag</w:t>
            </w:r>
          </w:p>
          <w:p w:rsidR="004425A7" w:rsidP="00E972A2" w:rsidRDefault="00276522" w14:paraId="434EB85E" w14:textId="77777777">
            <w:pPr>
              <w:pStyle w:val="Huisstijl-Gegeven"/>
              <w:spacing w:after="0"/>
            </w:pPr>
            <w:r>
              <w:t>Postbus 16375</w:t>
            </w:r>
          </w:p>
          <w:p w:rsidR="004425A7" w:rsidP="00E972A2" w:rsidRDefault="00276522" w14:paraId="3E03C331" w14:textId="77777777">
            <w:pPr>
              <w:pStyle w:val="Huisstijl-Gegeven"/>
              <w:spacing w:after="0"/>
            </w:pPr>
            <w:r>
              <w:t>2500 BJ Den Haag</w:t>
            </w:r>
          </w:p>
          <w:p w:rsidRPr="00BA534E" w:rsidR="006205C0" w:rsidP="00BA534E" w:rsidRDefault="00276522" w14:paraId="1F1F2C38" w14:textId="036EE612">
            <w:pPr>
              <w:pStyle w:val="Huisstijl-Gegeven"/>
              <w:spacing w:after="90"/>
            </w:pPr>
            <w:r>
              <w:t>www.rijksoverheid.nl</w:t>
            </w:r>
          </w:p>
        </w:tc>
      </w:tr>
      <w:tr w:rsidRPr="00BA534E" w:rsidR="00C67AA0" w:rsidTr="00A421A1" w14:paraId="31E48F7A" w14:textId="77777777">
        <w:trPr>
          <w:trHeight w:val="200" w:hRule="exact"/>
        </w:trPr>
        <w:tc>
          <w:tcPr>
            <w:tcW w:w="2160" w:type="dxa"/>
          </w:tcPr>
          <w:p w:rsidRPr="00BA534E" w:rsidR="006205C0" w:rsidP="00A421A1" w:rsidRDefault="006205C0" w14:paraId="5A8B6D14" w14:textId="77777777">
            <w:pPr>
              <w:spacing w:after="90" w:line="180" w:lineRule="exact"/>
              <w:rPr>
                <w:sz w:val="13"/>
                <w:szCs w:val="13"/>
                <w:lang w:val="en-US"/>
              </w:rPr>
            </w:pPr>
          </w:p>
        </w:tc>
      </w:tr>
      <w:tr w:rsidR="00C67AA0" w:rsidTr="00A421A1" w14:paraId="25E45D9D" w14:textId="77777777">
        <w:trPr>
          <w:trHeight w:val="450"/>
        </w:trPr>
        <w:tc>
          <w:tcPr>
            <w:tcW w:w="2160" w:type="dxa"/>
          </w:tcPr>
          <w:p w:rsidR="00F51A76" w:rsidP="00A421A1" w:rsidRDefault="00276522" w14:paraId="286114C9" w14:textId="77777777">
            <w:pPr>
              <w:spacing w:line="180" w:lineRule="exact"/>
              <w:rPr>
                <w:b/>
                <w:sz w:val="13"/>
                <w:szCs w:val="13"/>
              </w:rPr>
            </w:pPr>
            <w:r>
              <w:rPr>
                <w:b/>
                <w:sz w:val="13"/>
                <w:szCs w:val="13"/>
              </w:rPr>
              <w:t>Onze referentie</w:t>
            </w:r>
          </w:p>
          <w:p w:rsidRPr="00FA7882" w:rsidR="006205C0" w:rsidP="00215356" w:rsidRDefault="00276522" w14:paraId="2F673837" w14:textId="77777777">
            <w:pPr>
              <w:spacing w:line="180" w:lineRule="exact"/>
              <w:rPr>
                <w:sz w:val="13"/>
                <w:szCs w:val="13"/>
              </w:rPr>
            </w:pPr>
            <w:r>
              <w:rPr>
                <w:sz w:val="13"/>
                <w:szCs w:val="13"/>
              </w:rPr>
              <w:t>65193083</w:t>
            </w:r>
          </w:p>
        </w:tc>
      </w:tr>
      <w:tr w:rsidR="00C67AA0" w:rsidTr="00D130C0" w14:paraId="1795DF54" w14:textId="77777777">
        <w:trPr>
          <w:trHeight w:val="113"/>
        </w:trPr>
        <w:tc>
          <w:tcPr>
            <w:tcW w:w="2160" w:type="dxa"/>
          </w:tcPr>
          <w:p w:rsidRPr="00C5333A" w:rsidR="006205C0" w:rsidP="00D36088" w:rsidRDefault="006205C0" w14:paraId="44E81C63" w14:textId="0840280C">
            <w:pPr>
              <w:tabs>
                <w:tab w:val="center" w:pos="1080"/>
              </w:tabs>
              <w:spacing w:line="180" w:lineRule="exact"/>
              <w:rPr>
                <w:sz w:val="13"/>
                <w:szCs w:val="13"/>
              </w:rPr>
            </w:pPr>
          </w:p>
        </w:tc>
      </w:tr>
      <w:tr w:rsidR="00C67AA0" w:rsidTr="00D130C0" w14:paraId="4164A87A" w14:textId="77777777">
        <w:trPr>
          <w:trHeight w:val="113"/>
        </w:trPr>
        <w:tc>
          <w:tcPr>
            <w:tcW w:w="2160" w:type="dxa"/>
          </w:tcPr>
          <w:p w:rsidRPr="00D74F66" w:rsidR="006205C0" w:rsidP="00A421A1" w:rsidRDefault="006205C0" w14:paraId="6BA5596D" w14:textId="77777777">
            <w:pPr>
              <w:spacing w:after="90" w:line="180" w:lineRule="exact"/>
              <w:rPr>
                <w:sz w:val="13"/>
              </w:rPr>
            </w:pPr>
          </w:p>
        </w:tc>
      </w:tr>
    </w:tbl>
    <w:p w:rsidR="00BA534E" w:rsidP="00CA35E4" w:rsidRDefault="00BA534E" w14:paraId="4302741B" w14:textId="720C9930">
      <w:r w:rsidRPr="00BA534E">
        <w:t xml:space="preserve">Op </w:t>
      </w:r>
      <w:r>
        <w:t>18 juni 2026</w:t>
      </w:r>
      <w:r w:rsidRPr="00BA534E">
        <w:t xml:space="preserve"> heeft de </w:t>
      </w:r>
      <w:r>
        <w:t>I</w:t>
      </w:r>
      <w:r w:rsidRPr="00BA534E">
        <w:t>nspectie</w:t>
      </w:r>
      <w:r>
        <w:t xml:space="preserve"> van het Onderwijs (hierna: inspectie)</w:t>
      </w:r>
      <w:r w:rsidRPr="00BA534E">
        <w:t xml:space="preserve"> mij geïnformeerd dat zij wanbeheer heeft geconstateerd</w:t>
      </w:r>
      <w:r w:rsidRPr="001C2C36">
        <w:t xml:space="preserve"> </w:t>
      </w:r>
      <w:r>
        <w:t>bij Stichting Islamitisch Onderwijs (hierna: SIO), het</w:t>
      </w:r>
      <w:r w:rsidRPr="00BA534E">
        <w:t xml:space="preserve"> bevoegd gezag van </w:t>
      </w:r>
      <w:r>
        <w:t xml:space="preserve">het Cornelius </w:t>
      </w:r>
      <w:proofErr w:type="spellStart"/>
      <w:r>
        <w:t>Haga</w:t>
      </w:r>
      <w:proofErr w:type="spellEnd"/>
      <w:r>
        <w:t xml:space="preserve"> Lyceum </w:t>
      </w:r>
      <w:r w:rsidR="004649EA">
        <w:t xml:space="preserve">(hierna: CHL) </w:t>
      </w:r>
      <w:r>
        <w:t>in Amsterdam</w:t>
      </w:r>
      <w:r w:rsidRPr="00BA534E">
        <w:t xml:space="preserve">. Het bijbehorende rapport is op </w:t>
      </w:r>
      <w:r>
        <w:t>9 juli 2026</w:t>
      </w:r>
      <w:r w:rsidRPr="00BA534E">
        <w:t xml:space="preserve"> gepubliceerd en te raadplegen op de website van de inspectie. </w:t>
      </w:r>
    </w:p>
    <w:p w:rsidR="00BA534E" w:rsidP="00CA35E4" w:rsidRDefault="00BA534E" w14:paraId="3859B3E1" w14:textId="77777777"/>
    <w:p w:rsidR="00BA534E" w:rsidP="007009ED" w:rsidRDefault="007009ED" w14:paraId="44EBF32C" w14:textId="37B5C33A">
      <w:r>
        <w:t xml:space="preserve">De inspectie stelt vast dat SIO </w:t>
      </w:r>
      <w:r w:rsidRPr="007009ED">
        <w:t xml:space="preserve">langdurig en in ernstige mate </w:t>
      </w:r>
      <w:r>
        <w:t xml:space="preserve">heeft </w:t>
      </w:r>
      <w:r w:rsidRPr="007009ED">
        <w:t>nagelaten om de noodzakelijke maatregelen te treffen die nodig zijn voor het waarborgen van de kwaliteit en de goede voortgang van het onderwijs.</w:t>
      </w:r>
      <w:r>
        <w:t xml:space="preserve"> </w:t>
      </w:r>
      <w:r w:rsidR="00677CD9">
        <w:t>De inspectie constateert dat d</w:t>
      </w:r>
      <w:r>
        <w:t xml:space="preserve">e leerlingen </w:t>
      </w:r>
      <w:r w:rsidR="004649EA">
        <w:t>van het CHL hierdoor nodeloos en voortduren</w:t>
      </w:r>
      <w:r w:rsidR="00A51DFE">
        <w:t>d</w:t>
      </w:r>
      <w:r w:rsidR="004649EA">
        <w:t xml:space="preserve"> </w:t>
      </w:r>
      <w:r w:rsidR="00677CD9">
        <w:t xml:space="preserve">worden </w:t>
      </w:r>
      <w:r w:rsidR="004649EA">
        <w:t xml:space="preserve">geconfronteerd met onderwijs </w:t>
      </w:r>
      <w:r w:rsidR="00677CD9">
        <w:t xml:space="preserve">dat </w:t>
      </w:r>
      <w:r w:rsidR="004649EA">
        <w:t xml:space="preserve">tekortschiet. </w:t>
      </w:r>
    </w:p>
    <w:p w:rsidR="004649EA" w:rsidP="007009ED" w:rsidRDefault="004649EA" w14:paraId="0C59F348" w14:textId="77777777"/>
    <w:p w:rsidR="007009ED" w:rsidP="00CA35E4" w:rsidRDefault="00677CD9" w14:paraId="2CBD09D6" w14:textId="203BA95F">
      <w:r>
        <w:t>De inspectie en het bestuursdepartement werken samen volgens een in de escalatieladder vastgestelde werkwijze.</w:t>
      </w:r>
      <w:r w:rsidRPr="00BA534E">
        <w:t xml:space="preserve"> </w:t>
      </w:r>
      <w:r w:rsidRPr="00BA534E" w:rsidR="00BA534E">
        <w:t xml:space="preserve">Vanwege de ernst van de bevindingen heeft de inspectie deze casus geëscaleerd naar fase E van de escalatieladder. Dit is de meest urgente fase, waarin </w:t>
      </w:r>
      <w:r w:rsidR="004649EA">
        <w:t xml:space="preserve">de regie bij het bestuursdepartement ligt en </w:t>
      </w:r>
      <w:r w:rsidRPr="00BA534E" w:rsidR="00BA534E">
        <w:t>er maatregelen genomen kunnen worden die buiten de bevoegdheid van de inspectie vallen. Daarom informeer ik nu uw Kamer over de ontstane situatie. Ik deel de zorgen van de inspectie en beraad mij op vervolgstappen</w:t>
      </w:r>
      <w:r w:rsidR="007009ED">
        <w:t xml:space="preserve"> waarbij het belang van de leerlingen voorop zal staan</w:t>
      </w:r>
      <w:r w:rsidR="004649EA">
        <w:t xml:space="preserve">. </w:t>
      </w:r>
      <w:r>
        <w:t>Alle leerlingen moeten erop kunnen vertrouwen dat zij goed onderwijs krijgen.</w:t>
      </w:r>
    </w:p>
    <w:p w:rsidR="007009ED" w:rsidP="00CA35E4" w:rsidRDefault="007009ED" w14:paraId="3442270E" w14:textId="77777777"/>
    <w:p w:rsidR="00105677" w:rsidP="00CA35E4" w:rsidRDefault="00BA534E" w14:paraId="4E9CD168" w14:textId="42939EDC">
      <w:r w:rsidRPr="00BA534E">
        <w:t>Wanneer daartoe aanleiding is, zal ik uw Kamer nader informeren.</w:t>
      </w:r>
    </w:p>
    <w:p w:rsidR="00820DDA" w:rsidP="00CA35E4" w:rsidRDefault="00820DDA" w14:paraId="711A62D6" w14:textId="77777777"/>
    <w:p w:rsidR="007851C4" w:rsidP="00CA35E4" w:rsidRDefault="00276522" w14:paraId="1C4EA6B4" w14:textId="77777777">
      <w:r w:rsidRPr="007851C4">
        <w:t xml:space="preserve"> </w:t>
      </w:r>
    </w:p>
    <w:p w:rsidR="007851C4" w:rsidP="00CA35E4" w:rsidRDefault="00615ADB" w14:paraId="105DFDB8" w14:textId="60095FFA">
      <w:r>
        <w:t>Hoogachtend,</w:t>
      </w:r>
    </w:p>
    <w:p w:rsidR="00615ADB" w:rsidP="00CA35E4" w:rsidRDefault="00615ADB" w14:paraId="264D7945" w14:textId="77777777"/>
    <w:p w:rsidR="00820DDA" w:rsidP="00CA35E4" w:rsidRDefault="00276522" w14:paraId="00DB2369" w14:textId="77777777">
      <w:r>
        <w:t>d</w:t>
      </w:r>
      <w:r w:rsidR="00745AE0">
        <w:t xml:space="preserve">e staatssecretaris </w:t>
      </w:r>
      <w:r w:rsidR="00535573">
        <w:t>van Onderwijs</w:t>
      </w:r>
      <w:r>
        <w:t xml:space="preserve"> en Emancipatie</w:t>
      </w:r>
      <w:r w:rsidR="00745AE0">
        <w:t>,</w:t>
      </w:r>
    </w:p>
    <w:p w:rsidR="00745AE0" w:rsidP="003A7160" w:rsidRDefault="00745AE0" w14:paraId="71EA2305" w14:textId="77777777"/>
    <w:p w:rsidR="00745AE0" w:rsidP="003A7160" w:rsidRDefault="00745AE0" w14:paraId="3E4E79A5" w14:textId="77777777"/>
    <w:p w:rsidR="00745AE0" w:rsidP="003A7160" w:rsidRDefault="00745AE0" w14:paraId="639D7380" w14:textId="77777777"/>
    <w:p w:rsidR="00745AE0" w:rsidP="003A7160" w:rsidRDefault="00745AE0" w14:paraId="2A64D70F" w14:textId="77777777"/>
    <w:p w:rsidR="00E93891" w:rsidP="00347221" w:rsidRDefault="00E93891" w14:paraId="4F4C2DEC" w14:textId="77777777"/>
    <w:p w:rsidRPr="00820DDA" w:rsidR="00820DDA" w:rsidP="004649EA" w:rsidRDefault="00276522" w14:paraId="49AE47A7" w14:textId="68BF3FFD">
      <w:r w:rsidRPr="000E04A1">
        <w:t xml:space="preserve">Judith </w:t>
      </w:r>
      <w:proofErr w:type="spellStart"/>
      <w:r w:rsidRPr="000E04A1">
        <w:t>Zs.C.M</w:t>
      </w:r>
      <w:proofErr w:type="spellEnd"/>
      <w:r w:rsidRPr="000E04A1">
        <w:t>. Tiele</w:t>
      </w:r>
      <w:r w:rsidR="004649EA">
        <w:t>n</w:t>
      </w: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A549C" w14:textId="77777777" w:rsidR="00F61606" w:rsidRDefault="00F61606">
      <w:r>
        <w:separator/>
      </w:r>
    </w:p>
    <w:p w14:paraId="0A5CCC73" w14:textId="77777777" w:rsidR="00F61606" w:rsidRDefault="00F61606"/>
  </w:endnote>
  <w:endnote w:type="continuationSeparator" w:id="0">
    <w:p w14:paraId="4332C865" w14:textId="77777777" w:rsidR="00F61606" w:rsidRDefault="00F61606">
      <w:r>
        <w:continuationSeparator/>
      </w:r>
    </w:p>
    <w:p w14:paraId="0E3E91E0" w14:textId="77777777" w:rsidR="00F61606" w:rsidRDefault="00F616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4721A"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2375"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C67AA0" w14:paraId="54A45858" w14:textId="77777777" w:rsidTr="004C7E1D">
      <w:trPr>
        <w:trHeight w:hRule="exact" w:val="357"/>
      </w:trPr>
      <w:tc>
        <w:tcPr>
          <w:tcW w:w="7603" w:type="dxa"/>
        </w:tcPr>
        <w:p w14:paraId="60A41B24" w14:textId="77777777" w:rsidR="002F71BB" w:rsidRPr="004C7E1D" w:rsidRDefault="002F71BB" w:rsidP="004C7E1D">
          <w:pPr>
            <w:spacing w:line="180" w:lineRule="exact"/>
            <w:rPr>
              <w:sz w:val="13"/>
              <w:szCs w:val="13"/>
            </w:rPr>
          </w:pPr>
        </w:p>
      </w:tc>
      <w:tc>
        <w:tcPr>
          <w:tcW w:w="2172" w:type="dxa"/>
        </w:tcPr>
        <w:p w14:paraId="12B2138A" w14:textId="5B4E37C7" w:rsidR="002F71BB" w:rsidRPr="004C7E1D" w:rsidRDefault="0027652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15ADB">
            <w:rPr>
              <w:szCs w:val="13"/>
            </w:rPr>
            <w:t>2</w:t>
          </w:r>
          <w:r w:rsidRPr="004C7E1D">
            <w:rPr>
              <w:szCs w:val="13"/>
            </w:rPr>
            <w:fldChar w:fldCharType="end"/>
          </w:r>
        </w:p>
      </w:tc>
    </w:tr>
  </w:tbl>
  <w:p w14:paraId="3FDDFF30"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C67AA0" w14:paraId="101701B1" w14:textId="77777777" w:rsidTr="004C7E1D">
      <w:trPr>
        <w:trHeight w:hRule="exact" w:val="357"/>
      </w:trPr>
      <w:tc>
        <w:tcPr>
          <w:tcW w:w="7709" w:type="dxa"/>
        </w:tcPr>
        <w:p w14:paraId="5A639102" w14:textId="77777777" w:rsidR="00D17084" w:rsidRPr="004C7E1D" w:rsidRDefault="00D17084" w:rsidP="004C7E1D">
          <w:pPr>
            <w:spacing w:line="180" w:lineRule="exact"/>
            <w:rPr>
              <w:sz w:val="13"/>
              <w:szCs w:val="13"/>
            </w:rPr>
          </w:pPr>
        </w:p>
      </w:tc>
      <w:tc>
        <w:tcPr>
          <w:tcW w:w="2060" w:type="dxa"/>
        </w:tcPr>
        <w:p w14:paraId="38BEF057" w14:textId="1EAA40B2" w:rsidR="00D17084" w:rsidRPr="004C7E1D" w:rsidRDefault="0027652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15ADB">
            <w:rPr>
              <w:szCs w:val="13"/>
            </w:rPr>
            <w:t>1</w:t>
          </w:r>
          <w:r w:rsidRPr="004C7E1D">
            <w:rPr>
              <w:szCs w:val="13"/>
            </w:rPr>
            <w:fldChar w:fldCharType="end"/>
          </w:r>
        </w:p>
      </w:tc>
    </w:tr>
  </w:tbl>
  <w:p w14:paraId="5DA88CB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81B35" w14:textId="77777777" w:rsidR="00F61606" w:rsidRDefault="00F61606">
      <w:r>
        <w:separator/>
      </w:r>
    </w:p>
    <w:p w14:paraId="43C88663" w14:textId="77777777" w:rsidR="00F61606" w:rsidRDefault="00F61606"/>
  </w:footnote>
  <w:footnote w:type="continuationSeparator" w:id="0">
    <w:p w14:paraId="4DAA7879" w14:textId="77777777" w:rsidR="00F61606" w:rsidRDefault="00F61606">
      <w:r>
        <w:continuationSeparator/>
      </w:r>
    </w:p>
    <w:p w14:paraId="1FDC98E5" w14:textId="77777777" w:rsidR="00F61606" w:rsidRDefault="00F616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EA928"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C67AA0" w14:paraId="78040BAE" w14:textId="77777777" w:rsidTr="006D2D53">
      <w:trPr>
        <w:trHeight w:hRule="exact" w:val="400"/>
      </w:trPr>
      <w:tc>
        <w:tcPr>
          <w:tcW w:w="7518" w:type="dxa"/>
        </w:tcPr>
        <w:p w14:paraId="04457772" w14:textId="77777777" w:rsidR="00527BD4" w:rsidRPr="00275984" w:rsidRDefault="00527BD4" w:rsidP="00BF4427">
          <w:pPr>
            <w:pStyle w:val="Huisstijl-Rubricering"/>
          </w:pPr>
        </w:p>
      </w:tc>
    </w:tr>
  </w:tbl>
  <w:p w14:paraId="4E41060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67AA0" w14:paraId="0D3DC3E3" w14:textId="77777777" w:rsidTr="003B528D">
      <w:tc>
        <w:tcPr>
          <w:tcW w:w="2160" w:type="dxa"/>
        </w:tcPr>
        <w:p w14:paraId="2F91F3AB" w14:textId="77777777" w:rsidR="002F71BB" w:rsidRPr="000407BB" w:rsidRDefault="00276522" w:rsidP="005D283A">
          <w:pPr>
            <w:pStyle w:val="Colofonkop"/>
            <w:framePr w:hSpace="0" w:wrap="auto" w:vAnchor="margin" w:hAnchor="text" w:xAlign="left" w:yAlign="inline"/>
          </w:pPr>
          <w:r>
            <w:t>Onze referentie</w:t>
          </w:r>
        </w:p>
      </w:tc>
    </w:tr>
    <w:tr w:rsidR="00C67AA0" w14:paraId="650ACDC2" w14:textId="77777777" w:rsidTr="002F71BB">
      <w:trPr>
        <w:trHeight w:val="259"/>
      </w:trPr>
      <w:tc>
        <w:tcPr>
          <w:tcW w:w="2160" w:type="dxa"/>
        </w:tcPr>
        <w:p w14:paraId="15908A00" w14:textId="77777777" w:rsidR="00E35CF4" w:rsidRPr="005D283A" w:rsidRDefault="00276522" w:rsidP="0049501A">
          <w:pPr>
            <w:spacing w:line="180" w:lineRule="exact"/>
            <w:rPr>
              <w:sz w:val="13"/>
              <w:szCs w:val="13"/>
            </w:rPr>
          </w:pPr>
          <w:r>
            <w:rPr>
              <w:sz w:val="13"/>
              <w:szCs w:val="13"/>
            </w:rPr>
            <w:t>65193083</w:t>
          </w:r>
        </w:p>
      </w:tc>
    </w:tr>
  </w:tbl>
  <w:p w14:paraId="6A84684F"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67AA0" w14:paraId="6AEE7FEA" w14:textId="77777777" w:rsidTr="001377D4">
      <w:trPr>
        <w:trHeight w:val="2636"/>
      </w:trPr>
      <w:tc>
        <w:tcPr>
          <w:tcW w:w="737" w:type="dxa"/>
        </w:tcPr>
        <w:p w14:paraId="334A513B" w14:textId="77777777" w:rsidR="00704845" w:rsidRDefault="00704845" w:rsidP="0047126E">
          <w:pPr>
            <w:framePr w:w="6339" w:h="2750" w:hRule="exact" w:hSpace="181" w:wrap="around" w:vAnchor="page" w:hAnchor="page" w:x="5586" w:y="1"/>
            <w:spacing w:line="240" w:lineRule="auto"/>
          </w:pPr>
        </w:p>
      </w:tc>
      <w:tc>
        <w:tcPr>
          <w:tcW w:w="5156" w:type="dxa"/>
        </w:tcPr>
        <w:p w14:paraId="451B058C" w14:textId="77777777" w:rsidR="00704845" w:rsidRDefault="00276522" w:rsidP="0047126E">
          <w:pPr>
            <w:framePr w:w="3873" w:h="2625" w:hRule="exact" w:wrap="around" w:vAnchor="page" w:hAnchor="page" w:x="6323" w:y="1"/>
          </w:pPr>
          <w:r>
            <w:rPr>
              <w:noProof/>
              <w:lang w:val="en-US" w:eastAsia="en-US"/>
            </w:rPr>
            <w:drawing>
              <wp:inline distT="0" distB="0" distL="0" distR="0" wp14:anchorId="4056AA51" wp14:editId="57D0BCDE">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8B09FC8" w14:textId="77777777" w:rsidR="00483ECA" w:rsidRDefault="00483ECA" w:rsidP="00D037A9"/>
      </w:tc>
    </w:tr>
  </w:tbl>
  <w:p w14:paraId="5AAE200E"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C67AA0" w14:paraId="4779E46D" w14:textId="77777777" w:rsidTr="0008539E">
      <w:trPr>
        <w:trHeight w:hRule="exact" w:val="572"/>
      </w:trPr>
      <w:tc>
        <w:tcPr>
          <w:tcW w:w="7520" w:type="dxa"/>
        </w:tcPr>
        <w:p w14:paraId="6510903A" w14:textId="77777777" w:rsidR="00527BD4" w:rsidRPr="00963440" w:rsidRDefault="00276522" w:rsidP="00210BA3">
          <w:pPr>
            <w:pStyle w:val="Huisstijl-Adres"/>
            <w:spacing w:after="0"/>
          </w:pPr>
          <w:r w:rsidRPr="009E3B07">
            <w:t>&gt;Retouradres </w:t>
          </w:r>
          <w:r>
            <w:t>Postbus 16375 2500 BJ Den Haag</w:t>
          </w:r>
          <w:r w:rsidRPr="009E3B07">
            <w:t xml:space="preserve"> </w:t>
          </w:r>
        </w:p>
      </w:tc>
    </w:tr>
    <w:tr w:rsidR="00C67AA0" w14:paraId="00E4FAEF" w14:textId="77777777" w:rsidTr="00E776C6">
      <w:trPr>
        <w:cantSplit/>
        <w:trHeight w:hRule="exact" w:val="238"/>
      </w:trPr>
      <w:tc>
        <w:tcPr>
          <w:tcW w:w="7520" w:type="dxa"/>
        </w:tcPr>
        <w:p w14:paraId="2A3CFDE5" w14:textId="77777777" w:rsidR="00093ABC" w:rsidRPr="00963440" w:rsidRDefault="00093ABC" w:rsidP="00963440"/>
      </w:tc>
    </w:tr>
    <w:tr w:rsidR="00C67AA0" w14:paraId="754E9DC8" w14:textId="77777777" w:rsidTr="00E776C6">
      <w:trPr>
        <w:cantSplit/>
        <w:trHeight w:hRule="exact" w:val="1520"/>
      </w:trPr>
      <w:tc>
        <w:tcPr>
          <w:tcW w:w="7520" w:type="dxa"/>
        </w:tcPr>
        <w:p w14:paraId="6B7B53E6" w14:textId="77777777" w:rsidR="00A604D3" w:rsidRPr="00963440" w:rsidRDefault="00A604D3" w:rsidP="00963440"/>
      </w:tc>
    </w:tr>
    <w:tr w:rsidR="00C67AA0" w14:paraId="20A9B8C7" w14:textId="77777777" w:rsidTr="00E776C6">
      <w:trPr>
        <w:trHeight w:hRule="exact" w:val="1077"/>
      </w:trPr>
      <w:tc>
        <w:tcPr>
          <w:tcW w:w="7520" w:type="dxa"/>
        </w:tcPr>
        <w:p w14:paraId="6407F75E" w14:textId="77777777" w:rsidR="00892BA5" w:rsidRPr="00035E67" w:rsidRDefault="00892BA5" w:rsidP="00892BA5">
          <w:pPr>
            <w:tabs>
              <w:tab w:val="left" w:pos="740"/>
            </w:tabs>
            <w:autoSpaceDE w:val="0"/>
            <w:autoSpaceDN w:val="0"/>
            <w:adjustRightInd w:val="0"/>
            <w:rPr>
              <w:rFonts w:cs="Verdana"/>
              <w:szCs w:val="18"/>
            </w:rPr>
          </w:pPr>
        </w:p>
      </w:tc>
    </w:tr>
  </w:tbl>
  <w:p w14:paraId="2A2265CA" w14:textId="77777777" w:rsidR="006F273B" w:rsidRDefault="006F273B" w:rsidP="00BC4AE3">
    <w:pPr>
      <w:pStyle w:val="Koptekst"/>
    </w:pPr>
  </w:p>
  <w:p w14:paraId="04A7B268" w14:textId="77777777" w:rsidR="00153BD0" w:rsidRDefault="00153BD0" w:rsidP="00BC4AE3">
    <w:pPr>
      <w:pStyle w:val="Koptekst"/>
    </w:pPr>
  </w:p>
  <w:p w14:paraId="3073DFDA" w14:textId="77777777" w:rsidR="0044605E" w:rsidRDefault="0044605E" w:rsidP="00BC4AE3">
    <w:pPr>
      <w:pStyle w:val="Koptekst"/>
    </w:pPr>
  </w:p>
  <w:p w14:paraId="685F7E24" w14:textId="77777777" w:rsidR="0044605E" w:rsidRDefault="0044605E" w:rsidP="00BC4AE3">
    <w:pPr>
      <w:pStyle w:val="Koptekst"/>
    </w:pPr>
  </w:p>
  <w:p w14:paraId="32772403"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B42C288">
      <w:start w:val="1"/>
      <w:numFmt w:val="bullet"/>
      <w:pStyle w:val="Lijstopsomteken"/>
      <w:lvlText w:val="•"/>
      <w:lvlJc w:val="left"/>
      <w:pPr>
        <w:tabs>
          <w:tab w:val="num" w:pos="227"/>
        </w:tabs>
        <w:ind w:left="227" w:hanging="227"/>
      </w:pPr>
      <w:rPr>
        <w:rFonts w:ascii="Verdana" w:hAnsi="Verdana" w:hint="default"/>
        <w:sz w:val="18"/>
        <w:szCs w:val="18"/>
      </w:rPr>
    </w:lvl>
    <w:lvl w:ilvl="1" w:tplc="7C02CDC8" w:tentative="1">
      <w:start w:val="1"/>
      <w:numFmt w:val="bullet"/>
      <w:lvlText w:val="o"/>
      <w:lvlJc w:val="left"/>
      <w:pPr>
        <w:tabs>
          <w:tab w:val="num" w:pos="1440"/>
        </w:tabs>
        <w:ind w:left="1440" w:hanging="360"/>
      </w:pPr>
      <w:rPr>
        <w:rFonts w:ascii="Courier New" w:hAnsi="Courier New" w:cs="Courier New" w:hint="default"/>
      </w:rPr>
    </w:lvl>
    <w:lvl w:ilvl="2" w:tplc="0BC25E0E" w:tentative="1">
      <w:start w:val="1"/>
      <w:numFmt w:val="bullet"/>
      <w:lvlText w:val=""/>
      <w:lvlJc w:val="left"/>
      <w:pPr>
        <w:tabs>
          <w:tab w:val="num" w:pos="2160"/>
        </w:tabs>
        <w:ind w:left="2160" w:hanging="360"/>
      </w:pPr>
      <w:rPr>
        <w:rFonts w:ascii="Wingdings" w:hAnsi="Wingdings" w:hint="default"/>
      </w:rPr>
    </w:lvl>
    <w:lvl w:ilvl="3" w:tplc="C14C0086" w:tentative="1">
      <w:start w:val="1"/>
      <w:numFmt w:val="bullet"/>
      <w:lvlText w:val=""/>
      <w:lvlJc w:val="left"/>
      <w:pPr>
        <w:tabs>
          <w:tab w:val="num" w:pos="2880"/>
        </w:tabs>
        <w:ind w:left="2880" w:hanging="360"/>
      </w:pPr>
      <w:rPr>
        <w:rFonts w:ascii="Symbol" w:hAnsi="Symbol" w:hint="default"/>
      </w:rPr>
    </w:lvl>
    <w:lvl w:ilvl="4" w:tplc="7F067794" w:tentative="1">
      <w:start w:val="1"/>
      <w:numFmt w:val="bullet"/>
      <w:lvlText w:val="o"/>
      <w:lvlJc w:val="left"/>
      <w:pPr>
        <w:tabs>
          <w:tab w:val="num" w:pos="3600"/>
        </w:tabs>
        <w:ind w:left="3600" w:hanging="360"/>
      </w:pPr>
      <w:rPr>
        <w:rFonts w:ascii="Courier New" w:hAnsi="Courier New" w:cs="Courier New" w:hint="default"/>
      </w:rPr>
    </w:lvl>
    <w:lvl w:ilvl="5" w:tplc="D7B006DA" w:tentative="1">
      <w:start w:val="1"/>
      <w:numFmt w:val="bullet"/>
      <w:lvlText w:val=""/>
      <w:lvlJc w:val="left"/>
      <w:pPr>
        <w:tabs>
          <w:tab w:val="num" w:pos="4320"/>
        </w:tabs>
        <w:ind w:left="4320" w:hanging="360"/>
      </w:pPr>
      <w:rPr>
        <w:rFonts w:ascii="Wingdings" w:hAnsi="Wingdings" w:hint="default"/>
      </w:rPr>
    </w:lvl>
    <w:lvl w:ilvl="6" w:tplc="2D7C524A" w:tentative="1">
      <w:start w:val="1"/>
      <w:numFmt w:val="bullet"/>
      <w:lvlText w:val=""/>
      <w:lvlJc w:val="left"/>
      <w:pPr>
        <w:tabs>
          <w:tab w:val="num" w:pos="5040"/>
        </w:tabs>
        <w:ind w:left="5040" w:hanging="360"/>
      </w:pPr>
      <w:rPr>
        <w:rFonts w:ascii="Symbol" w:hAnsi="Symbol" w:hint="default"/>
      </w:rPr>
    </w:lvl>
    <w:lvl w:ilvl="7" w:tplc="5694CE46" w:tentative="1">
      <w:start w:val="1"/>
      <w:numFmt w:val="bullet"/>
      <w:lvlText w:val="o"/>
      <w:lvlJc w:val="left"/>
      <w:pPr>
        <w:tabs>
          <w:tab w:val="num" w:pos="5760"/>
        </w:tabs>
        <w:ind w:left="5760" w:hanging="360"/>
      </w:pPr>
      <w:rPr>
        <w:rFonts w:ascii="Courier New" w:hAnsi="Courier New" w:cs="Courier New" w:hint="default"/>
      </w:rPr>
    </w:lvl>
    <w:lvl w:ilvl="8" w:tplc="EA56A1C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216005E">
      <w:start w:val="1"/>
      <w:numFmt w:val="bullet"/>
      <w:pStyle w:val="Lijstopsomteken2"/>
      <w:lvlText w:val="–"/>
      <w:lvlJc w:val="left"/>
      <w:pPr>
        <w:tabs>
          <w:tab w:val="num" w:pos="227"/>
        </w:tabs>
        <w:ind w:left="227" w:firstLine="0"/>
      </w:pPr>
      <w:rPr>
        <w:rFonts w:ascii="Verdana" w:hAnsi="Verdana" w:hint="default"/>
      </w:rPr>
    </w:lvl>
    <w:lvl w:ilvl="1" w:tplc="4DF2A3F8" w:tentative="1">
      <w:start w:val="1"/>
      <w:numFmt w:val="bullet"/>
      <w:lvlText w:val="o"/>
      <w:lvlJc w:val="left"/>
      <w:pPr>
        <w:tabs>
          <w:tab w:val="num" w:pos="1440"/>
        </w:tabs>
        <w:ind w:left="1440" w:hanging="360"/>
      </w:pPr>
      <w:rPr>
        <w:rFonts w:ascii="Courier New" w:hAnsi="Courier New" w:cs="Courier New" w:hint="default"/>
      </w:rPr>
    </w:lvl>
    <w:lvl w:ilvl="2" w:tplc="0804C48C" w:tentative="1">
      <w:start w:val="1"/>
      <w:numFmt w:val="bullet"/>
      <w:lvlText w:val=""/>
      <w:lvlJc w:val="left"/>
      <w:pPr>
        <w:tabs>
          <w:tab w:val="num" w:pos="2160"/>
        </w:tabs>
        <w:ind w:left="2160" w:hanging="360"/>
      </w:pPr>
      <w:rPr>
        <w:rFonts w:ascii="Wingdings" w:hAnsi="Wingdings" w:hint="default"/>
      </w:rPr>
    </w:lvl>
    <w:lvl w:ilvl="3" w:tplc="D5E43DFE" w:tentative="1">
      <w:start w:val="1"/>
      <w:numFmt w:val="bullet"/>
      <w:lvlText w:val=""/>
      <w:lvlJc w:val="left"/>
      <w:pPr>
        <w:tabs>
          <w:tab w:val="num" w:pos="2880"/>
        </w:tabs>
        <w:ind w:left="2880" w:hanging="360"/>
      </w:pPr>
      <w:rPr>
        <w:rFonts w:ascii="Symbol" w:hAnsi="Symbol" w:hint="default"/>
      </w:rPr>
    </w:lvl>
    <w:lvl w:ilvl="4" w:tplc="9A4E48FA" w:tentative="1">
      <w:start w:val="1"/>
      <w:numFmt w:val="bullet"/>
      <w:lvlText w:val="o"/>
      <w:lvlJc w:val="left"/>
      <w:pPr>
        <w:tabs>
          <w:tab w:val="num" w:pos="3600"/>
        </w:tabs>
        <w:ind w:left="3600" w:hanging="360"/>
      </w:pPr>
      <w:rPr>
        <w:rFonts w:ascii="Courier New" w:hAnsi="Courier New" w:cs="Courier New" w:hint="default"/>
      </w:rPr>
    </w:lvl>
    <w:lvl w:ilvl="5" w:tplc="33D019D0" w:tentative="1">
      <w:start w:val="1"/>
      <w:numFmt w:val="bullet"/>
      <w:lvlText w:val=""/>
      <w:lvlJc w:val="left"/>
      <w:pPr>
        <w:tabs>
          <w:tab w:val="num" w:pos="4320"/>
        </w:tabs>
        <w:ind w:left="4320" w:hanging="360"/>
      </w:pPr>
      <w:rPr>
        <w:rFonts w:ascii="Wingdings" w:hAnsi="Wingdings" w:hint="default"/>
      </w:rPr>
    </w:lvl>
    <w:lvl w:ilvl="6" w:tplc="B56C66BC" w:tentative="1">
      <w:start w:val="1"/>
      <w:numFmt w:val="bullet"/>
      <w:lvlText w:val=""/>
      <w:lvlJc w:val="left"/>
      <w:pPr>
        <w:tabs>
          <w:tab w:val="num" w:pos="5040"/>
        </w:tabs>
        <w:ind w:left="5040" w:hanging="360"/>
      </w:pPr>
      <w:rPr>
        <w:rFonts w:ascii="Symbol" w:hAnsi="Symbol" w:hint="default"/>
      </w:rPr>
    </w:lvl>
    <w:lvl w:ilvl="7" w:tplc="CFCECB48" w:tentative="1">
      <w:start w:val="1"/>
      <w:numFmt w:val="bullet"/>
      <w:lvlText w:val="o"/>
      <w:lvlJc w:val="left"/>
      <w:pPr>
        <w:tabs>
          <w:tab w:val="num" w:pos="5760"/>
        </w:tabs>
        <w:ind w:left="5760" w:hanging="360"/>
      </w:pPr>
      <w:rPr>
        <w:rFonts w:ascii="Courier New" w:hAnsi="Courier New" w:cs="Courier New" w:hint="default"/>
      </w:rPr>
    </w:lvl>
    <w:lvl w:ilvl="8" w:tplc="366C466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50364920">
    <w:abstractNumId w:val="10"/>
  </w:num>
  <w:num w:numId="2" w16cid:durableId="1552034740">
    <w:abstractNumId w:val="7"/>
  </w:num>
  <w:num w:numId="3" w16cid:durableId="332270148">
    <w:abstractNumId w:val="6"/>
  </w:num>
  <w:num w:numId="4" w16cid:durableId="202063147">
    <w:abstractNumId w:val="5"/>
  </w:num>
  <w:num w:numId="5" w16cid:durableId="1962759124">
    <w:abstractNumId w:val="4"/>
  </w:num>
  <w:num w:numId="6" w16cid:durableId="1725180468">
    <w:abstractNumId w:val="8"/>
  </w:num>
  <w:num w:numId="7" w16cid:durableId="468324703">
    <w:abstractNumId w:val="3"/>
  </w:num>
  <w:num w:numId="8" w16cid:durableId="1738282328">
    <w:abstractNumId w:val="2"/>
  </w:num>
  <w:num w:numId="9" w16cid:durableId="571820180">
    <w:abstractNumId w:val="1"/>
  </w:num>
  <w:num w:numId="10" w16cid:durableId="1254893400">
    <w:abstractNumId w:val="0"/>
  </w:num>
  <w:num w:numId="11" w16cid:durableId="1695837484">
    <w:abstractNumId w:val="9"/>
  </w:num>
  <w:num w:numId="12" w16cid:durableId="1169828782">
    <w:abstractNumId w:val="11"/>
  </w:num>
  <w:num w:numId="13" w16cid:durableId="2050764772">
    <w:abstractNumId w:val="13"/>
  </w:num>
  <w:num w:numId="14" w16cid:durableId="207554678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04A1"/>
    <w:rsid w:val="000E5886"/>
    <w:rsid w:val="000E6621"/>
    <w:rsid w:val="000E7895"/>
    <w:rsid w:val="000F161D"/>
    <w:rsid w:val="000F1B4E"/>
    <w:rsid w:val="000F1FFF"/>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522"/>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44B8"/>
    <w:rsid w:val="004649EA"/>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35573"/>
    <w:rsid w:val="005403C8"/>
    <w:rsid w:val="00541AD9"/>
    <w:rsid w:val="005429DC"/>
    <w:rsid w:val="005565F9"/>
    <w:rsid w:val="005639D2"/>
    <w:rsid w:val="00565739"/>
    <w:rsid w:val="00573041"/>
    <w:rsid w:val="00575A29"/>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5ADB"/>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77CD9"/>
    <w:rsid w:val="00682E02"/>
    <w:rsid w:val="00685545"/>
    <w:rsid w:val="006864B3"/>
    <w:rsid w:val="00686AED"/>
    <w:rsid w:val="00687511"/>
    <w:rsid w:val="00692BA9"/>
    <w:rsid w:val="00692C30"/>
    <w:rsid w:val="00692D64"/>
    <w:rsid w:val="00697943"/>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09ED"/>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1BD0"/>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0D95"/>
    <w:rsid w:val="00A41FE2"/>
    <w:rsid w:val="00A421A1"/>
    <w:rsid w:val="00A46FEF"/>
    <w:rsid w:val="00A47948"/>
    <w:rsid w:val="00A50CF6"/>
    <w:rsid w:val="00A51C81"/>
    <w:rsid w:val="00A51DFE"/>
    <w:rsid w:val="00A56850"/>
    <w:rsid w:val="00A56946"/>
    <w:rsid w:val="00A604D3"/>
    <w:rsid w:val="00A6170E"/>
    <w:rsid w:val="00A63B8C"/>
    <w:rsid w:val="00A67AC7"/>
    <w:rsid w:val="00A715F8"/>
    <w:rsid w:val="00A74094"/>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534E"/>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3F58"/>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67AA0"/>
    <w:rsid w:val="00C7013F"/>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35E7"/>
    <w:rsid w:val="00E74D10"/>
    <w:rsid w:val="00E776C6"/>
    <w:rsid w:val="00E77F89"/>
    <w:rsid w:val="00E80E71"/>
    <w:rsid w:val="00E81589"/>
    <w:rsid w:val="00E850D3"/>
    <w:rsid w:val="00E853D6"/>
    <w:rsid w:val="00E8544F"/>
    <w:rsid w:val="00E876B9"/>
    <w:rsid w:val="00E91B40"/>
    <w:rsid w:val="00E91F7C"/>
    <w:rsid w:val="00E93891"/>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606"/>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DEB0C4"/>
  <w15:docId w15:val="{E046DE9D-C73E-4CB7-BDE9-4603ACD0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Onopgelostemelding">
    <w:name w:val="Unresolved Mention"/>
    <w:basedOn w:val="Standaardalinea-lettertype"/>
    <w:uiPriority w:val="99"/>
    <w:semiHidden/>
    <w:unhideWhenUsed/>
    <w:rsid w:val="00BA5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284</ap:Words>
  <ap:Characters>1565</ap:Characters>
  <ap:DocSecurity>4</ap:DocSecurity>
  <ap:Lines>13</ap:Lines>
  <ap:Paragraphs>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2026-07-09T15:31:00.0000000Z</lastPrinted>
  <dcterms:created xsi:type="dcterms:W3CDTF">2026-07-09T15:34:00.0000000Z</dcterms:created>
  <dcterms:modified xsi:type="dcterms:W3CDTF">2026-07-09T15:34:00.0000000Z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O201MUL</vt:lpwstr>
  </property>
  <property fmtid="{D5CDD505-2E9C-101B-9397-08002B2CF9AE}" pid="3" name="Author">
    <vt:lpwstr>O201MUL</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Uitkomsten onderzoek bestuurlijk handelen SIO</vt:lpwstr>
  </property>
  <property fmtid="{D5CDD505-2E9C-101B-9397-08002B2CF9AE}" pid="9" name="ocw_directie">
    <vt:lpwstr>OVO/2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O201MUL</vt:lpwstr>
  </property>
</Properties>
</file>