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17C1" w:rsidP="00B117C1" w:rsidRDefault="00B117C1" w14:paraId="61C50311" w14:textId="77777777"/>
    <w:p w:rsidR="00CE78E9" w:rsidP="00B117C1" w:rsidRDefault="0098357F" w14:paraId="182E81FA" w14:textId="41A493C0">
      <w:r>
        <w:t>Geachte Voorzitter,</w:t>
      </w:r>
      <w:r>
        <w:br/>
      </w:r>
    </w:p>
    <w:p w:rsidR="00930ABD" w:rsidP="00B117C1" w:rsidRDefault="0098357F" w14:paraId="6CCF4B1F" w14:textId="7D0C28F6">
      <w:pPr>
        <w:rPr>
          <w:rStyle w:val="Zwaar"/>
          <w:b w:val="0"/>
          <w:bCs w:val="0"/>
        </w:rPr>
      </w:pPr>
      <w:r>
        <w:t xml:space="preserve">Hierbij zend ik u de antwoorden op de vragen van het lid </w:t>
      </w:r>
      <w:r w:rsidR="00123B74">
        <w:t xml:space="preserve">Flach </w:t>
      </w:r>
      <w:r>
        <w:t>(</w:t>
      </w:r>
      <w:r w:rsidR="00123B74">
        <w:t>SGP</w:t>
      </w:r>
      <w:r>
        <w:t xml:space="preserve">) </w:t>
      </w:r>
      <w:r w:rsidR="00123B74">
        <w:t xml:space="preserve">over de afwezigheid van het habitattype grijze duinen in Natura 2000-gebied Westerschelde </w:t>
      </w:r>
      <w:r>
        <w:t>(</w:t>
      </w:r>
      <w:r w:rsidRPr="00123B74" w:rsidR="00123B74">
        <w:t>2026Z14869</w:t>
      </w:r>
      <w:r w:rsidR="00123B74">
        <w:t>, ingezonden 29 juni 2026</w:t>
      </w:r>
      <w:r>
        <w:t xml:space="preserve">). </w:t>
      </w:r>
    </w:p>
    <w:p w:rsidR="00677EFC" w:rsidP="00B117C1" w:rsidRDefault="00677EFC" w14:paraId="6781C5E4" w14:textId="77777777">
      <w:pPr>
        <w:rPr>
          <w:rStyle w:val="Zwaar"/>
          <w:b w:val="0"/>
          <w:bCs w:val="0"/>
        </w:rPr>
      </w:pPr>
    </w:p>
    <w:p w:rsidR="000752D6" w:rsidP="00B117C1" w:rsidRDefault="000752D6" w14:paraId="7891AFBD" w14:textId="77777777"/>
    <w:p w:rsidR="000752D6" w:rsidP="00B117C1" w:rsidRDefault="000752D6" w14:paraId="080FE5CB" w14:textId="77777777"/>
    <w:p w:rsidRPr="000752D6" w:rsidR="000752D6" w:rsidP="00B117C1" w:rsidRDefault="000752D6" w14:paraId="64EF413C" w14:textId="77777777"/>
    <w:p w:rsidRPr="000752D6" w:rsidR="000752D6" w:rsidP="00B117C1" w:rsidRDefault="0098357F" w14:paraId="49A6863E" w14:textId="77777777">
      <w:r w:rsidRPr="00640234">
        <w:t>Jaimi van Essen</w:t>
      </w:r>
    </w:p>
    <w:p w:rsidRPr="00006C01" w:rsidR="00481085" w:rsidP="00B117C1" w:rsidRDefault="0098357F" w14:paraId="1478E480" w14:textId="77777777">
      <w:r w:rsidRPr="000752D6">
        <w:t>Minister van Landbouw, Visserij, Voedselzekerheid en Natuur</w:t>
      </w:r>
    </w:p>
    <w:p w:rsidR="00C25A1D" w:rsidP="00B117C1" w:rsidRDefault="00C25A1D" w14:paraId="7CE2AC28" w14:textId="77777777">
      <w:pPr>
        <w:rPr>
          <w:rStyle w:val="Zwaar"/>
          <w:b w:val="0"/>
          <w:bCs w:val="0"/>
        </w:rPr>
      </w:pPr>
    </w:p>
    <w:p w:rsidR="00C25A1D" w:rsidP="00B117C1" w:rsidRDefault="0098357F" w14:paraId="1EF37A70" w14:textId="77777777">
      <w:pPr>
        <w:rPr>
          <w:b/>
        </w:rPr>
      </w:pPr>
      <w:r>
        <w:rPr>
          <w:b/>
        </w:rPr>
        <w:br w:type="page"/>
      </w:r>
    </w:p>
    <w:p w:rsidR="00C25A1D" w:rsidP="00B117C1" w:rsidRDefault="00123B74" w14:paraId="7DACD08F" w14:textId="689C37D1">
      <w:pPr>
        <w:rPr>
          <w:b/>
          <w:bCs/>
        </w:rPr>
      </w:pPr>
      <w:r w:rsidRPr="00123B74">
        <w:rPr>
          <w:b/>
          <w:bCs/>
        </w:rPr>
        <w:lastRenderedPageBreak/>
        <w:t>2026Z14869</w:t>
      </w:r>
    </w:p>
    <w:p w:rsidR="00CC1F62" w:rsidP="00B117C1" w:rsidRDefault="00CC1F62" w14:paraId="4F91FB63" w14:textId="77777777">
      <w:pPr>
        <w:rPr>
          <w:b/>
        </w:rPr>
      </w:pPr>
    </w:p>
    <w:p w:rsidRPr="00C25A1D" w:rsidR="00C25A1D" w:rsidP="00B117C1" w:rsidRDefault="0098357F" w14:paraId="69C9EECA" w14:textId="77777777">
      <w:pPr>
        <w:rPr>
          <w:rStyle w:val="Zwaar"/>
          <w:b w:val="0"/>
          <w:bCs w:val="0"/>
        </w:rPr>
      </w:pPr>
      <w:r w:rsidRPr="00C25A1D">
        <w:rPr>
          <w:rStyle w:val="Zwaar"/>
          <w:b w:val="0"/>
          <w:bCs w:val="0"/>
        </w:rPr>
        <w:t>1</w:t>
      </w:r>
    </w:p>
    <w:p w:rsidR="00C25A1D" w:rsidP="00B117C1" w:rsidRDefault="00123B74" w14:paraId="02DAAA81" w14:textId="1DF20765">
      <w:r w:rsidRPr="00123B74">
        <w:t>Heeft u kennisgenomen van de Integrale Effectenanalyse voor de locatiekeuze voor nieuwe kerncentrales (Kamerstuk 2026D31307), waarin wordt aangegeven: "In de verkenning zijn hoge depositiebijdragen berekend op nabijgelegen (zoekgebied voor) grijze duinen. Dit zoekgebied/ deze habitat die is opgenomen in Aerius blijkt echter niet aanwezig. Dit vraagt om aanpassing van Aerius."?</w:t>
      </w:r>
      <w:r>
        <w:t xml:space="preserve"> </w:t>
      </w:r>
    </w:p>
    <w:p w:rsidR="00C25A1D" w:rsidP="00B117C1" w:rsidRDefault="00C25A1D" w14:paraId="19CBD8A7" w14:textId="77777777">
      <w:pPr>
        <w:rPr>
          <w:rStyle w:val="Zwaar"/>
          <w:b w:val="0"/>
          <w:bCs w:val="0"/>
        </w:rPr>
      </w:pPr>
    </w:p>
    <w:p w:rsidRPr="00C25A1D" w:rsidR="00C25A1D" w:rsidP="00B117C1" w:rsidRDefault="0098357F" w14:paraId="3C434494" w14:textId="77777777">
      <w:pPr>
        <w:rPr>
          <w:b/>
          <w:bCs/>
        </w:rPr>
      </w:pPr>
      <w:r w:rsidRPr="00C25A1D">
        <w:rPr>
          <w:rStyle w:val="Zwaar"/>
          <w:b w:val="0"/>
          <w:bCs w:val="0"/>
        </w:rPr>
        <w:t>Antwoord</w:t>
      </w:r>
    </w:p>
    <w:p w:rsidR="00C25A1D" w:rsidP="00B117C1" w:rsidRDefault="00123B74" w14:paraId="60537653" w14:textId="3E5BCC97">
      <w:r>
        <w:t>Ja.</w:t>
      </w:r>
    </w:p>
    <w:p w:rsidR="00123B74" w:rsidP="00B117C1" w:rsidRDefault="00123B74" w14:paraId="00B5EA02" w14:textId="77777777"/>
    <w:p w:rsidR="00C25A1D" w:rsidP="00B117C1" w:rsidRDefault="0098357F" w14:paraId="7CEF2CC9" w14:textId="63D515E5">
      <w:r>
        <w:t>2</w:t>
      </w:r>
    </w:p>
    <w:p w:rsidR="00C25A1D" w:rsidP="00B117C1" w:rsidRDefault="00123B74" w14:paraId="7E9604AA" w14:textId="745597FC">
      <w:r w:rsidRPr="00123B74">
        <w:t xml:space="preserve">Deelt u de analyse dat het habitattype grijze duinen niet voorkomt in het betreffende Natura 2000-gebied? </w:t>
      </w:r>
    </w:p>
    <w:p w:rsidR="00C25A1D" w:rsidP="00B117C1" w:rsidRDefault="00C25A1D" w14:paraId="5C3DF274" w14:textId="77777777"/>
    <w:p w:rsidR="00C25A1D" w:rsidP="00B117C1" w:rsidRDefault="0098357F" w14:paraId="4F8B405B" w14:textId="77777777">
      <w:r>
        <w:t>Antwoord</w:t>
      </w:r>
    </w:p>
    <w:p w:rsidR="00123B74" w:rsidP="00B117C1" w:rsidRDefault="00123B74" w14:paraId="512F1D76" w14:textId="77777777">
      <w:r w:rsidRPr="00123B74">
        <w:t xml:space="preserve">In aanwijzingsbesluit van Westerschelde &amp; Saeftinghe is het habitattype grijze duinen (kalkrijk) opgenomen met het doel ‘behoud oppervlakte en kwaliteit’. Dit habitattype is aanwezig en beschermd in het betreffende N2000-gebied. </w:t>
      </w:r>
    </w:p>
    <w:p w:rsidR="00123B74" w:rsidP="00B117C1" w:rsidRDefault="00123B74" w14:paraId="6E56D22D" w14:textId="605C54D3">
      <w:r w:rsidRPr="00123B74">
        <w:t>De opmerking in de Effectenanalyse gaat over de aanwezigheid op een specifieke locatie. Het is aan de voortouwnemer van het gebied om de habitatkartering actueel te houden. In dit geval is Rijkswaterstaat de voortouwnemer.</w:t>
      </w:r>
    </w:p>
    <w:p w:rsidR="00C25A1D" w:rsidP="00B117C1" w:rsidRDefault="0098357F" w14:paraId="63364776" w14:textId="2DE6123F">
      <w:r>
        <w:br/>
        <w:t>3</w:t>
      </w:r>
    </w:p>
    <w:p w:rsidR="00C25A1D" w:rsidP="00B117C1" w:rsidRDefault="00123B74" w14:paraId="346058E1" w14:textId="38CB9FC9">
      <w:r w:rsidRPr="00123B74">
        <w:t xml:space="preserve">Bent u voornemens ervoor te zorgen dat Aerius hier zo snel mogelijk op wordt aangepast? </w:t>
      </w:r>
    </w:p>
    <w:p w:rsidR="00C25A1D" w:rsidP="00B117C1" w:rsidRDefault="00C25A1D" w14:paraId="6F3E6F80" w14:textId="77777777"/>
    <w:p w:rsidR="00C25A1D" w:rsidP="00B117C1" w:rsidRDefault="0098357F" w14:paraId="49487171" w14:textId="77777777">
      <w:r>
        <w:t>Antwoord</w:t>
      </w:r>
    </w:p>
    <w:p w:rsidR="001E7A18" w:rsidP="00B117C1" w:rsidRDefault="00123B74" w14:paraId="16BB149C" w14:textId="0CB1D15F">
      <w:r w:rsidRPr="00123B74">
        <w:t xml:space="preserve">AERIUS bevat de habitatkaarten zoals deze worden aangeleverd door de voortouwnemers. Ieder jaar wordt AERIUS geactualiseerd, onder andere om de habitatkartering </w:t>
      </w:r>
      <w:r>
        <w:t>bij te werken naar de laatste versie</w:t>
      </w:r>
      <w:r w:rsidRPr="00123B74">
        <w:t>.</w:t>
      </w:r>
      <w:r w:rsidR="000378C8">
        <w:t xml:space="preserve"> </w:t>
      </w:r>
      <w:r w:rsidR="001E7A18">
        <w:t xml:space="preserve">Over deze specifieke casus ben ik in gesprek met </w:t>
      </w:r>
      <w:r w:rsidRPr="00123B74" w:rsidR="001E7A18">
        <w:t>Rijkswaterstaat</w:t>
      </w:r>
      <w:r w:rsidR="001E7A18">
        <w:t>.</w:t>
      </w:r>
    </w:p>
    <w:p w:rsidRPr="00006C01" w:rsidR="00481085" w:rsidP="00B117C1" w:rsidRDefault="00481085" w14:paraId="53282DFB" w14:textId="61EF46F5"/>
    <w:sectPr w:rsidRPr="00006C01" w:rsidR="0048108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18B5E" w14:textId="77777777" w:rsidR="002E2001" w:rsidRDefault="002E2001">
      <w:r>
        <w:separator/>
      </w:r>
    </w:p>
    <w:p w14:paraId="643C4075" w14:textId="77777777" w:rsidR="002E2001" w:rsidRDefault="002E2001"/>
  </w:endnote>
  <w:endnote w:type="continuationSeparator" w:id="0">
    <w:p w14:paraId="662C9C6A" w14:textId="77777777" w:rsidR="002E2001" w:rsidRDefault="002E2001">
      <w:r>
        <w:continuationSeparator/>
      </w:r>
    </w:p>
    <w:p w14:paraId="5879809F" w14:textId="77777777" w:rsidR="002E2001" w:rsidRDefault="002E2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147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A06D9" w14:paraId="6118E8E3" w14:textId="77777777" w:rsidTr="00CA6A25">
      <w:trPr>
        <w:trHeight w:hRule="exact" w:val="240"/>
      </w:trPr>
      <w:tc>
        <w:tcPr>
          <w:tcW w:w="7601" w:type="dxa"/>
        </w:tcPr>
        <w:p w14:paraId="68D31CF4" w14:textId="77777777" w:rsidR="00527BD4" w:rsidRDefault="00527BD4" w:rsidP="003F1F6B">
          <w:pPr>
            <w:pStyle w:val="Huisstijl-Rubricering"/>
          </w:pPr>
        </w:p>
      </w:tc>
      <w:tc>
        <w:tcPr>
          <w:tcW w:w="2156" w:type="dxa"/>
        </w:tcPr>
        <w:p w14:paraId="060AA2EC" w14:textId="6EB56B8E" w:rsidR="00527BD4" w:rsidRPr="00645414" w:rsidRDefault="0098357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F90A14">
            <w:fldChar w:fldCharType="begin"/>
          </w:r>
          <w:r>
            <w:instrText xml:space="preserve"> SECTIONPAGES   \* MERGEFORMAT </w:instrText>
          </w:r>
          <w:r w:rsidR="00F90A14">
            <w:fldChar w:fldCharType="separate"/>
          </w:r>
          <w:r w:rsidR="00A55D19">
            <w:t>2</w:t>
          </w:r>
          <w:r w:rsidR="00F90A14">
            <w:fldChar w:fldCharType="end"/>
          </w:r>
        </w:p>
      </w:tc>
    </w:tr>
  </w:tbl>
  <w:p w14:paraId="13AB2C4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A06D9" w14:paraId="628419CB" w14:textId="77777777" w:rsidTr="00CA6A25">
      <w:trPr>
        <w:trHeight w:hRule="exact" w:val="240"/>
      </w:trPr>
      <w:tc>
        <w:tcPr>
          <w:tcW w:w="7601" w:type="dxa"/>
        </w:tcPr>
        <w:p w14:paraId="4DB142C5" w14:textId="77777777" w:rsidR="00527BD4" w:rsidRDefault="00527BD4" w:rsidP="008C356D">
          <w:pPr>
            <w:pStyle w:val="Huisstijl-Rubricering"/>
          </w:pPr>
        </w:p>
      </w:tc>
      <w:tc>
        <w:tcPr>
          <w:tcW w:w="2170" w:type="dxa"/>
        </w:tcPr>
        <w:p w14:paraId="245B6D7D" w14:textId="43A01433" w:rsidR="00527BD4" w:rsidRPr="00ED539E" w:rsidRDefault="0098357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59244B">
            <w:fldChar w:fldCharType="begin"/>
          </w:r>
          <w:r>
            <w:instrText xml:space="preserve"> SECTIONPAGES   \* MERGEFORMAT </w:instrText>
          </w:r>
          <w:r w:rsidR="0059244B">
            <w:fldChar w:fldCharType="separate"/>
          </w:r>
          <w:r w:rsidR="00A55D19">
            <w:t>2</w:t>
          </w:r>
          <w:r w:rsidR="0059244B">
            <w:fldChar w:fldCharType="end"/>
          </w:r>
        </w:p>
      </w:tc>
    </w:tr>
  </w:tbl>
  <w:p w14:paraId="00DE623B" w14:textId="77777777" w:rsidR="00527BD4" w:rsidRPr="00BC3B53" w:rsidRDefault="00527BD4" w:rsidP="008C356D">
    <w:pPr>
      <w:pStyle w:val="Voettekst"/>
      <w:spacing w:line="240" w:lineRule="auto"/>
      <w:rPr>
        <w:sz w:val="2"/>
        <w:szCs w:val="2"/>
      </w:rPr>
    </w:pPr>
  </w:p>
  <w:p w14:paraId="6E6B30F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678C2" w14:textId="77777777" w:rsidR="002E2001" w:rsidRDefault="002E2001">
      <w:r>
        <w:separator/>
      </w:r>
    </w:p>
    <w:p w14:paraId="16C3AE34" w14:textId="77777777" w:rsidR="002E2001" w:rsidRDefault="002E2001"/>
  </w:footnote>
  <w:footnote w:type="continuationSeparator" w:id="0">
    <w:p w14:paraId="273D3618" w14:textId="77777777" w:rsidR="002E2001" w:rsidRDefault="002E2001">
      <w:r>
        <w:continuationSeparator/>
      </w:r>
    </w:p>
    <w:p w14:paraId="72510E75" w14:textId="77777777" w:rsidR="002E2001" w:rsidRDefault="002E20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A06D9" w14:paraId="684D6666" w14:textId="77777777" w:rsidTr="00A50CF6">
      <w:tc>
        <w:tcPr>
          <w:tcW w:w="2156" w:type="dxa"/>
        </w:tcPr>
        <w:p w14:paraId="7D595CE3" w14:textId="77777777" w:rsidR="00527BD4" w:rsidRPr="005819CE" w:rsidRDefault="0098357F" w:rsidP="00A50CF6">
          <w:pPr>
            <w:pStyle w:val="Huisstijl-Adres"/>
            <w:rPr>
              <w:b/>
            </w:rPr>
          </w:pPr>
          <w:r>
            <w:rPr>
              <w:b/>
            </w:rPr>
            <w:t>Directoraat Generaal Landelijk Gebied en Stikstof</w:t>
          </w:r>
          <w:r w:rsidRPr="005819CE">
            <w:rPr>
              <w:b/>
            </w:rPr>
            <w:br/>
          </w:r>
        </w:p>
      </w:tc>
    </w:tr>
    <w:tr w:rsidR="00AA06D9" w14:paraId="49BC56DB" w14:textId="77777777" w:rsidTr="00A50CF6">
      <w:trPr>
        <w:trHeight w:hRule="exact" w:val="200"/>
      </w:trPr>
      <w:tc>
        <w:tcPr>
          <w:tcW w:w="2156" w:type="dxa"/>
        </w:tcPr>
        <w:p w14:paraId="7C5E53A8" w14:textId="77777777" w:rsidR="00527BD4" w:rsidRPr="005819CE" w:rsidRDefault="00527BD4" w:rsidP="00A50CF6"/>
      </w:tc>
    </w:tr>
    <w:tr w:rsidR="00AA06D9" w14:paraId="76198BA6" w14:textId="77777777" w:rsidTr="00502512">
      <w:trPr>
        <w:trHeight w:hRule="exact" w:val="774"/>
      </w:trPr>
      <w:tc>
        <w:tcPr>
          <w:tcW w:w="2156" w:type="dxa"/>
        </w:tcPr>
        <w:p w14:paraId="595CEF17" w14:textId="77777777" w:rsidR="00527BD4" w:rsidRDefault="0098357F" w:rsidP="003A5290">
          <w:pPr>
            <w:pStyle w:val="Huisstijl-Kopje"/>
          </w:pPr>
          <w:r>
            <w:t>Ons kenmerk</w:t>
          </w:r>
        </w:p>
        <w:p w14:paraId="5D4D35E5" w14:textId="57576F4B" w:rsidR="00527BD4" w:rsidRPr="005819CE" w:rsidRDefault="0098357F" w:rsidP="001E6117">
          <w:pPr>
            <w:pStyle w:val="Huisstijl-Kopje"/>
          </w:pPr>
          <w:r>
            <w:rPr>
              <w:b w:val="0"/>
            </w:rPr>
            <w:t>DGLGS</w:t>
          </w:r>
          <w:r w:rsidRPr="00502512">
            <w:rPr>
              <w:b w:val="0"/>
            </w:rPr>
            <w:t xml:space="preserve"> / </w:t>
          </w:r>
          <w:r w:rsidR="00CC1F62" w:rsidRPr="00CC1F62">
            <w:rPr>
              <w:b w:val="0"/>
              <w:bCs/>
            </w:rPr>
            <w:t>107306116</w:t>
          </w:r>
        </w:p>
      </w:tc>
    </w:tr>
  </w:tbl>
  <w:p w14:paraId="4071D635" w14:textId="77777777" w:rsidR="00527BD4" w:rsidRDefault="00527BD4" w:rsidP="004F44C2"/>
  <w:p w14:paraId="13CF4A86" w14:textId="77777777" w:rsidR="00B117C1" w:rsidRPr="00740712" w:rsidRDefault="00B117C1" w:rsidP="004F44C2"/>
  <w:p w14:paraId="6A338F9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A06D9" w14:paraId="39E89BBB" w14:textId="77777777" w:rsidTr="00751A6A">
      <w:trPr>
        <w:trHeight w:val="2636"/>
      </w:trPr>
      <w:tc>
        <w:tcPr>
          <w:tcW w:w="737" w:type="dxa"/>
        </w:tcPr>
        <w:p w14:paraId="32B04D5F" w14:textId="77777777" w:rsidR="00527BD4" w:rsidRDefault="00527BD4" w:rsidP="00D0609E">
          <w:pPr>
            <w:framePr w:w="6340" w:h="2750" w:hRule="exact" w:hSpace="180" w:wrap="around" w:vAnchor="page" w:hAnchor="text" w:x="3873" w:y="-140"/>
            <w:spacing w:line="240" w:lineRule="auto"/>
          </w:pPr>
        </w:p>
      </w:tc>
      <w:tc>
        <w:tcPr>
          <w:tcW w:w="5156" w:type="dxa"/>
        </w:tcPr>
        <w:p w14:paraId="3094FB59" w14:textId="77777777" w:rsidR="00527BD4" w:rsidRDefault="0098357F"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1FE1F8C1" wp14:editId="3B10BF6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E7B43E5" w14:textId="77777777" w:rsidR="003E0C4D" w:rsidRDefault="003E0C4D" w:rsidP="00D0609E">
          <w:pPr>
            <w:framePr w:w="6340" w:h="2750" w:hRule="exact" w:hSpace="180" w:wrap="around" w:vAnchor="page" w:hAnchor="text" w:x="3873" w:y="-140"/>
            <w:spacing w:line="240" w:lineRule="auto"/>
          </w:pPr>
        </w:p>
      </w:tc>
    </w:tr>
  </w:tbl>
  <w:p w14:paraId="2BAB3239" w14:textId="77777777" w:rsidR="00527BD4" w:rsidRDefault="00527BD4" w:rsidP="00D0609E">
    <w:pPr>
      <w:framePr w:w="6340" w:h="2750" w:hRule="exact" w:hSpace="180" w:wrap="around" w:vAnchor="page" w:hAnchor="text" w:x="3873" w:y="-140"/>
    </w:pPr>
  </w:p>
  <w:p w14:paraId="61B26DA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A06D9" w:rsidRPr="00123B74" w14:paraId="42FA7939" w14:textId="77777777" w:rsidTr="00A50CF6">
      <w:tc>
        <w:tcPr>
          <w:tcW w:w="2160" w:type="dxa"/>
        </w:tcPr>
        <w:p w14:paraId="15257B4F" w14:textId="77777777" w:rsidR="00527BD4" w:rsidRPr="005819CE" w:rsidRDefault="0098357F" w:rsidP="00A50CF6">
          <w:pPr>
            <w:pStyle w:val="Huisstijl-Adres"/>
            <w:rPr>
              <w:b/>
            </w:rPr>
          </w:pPr>
          <w:r>
            <w:rPr>
              <w:b/>
            </w:rPr>
            <w:t>Directoraat Generaal Landelijk Gebied en Stikstof</w:t>
          </w:r>
          <w:r w:rsidRPr="005819CE">
            <w:rPr>
              <w:b/>
            </w:rPr>
            <w:br/>
          </w:r>
        </w:p>
        <w:p w14:paraId="59F83ECB" w14:textId="77777777" w:rsidR="00527BD4" w:rsidRPr="00BE5ED9" w:rsidRDefault="0098357F" w:rsidP="00A50CF6">
          <w:pPr>
            <w:pStyle w:val="Huisstijl-Adres"/>
          </w:pPr>
          <w:r>
            <w:rPr>
              <w:b/>
            </w:rPr>
            <w:t>Bezoekadres</w:t>
          </w:r>
          <w:r>
            <w:rPr>
              <w:b/>
            </w:rPr>
            <w:br/>
          </w:r>
          <w:r>
            <w:t>Bezuidenhoutseweg 73</w:t>
          </w:r>
          <w:r w:rsidRPr="005819CE">
            <w:br/>
          </w:r>
          <w:r>
            <w:t>2594 AC Den Haag</w:t>
          </w:r>
        </w:p>
        <w:p w14:paraId="238DDB52" w14:textId="77777777" w:rsidR="00EF495B" w:rsidRDefault="0098357F" w:rsidP="0098788A">
          <w:pPr>
            <w:pStyle w:val="Huisstijl-Adres"/>
          </w:pPr>
          <w:r>
            <w:rPr>
              <w:b/>
            </w:rPr>
            <w:t>Postadres</w:t>
          </w:r>
          <w:r>
            <w:rPr>
              <w:b/>
            </w:rPr>
            <w:br/>
          </w:r>
          <w:r>
            <w:t>Postbus 20401</w:t>
          </w:r>
          <w:r w:rsidRPr="005819CE">
            <w:br/>
            <w:t>2500 E</w:t>
          </w:r>
          <w:r>
            <w:t>K</w:t>
          </w:r>
          <w:r w:rsidRPr="005819CE">
            <w:t xml:space="preserve"> Den Haag</w:t>
          </w:r>
        </w:p>
        <w:p w14:paraId="1423B002" w14:textId="77777777" w:rsidR="00556BEE" w:rsidRPr="005B3814" w:rsidRDefault="0098357F" w:rsidP="0098788A">
          <w:pPr>
            <w:pStyle w:val="Huisstijl-Adres"/>
          </w:pPr>
          <w:r>
            <w:rPr>
              <w:b/>
            </w:rPr>
            <w:t>Overheidsidentificatienr</w:t>
          </w:r>
          <w:r>
            <w:rPr>
              <w:b/>
            </w:rPr>
            <w:br/>
          </w:r>
          <w:r w:rsidR="00BA129E">
            <w:rPr>
              <w:rFonts w:cs="Agrofont"/>
              <w:iCs/>
            </w:rPr>
            <w:t>00000001858272854000</w:t>
          </w:r>
        </w:p>
        <w:p w14:paraId="71B189A5" w14:textId="466B4BE0" w:rsidR="00527BD4" w:rsidRPr="00CC1F62" w:rsidRDefault="0098357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A06D9" w:rsidRPr="00123B74" w14:paraId="6A41048F" w14:textId="77777777" w:rsidTr="00A50CF6">
      <w:trPr>
        <w:trHeight w:hRule="exact" w:val="200"/>
      </w:trPr>
      <w:tc>
        <w:tcPr>
          <w:tcW w:w="2160" w:type="dxa"/>
        </w:tcPr>
        <w:p w14:paraId="1E096A55" w14:textId="77777777" w:rsidR="00527BD4" w:rsidRPr="00CC1F62" w:rsidRDefault="00527BD4" w:rsidP="00A50CF6"/>
      </w:tc>
    </w:tr>
    <w:tr w:rsidR="00AA06D9" w14:paraId="1FBB9877" w14:textId="77777777" w:rsidTr="00A50CF6">
      <w:tc>
        <w:tcPr>
          <w:tcW w:w="2160" w:type="dxa"/>
        </w:tcPr>
        <w:p w14:paraId="5B58DF4E" w14:textId="77777777" w:rsidR="000C0163" w:rsidRPr="005819CE" w:rsidRDefault="0098357F" w:rsidP="000C0163">
          <w:pPr>
            <w:pStyle w:val="Huisstijl-Kopje"/>
          </w:pPr>
          <w:r>
            <w:t>Ons kenmerk</w:t>
          </w:r>
          <w:r w:rsidRPr="005819CE">
            <w:t xml:space="preserve"> </w:t>
          </w:r>
        </w:p>
        <w:p w14:paraId="7B7B88C0" w14:textId="77777777" w:rsidR="000C0163" w:rsidRPr="005819CE" w:rsidRDefault="0098357F" w:rsidP="000C0163">
          <w:pPr>
            <w:pStyle w:val="Huisstijl-Gegeven"/>
          </w:pPr>
          <w:r>
            <w:t>DGLGS /</w:t>
          </w:r>
          <w:r w:rsidR="00CC7BA8">
            <w:t xml:space="preserve"> </w:t>
          </w:r>
          <w:r>
            <w:t>107306116</w:t>
          </w:r>
        </w:p>
        <w:p w14:paraId="4D3A30A6" w14:textId="77777777" w:rsidR="00527BD4" w:rsidRPr="005819CE" w:rsidRDefault="0098357F" w:rsidP="00A50CF6">
          <w:pPr>
            <w:pStyle w:val="Huisstijl-Kopje"/>
          </w:pPr>
          <w:r>
            <w:t>Uw kenmerk</w:t>
          </w:r>
        </w:p>
        <w:p w14:paraId="4C6936BB" w14:textId="77777777" w:rsidR="00527BD4" w:rsidRPr="005819CE" w:rsidRDefault="0098357F" w:rsidP="00A50CF6">
          <w:pPr>
            <w:pStyle w:val="Huisstijl-Gegeven"/>
          </w:pPr>
          <w:r>
            <w:t>2026Z14869</w:t>
          </w:r>
        </w:p>
        <w:p w14:paraId="0154728F" w14:textId="77777777" w:rsidR="00527BD4" w:rsidRPr="005819CE" w:rsidRDefault="00527BD4" w:rsidP="00CC1F62">
          <w:pPr>
            <w:pStyle w:val="Huisstijl-Kopje"/>
          </w:pPr>
        </w:p>
      </w:tc>
    </w:tr>
  </w:tbl>
  <w:p w14:paraId="7AD4CFC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A06D9" w14:paraId="4032DC46" w14:textId="77777777" w:rsidTr="009E2051">
      <w:trPr>
        <w:trHeight w:val="400"/>
      </w:trPr>
      <w:tc>
        <w:tcPr>
          <w:tcW w:w="7520" w:type="dxa"/>
          <w:gridSpan w:val="2"/>
        </w:tcPr>
        <w:p w14:paraId="513382EF" w14:textId="77777777" w:rsidR="00527BD4" w:rsidRPr="00BC3B53" w:rsidRDefault="0098357F" w:rsidP="00A50CF6">
          <w:pPr>
            <w:pStyle w:val="Huisstijl-Retouradres"/>
          </w:pPr>
          <w:r>
            <w:t>&gt; Retouradres Postbus 20401 2500 EK Den Haag</w:t>
          </w:r>
        </w:p>
      </w:tc>
    </w:tr>
    <w:tr w:rsidR="00AA06D9" w14:paraId="7EA34498" w14:textId="77777777" w:rsidTr="009E2051">
      <w:tc>
        <w:tcPr>
          <w:tcW w:w="7520" w:type="dxa"/>
          <w:gridSpan w:val="2"/>
        </w:tcPr>
        <w:p w14:paraId="7A392DE9" w14:textId="77777777" w:rsidR="00527BD4" w:rsidRPr="00983E8F" w:rsidRDefault="00527BD4" w:rsidP="00A50CF6">
          <w:pPr>
            <w:pStyle w:val="Huisstijl-Rubricering"/>
          </w:pPr>
        </w:p>
      </w:tc>
    </w:tr>
    <w:tr w:rsidR="00AA06D9" w14:paraId="14BEE58A" w14:textId="77777777" w:rsidTr="009E2051">
      <w:trPr>
        <w:trHeight w:hRule="exact" w:val="2440"/>
      </w:trPr>
      <w:tc>
        <w:tcPr>
          <w:tcW w:w="7520" w:type="dxa"/>
          <w:gridSpan w:val="2"/>
        </w:tcPr>
        <w:p w14:paraId="588B6C49" w14:textId="77777777" w:rsidR="00527BD4" w:rsidRDefault="0098357F" w:rsidP="00A50CF6">
          <w:pPr>
            <w:pStyle w:val="Huisstijl-NAW"/>
          </w:pPr>
          <w:r>
            <w:t xml:space="preserve">De Voorzitter van de Tweede Kamer </w:t>
          </w:r>
        </w:p>
        <w:p w14:paraId="77C60A1A" w14:textId="77777777" w:rsidR="00D87195" w:rsidRDefault="0098357F" w:rsidP="00D87195">
          <w:pPr>
            <w:pStyle w:val="Huisstijl-NAW"/>
          </w:pPr>
          <w:r>
            <w:t>der Staten-Generaal</w:t>
          </w:r>
        </w:p>
        <w:p w14:paraId="037E82A2" w14:textId="77777777" w:rsidR="005C769E" w:rsidRDefault="0098357F" w:rsidP="005C769E">
          <w:pPr>
            <w:rPr>
              <w:szCs w:val="18"/>
            </w:rPr>
          </w:pPr>
          <w:r>
            <w:rPr>
              <w:szCs w:val="18"/>
            </w:rPr>
            <w:t>Prinses Irenestraat 6</w:t>
          </w:r>
        </w:p>
        <w:p w14:paraId="276625A5" w14:textId="77777777" w:rsidR="005C769E" w:rsidRDefault="0098357F" w:rsidP="005C769E">
          <w:pPr>
            <w:pStyle w:val="Huisstijl-NAW"/>
          </w:pPr>
          <w:r>
            <w:t>2595 BD  DEN HAAG</w:t>
          </w:r>
        </w:p>
      </w:tc>
    </w:tr>
    <w:tr w:rsidR="00AA06D9" w14:paraId="7EDC797F" w14:textId="77777777" w:rsidTr="009E2051">
      <w:trPr>
        <w:trHeight w:hRule="exact" w:val="400"/>
      </w:trPr>
      <w:tc>
        <w:tcPr>
          <w:tcW w:w="7520" w:type="dxa"/>
          <w:gridSpan w:val="2"/>
        </w:tcPr>
        <w:p w14:paraId="7A78944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A06D9" w14:paraId="7316261E" w14:textId="77777777" w:rsidTr="009E2051">
      <w:trPr>
        <w:trHeight w:val="240"/>
      </w:trPr>
      <w:tc>
        <w:tcPr>
          <w:tcW w:w="900" w:type="dxa"/>
        </w:tcPr>
        <w:p w14:paraId="6B2DEEF3" w14:textId="77777777" w:rsidR="00527BD4" w:rsidRPr="007709EF" w:rsidRDefault="0098357F" w:rsidP="00A50CF6">
          <w:pPr>
            <w:rPr>
              <w:szCs w:val="18"/>
            </w:rPr>
          </w:pPr>
          <w:r>
            <w:rPr>
              <w:szCs w:val="18"/>
            </w:rPr>
            <w:t>Datum</w:t>
          </w:r>
        </w:p>
      </w:tc>
      <w:tc>
        <w:tcPr>
          <w:tcW w:w="6620" w:type="dxa"/>
        </w:tcPr>
        <w:p w14:paraId="5C34DD2E" w14:textId="75E09B11" w:rsidR="00527BD4" w:rsidRPr="007709EF" w:rsidRDefault="008E7BA3" w:rsidP="00A50CF6">
          <w:r>
            <w:t>9 juli 2026</w:t>
          </w:r>
        </w:p>
      </w:tc>
    </w:tr>
    <w:tr w:rsidR="00AA06D9" w14:paraId="625E1BD3" w14:textId="77777777" w:rsidTr="009E2051">
      <w:trPr>
        <w:trHeight w:val="240"/>
      </w:trPr>
      <w:tc>
        <w:tcPr>
          <w:tcW w:w="900" w:type="dxa"/>
        </w:tcPr>
        <w:p w14:paraId="33C14921" w14:textId="77777777" w:rsidR="00527BD4" w:rsidRPr="007709EF" w:rsidRDefault="0098357F" w:rsidP="00A50CF6">
          <w:pPr>
            <w:rPr>
              <w:szCs w:val="18"/>
            </w:rPr>
          </w:pPr>
          <w:r>
            <w:rPr>
              <w:szCs w:val="18"/>
            </w:rPr>
            <w:t>Betreft</w:t>
          </w:r>
        </w:p>
      </w:tc>
      <w:tc>
        <w:tcPr>
          <w:tcW w:w="6620" w:type="dxa"/>
        </w:tcPr>
        <w:p w14:paraId="191F5720" w14:textId="3DEF0AE3" w:rsidR="00527BD4" w:rsidRPr="007709EF" w:rsidRDefault="0098357F" w:rsidP="00A50CF6">
          <w:r>
            <w:t>Beantwoording Kamervragen over Westerschelde in AERIUS</w:t>
          </w:r>
        </w:p>
      </w:tc>
    </w:tr>
  </w:tbl>
  <w:p w14:paraId="4F5E462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67E49D4">
      <w:start w:val="1"/>
      <w:numFmt w:val="bullet"/>
      <w:pStyle w:val="Lijstopsomteken"/>
      <w:lvlText w:val="•"/>
      <w:lvlJc w:val="left"/>
      <w:pPr>
        <w:tabs>
          <w:tab w:val="num" w:pos="227"/>
        </w:tabs>
        <w:ind w:left="227" w:hanging="227"/>
      </w:pPr>
      <w:rPr>
        <w:rFonts w:ascii="Verdana" w:hAnsi="Verdana" w:hint="default"/>
        <w:sz w:val="18"/>
        <w:szCs w:val="18"/>
      </w:rPr>
    </w:lvl>
    <w:lvl w:ilvl="1" w:tplc="A0AEB2EE" w:tentative="1">
      <w:start w:val="1"/>
      <w:numFmt w:val="bullet"/>
      <w:lvlText w:val="o"/>
      <w:lvlJc w:val="left"/>
      <w:pPr>
        <w:tabs>
          <w:tab w:val="num" w:pos="1440"/>
        </w:tabs>
        <w:ind w:left="1440" w:hanging="360"/>
      </w:pPr>
      <w:rPr>
        <w:rFonts w:ascii="Courier New" w:hAnsi="Courier New" w:cs="Courier New" w:hint="default"/>
      </w:rPr>
    </w:lvl>
    <w:lvl w:ilvl="2" w:tplc="C4BAC65E" w:tentative="1">
      <w:start w:val="1"/>
      <w:numFmt w:val="bullet"/>
      <w:lvlText w:val=""/>
      <w:lvlJc w:val="left"/>
      <w:pPr>
        <w:tabs>
          <w:tab w:val="num" w:pos="2160"/>
        </w:tabs>
        <w:ind w:left="2160" w:hanging="360"/>
      </w:pPr>
      <w:rPr>
        <w:rFonts w:ascii="Wingdings" w:hAnsi="Wingdings" w:hint="default"/>
      </w:rPr>
    </w:lvl>
    <w:lvl w:ilvl="3" w:tplc="9BE05DDA" w:tentative="1">
      <w:start w:val="1"/>
      <w:numFmt w:val="bullet"/>
      <w:lvlText w:val=""/>
      <w:lvlJc w:val="left"/>
      <w:pPr>
        <w:tabs>
          <w:tab w:val="num" w:pos="2880"/>
        </w:tabs>
        <w:ind w:left="2880" w:hanging="360"/>
      </w:pPr>
      <w:rPr>
        <w:rFonts w:ascii="Symbol" w:hAnsi="Symbol" w:hint="default"/>
      </w:rPr>
    </w:lvl>
    <w:lvl w:ilvl="4" w:tplc="07DE3AA8" w:tentative="1">
      <w:start w:val="1"/>
      <w:numFmt w:val="bullet"/>
      <w:lvlText w:val="o"/>
      <w:lvlJc w:val="left"/>
      <w:pPr>
        <w:tabs>
          <w:tab w:val="num" w:pos="3600"/>
        </w:tabs>
        <w:ind w:left="3600" w:hanging="360"/>
      </w:pPr>
      <w:rPr>
        <w:rFonts w:ascii="Courier New" w:hAnsi="Courier New" w:cs="Courier New" w:hint="default"/>
      </w:rPr>
    </w:lvl>
    <w:lvl w:ilvl="5" w:tplc="CF6639B4" w:tentative="1">
      <w:start w:val="1"/>
      <w:numFmt w:val="bullet"/>
      <w:lvlText w:val=""/>
      <w:lvlJc w:val="left"/>
      <w:pPr>
        <w:tabs>
          <w:tab w:val="num" w:pos="4320"/>
        </w:tabs>
        <w:ind w:left="4320" w:hanging="360"/>
      </w:pPr>
      <w:rPr>
        <w:rFonts w:ascii="Wingdings" w:hAnsi="Wingdings" w:hint="default"/>
      </w:rPr>
    </w:lvl>
    <w:lvl w:ilvl="6" w:tplc="3DC40804" w:tentative="1">
      <w:start w:val="1"/>
      <w:numFmt w:val="bullet"/>
      <w:lvlText w:val=""/>
      <w:lvlJc w:val="left"/>
      <w:pPr>
        <w:tabs>
          <w:tab w:val="num" w:pos="5040"/>
        </w:tabs>
        <w:ind w:left="5040" w:hanging="360"/>
      </w:pPr>
      <w:rPr>
        <w:rFonts w:ascii="Symbol" w:hAnsi="Symbol" w:hint="default"/>
      </w:rPr>
    </w:lvl>
    <w:lvl w:ilvl="7" w:tplc="DE62DFF8" w:tentative="1">
      <w:start w:val="1"/>
      <w:numFmt w:val="bullet"/>
      <w:lvlText w:val="o"/>
      <w:lvlJc w:val="left"/>
      <w:pPr>
        <w:tabs>
          <w:tab w:val="num" w:pos="5760"/>
        </w:tabs>
        <w:ind w:left="5760" w:hanging="360"/>
      </w:pPr>
      <w:rPr>
        <w:rFonts w:ascii="Courier New" w:hAnsi="Courier New" w:cs="Courier New" w:hint="default"/>
      </w:rPr>
    </w:lvl>
    <w:lvl w:ilvl="8" w:tplc="EB026F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602966A">
      <w:start w:val="1"/>
      <w:numFmt w:val="bullet"/>
      <w:pStyle w:val="Lijstopsomteken2"/>
      <w:lvlText w:val="–"/>
      <w:lvlJc w:val="left"/>
      <w:pPr>
        <w:tabs>
          <w:tab w:val="num" w:pos="227"/>
        </w:tabs>
        <w:ind w:left="227" w:firstLine="0"/>
      </w:pPr>
      <w:rPr>
        <w:rFonts w:ascii="Verdana" w:hAnsi="Verdana" w:hint="default"/>
      </w:rPr>
    </w:lvl>
    <w:lvl w:ilvl="1" w:tplc="06CC2928" w:tentative="1">
      <w:start w:val="1"/>
      <w:numFmt w:val="bullet"/>
      <w:lvlText w:val="o"/>
      <w:lvlJc w:val="left"/>
      <w:pPr>
        <w:tabs>
          <w:tab w:val="num" w:pos="1440"/>
        </w:tabs>
        <w:ind w:left="1440" w:hanging="360"/>
      </w:pPr>
      <w:rPr>
        <w:rFonts w:ascii="Courier New" w:hAnsi="Courier New" w:cs="Courier New" w:hint="default"/>
      </w:rPr>
    </w:lvl>
    <w:lvl w:ilvl="2" w:tplc="3092DDEE" w:tentative="1">
      <w:start w:val="1"/>
      <w:numFmt w:val="bullet"/>
      <w:lvlText w:val=""/>
      <w:lvlJc w:val="left"/>
      <w:pPr>
        <w:tabs>
          <w:tab w:val="num" w:pos="2160"/>
        </w:tabs>
        <w:ind w:left="2160" w:hanging="360"/>
      </w:pPr>
      <w:rPr>
        <w:rFonts w:ascii="Wingdings" w:hAnsi="Wingdings" w:hint="default"/>
      </w:rPr>
    </w:lvl>
    <w:lvl w:ilvl="3" w:tplc="774AC400" w:tentative="1">
      <w:start w:val="1"/>
      <w:numFmt w:val="bullet"/>
      <w:lvlText w:val=""/>
      <w:lvlJc w:val="left"/>
      <w:pPr>
        <w:tabs>
          <w:tab w:val="num" w:pos="2880"/>
        </w:tabs>
        <w:ind w:left="2880" w:hanging="360"/>
      </w:pPr>
      <w:rPr>
        <w:rFonts w:ascii="Symbol" w:hAnsi="Symbol" w:hint="default"/>
      </w:rPr>
    </w:lvl>
    <w:lvl w:ilvl="4" w:tplc="B3D0D0E2" w:tentative="1">
      <w:start w:val="1"/>
      <w:numFmt w:val="bullet"/>
      <w:lvlText w:val="o"/>
      <w:lvlJc w:val="left"/>
      <w:pPr>
        <w:tabs>
          <w:tab w:val="num" w:pos="3600"/>
        </w:tabs>
        <w:ind w:left="3600" w:hanging="360"/>
      </w:pPr>
      <w:rPr>
        <w:rFonts w:ascii="Courier New" w:hAnsi="Courier New" w:cs="Courier New" w:hint="default"/>
      </w:rPr>
    </w:lvl>
    <w:lvl w:ilvl="5" w:tplc="2110AE20" w:tentative="1">
      <w:start w:val="1"/>
      <w:numFmt w:val="bullet"/>
      <w:lvlText w:val=""/>
      <w:lvlJc w:val="left"/>
      <w:pPr>
        <w:tabs>
          <w:tab w:val="num" w:pos="4320"/>
        </w:tabs>
        <w:ind w:left="4320" w:hanging="360"/>
      </w:pPr>
      <w:rPr>
        <w:rFonts w:ascii="Wingdings" w:hAnsi="Wingdings" w:hint="default"/>
      </w:rPr>
    </w:lvl>
    <w:lvl w:ilvl="6" w:tplc="9036143E" w:tentative="1">
      <w:start w:val="1"/>
      <w:numFmt w:val="bullet"/>
      <w:lvlText w:val=""/>
      <w:lvlJc w:val="left"/>
      <w:pPr>
        <w:tabs>
          <w:tab w:val="num" w:pos="5040"/>
        </w:tabs>
        <w:ind w:left="5040" w:hanging="360"/>
      </w:pPr>
      <w:rPr>
        <w:rFonts w:ascii="Symbol" w:hAnsi="Symbol" w:hint="default"/>
      </w:rPr>
    </w:lvl>
    <w:lvl w:ilvl="7" w:tplc="0D666A14" w:tentative="1">
      <w:start w:val="1"/>
      <w:numFmt w:val="bullet"/>
      <w:lvlText w:val="o"/>
      <w:lvlJc w:val="left"/>
      <w:pPr>
        <w:tabs>
          <w:tab w:val="num" w:pos="5760"/>
        </w:tabs>
        <w:ind w:left="5760" w:hanging="360"/>
      </w:pPr>
      <w:rPr>
        <w:rFonts w:ascii="Courier New" w:hAnsi="Courier New" w:cs="Courier New" w:hint="default"/>
      </w:rPr>
    </w:lvl>
    <w:lvl w:ilvl="8" w:tplc="14D6D0E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50993895">
    <w:abstractNumId w:val="10"/>
  </w:num>
  <w:num w:numId="2" w16cid:durableId="1011369038">
    <w:abstractNumId w:val="7"/>
  </w:num>
  <w:num w:numId="3" w16cid:durableId="344140378">
    <w:abstractNumId w:val="6"/>
  </w:num>
  <w:num w:numId="4" w16cid:durableId="1194537183">
    <w:abstractNumId w:val="5"/>
  </w:num>
  <w:num w:numId="5" w16cid:durableId="1359545743">
    <w:abstractNumId w:val="4"/>
  </w:num>
  <w:num w:numId="6" w16cid:durableId="1590506143">
    <w:abstractNumId w:val="8"/>
  </w:num>
  <w:num w:numId="7" w16cid:durableId="300354042">
    <w:abstractNumId w:val="3"/>
  </w:num>
  <w:num w:numId="8" w16cid:durableId="69891689">
    <w:abstractNumId w:val="2"/>
  </w:num>
  <w:num w:numId="9" w16cid:durableId="1809473336">
    <w:abstractNumId w:val="1"/>
  </w:num>
  <w:num w:numId="10" w16cid:durableId="918322300">
    <w:abstractNumId w:val="0"/>
  </w:num>
  <w:num w:numId="11" w16cid:durableId="2063401702">
    <w:abstractNumId w:val="9"/>
  </w:num>
  <w:num w:numId="12" w16cid:durableId="519664419">
    <w:abstractNumId w:val="11"/>
  </w:num>
  <w:num w:numId="13" w16cid:durableId="2017463782">
    <w:abstractNumId w:val="13"/>
  </w:num>
  <w:num w:numId="14" w16cid:durableId="35634821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378C8"/>
    <w:rsid w:val="0006024D"/>
    <w:rsid w:val="00061E46"/>
    <w:rsid w:val="00064021"/>
    <w:rsid w:val="00071F28"/>
    <w:rsid w:val="00074079"/>
    <w:rsid w:val="000752D6"/>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21BF0"/>
    <w:rsid w:val="00123704"/>
    <w:rsid w:val="00123B7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E7A18"/>
    <w:rsid w:val="001F3C70"/>
    <w:rsid w:val="00200D88"/>
    <w:rsid w:val="00201F68"/>
    <w:rsid w:val="00202394"/>
    <w:rsid w:val="002061F8"/>
    <w:rsid w:val="00212F2A"/>
    <w:rsid w:val="00214F2B"/>
    <w:rsid w:val="00217880"/>
    <w:rsid w:val="00222D66"/>
    <w:rsid w:val="00224A8A"/>
    <w:rsid w:val="002309A8"/>
    <w:rsid w:val="00236CFE"/>
    <w:rsid w:val="002428E3"/>
    <w:rsid w:val="00243031"/>
    <w:rsid w:val="00260BAF"/>
    <w:rsid w:val="002650F7"/>
    <w:rsid w:val="00270304"/>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E2001"/>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23AFF"/>
    <w:rsid w:val="00441AC2"/>
    <w:rsid w:val="0044249B"/>
    <w:rsid w:val="0045023C"/>
    <w:rsid w:val="00451A5B"/>
    <w:rsid w:val="00452BCD"/>
    <w:rsid w:val="00452CEA"/>
    <w:rsid w:val="00465B52"/>
    <w:rsid w:val="0046708E"/>
    <w:rsid w:val="00472A65"/>
    <w:rsid w:val="00474463"/>
    <w:rsid w:val="00474B75"/>
    <w:rsid w:val="004800A6"/>
    <w:rsid w:val="0048108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244B"/>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0234"/>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441CA"/>
    <w:rsid w:val="00751A6A"/>
    <w:rsid w:val="00754FBF"/>
    <w:rsid w:val="007709EF"/>
    <w:rsid w:val="00783559"/>
    <w:rsid w:val="0079551B"/>
    <w:rsid w:val="00797AA5"/>
    <w:rsid w:val="007A26BD"/>
    <w:rsid w:val="007A4105"/>
    <w:rsid w:val="007B4503"/>
    <w:rsid w:val="007C406E"/>
    <w:rsid w:val="007C5183"/>
    <w:rsid w:val="007C7573"/>
    <w:rsid w:val="007D13AC"/>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0EBB"/>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E7BA3"/>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57F"/>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5D19"/>
    <w:rsid w:val="00A56946"/>
    <w:rsid w:val="00A6170E"/>
    <w:rsid w:val="00A63B8C"/>
    <w:rsid w:val="00A715F8"/>
    <w:rsid w:val="00A77F6F"/>
    <w:rsid w:val="00A831FD"/>
    <w:rsid w:val="00A83352"/>
    <w:rsid w:val="00A850A2"/>
    <w:rsid w:val="00A91FA3"/>
    <w:rsid w:val="00A927D3"/>
    <w:rsid w:val="00AA06D9"/>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17C1"/>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619A7"/>
    <w:rsid w:val="00C73D5F"/>
    <w:rsid w:val="00C76B74"/>
    <w:rsid w:val="00C97C80"/>
    <w:rsid w:val="00CA47D3"/>
    <w:rsid w:val="00CA6533"/>
    <w:rsid w:val="00CA6A25"/>
    <w:rsid w:val="00CA6A3F"/>
    <w:rsid w:val="00CA7C99"/>
    <w:rsid w:val="00CC1F62"/>
    <w:rsid w:val="00CC6290"/>
    <w:rsid w:val="00CC7BA8"/>
    <w:rsid w:val="00CD233D"/>
    <w:rsid w:val="00CD362D"/>
    <w:rsid w:val="00CE101D"/>
    <w:rsid w:val="00CE1814"/>
    <w:rsid w:val="00CE1C84"/>
    <w:rsid w:val="00CE5055"/>
    <w:rsid w:val="00CE78E9"/>
    <w:rsid w:val="00CF053F"/>
    <w:rsid w:val="00CF1A17"/>
    <w:rsid w:val="00CF32D1"/>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4DB4"/>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E7489"/>
    <w:rsid w:val="00DF2583"/>
    <w:rsid w:val="00DF54D9"/>
    <w:rsid w:val="00DF7283"/>
    <w:rsid w:val="00E01A59"/>
    <w:rsid w:val="00E10DC6"/>
    <w:rsid w:val="00E11F8E"/>
    <w:rsid w:val="00E15881"/>
    <w:rsid w:val="00E16A8F"/>
    <w:rsid w:val="00E21DE3"/>
    <w:rsid w:val="00E307D1"/>
    <w:rsid w:val="00E31177"/>
    <w:rsid w:val="00E3731D"/>
    <w:rsid w:val="00E51469"/>
    <w:rsid w:val="00E5529B"/>
    <w:rsid w:val="00E634E3"/>
    <w:rsid w:val="00E717C4"/>
    <w:rsid w:val="00E77E18"/>
    <w:rsid w:val="00E77F89"/>
    <w:rsid w:val="00E80330"/>
    <w:rsid w:val="00E806C5"/>
    <w:rsid w:val="00E80E71"/>
    <w:rsid w:val="00E850D3"/>
    <w:rsid w:val="00E853D6"/>
    <w:rsid w:val="00E876B9"/>
    <w:rsid w:val="00E96F91"/>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2379"/>
    <w:rsid w:val="00F45A25"/>
    <w:rsid w:val="00F45D0F"/>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3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Revisie">
    <w:name w:val="Revision"/>
    <w:hidden/>
    <w:uiPriority w:val="99"/>
    <w:semiHidden/>
    <w:rsid w:val="001E7A1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254</ap:Words>
  <ap:Characters>1400</ap:Characters>
  <ap:DocSecurity>0</ap:DocSecurity>
  <ap:Lines>11</ap:Lines>
  <ap:Paragraphs>3</ap:Paragraphs>
  <ap:ScaleCrop>false</ap:ScaleCrop>
  <ap:LinksUpToDate>false</ap:LinksUpToDate>
  <ap:CharactersWithSpaces>1651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2026-07-09T13:10:00.0000000Z</dcterms:created>
  <dcterms:modified xsi:type="dcterms:W3CDTF">2026-07-09T13:11:00.0000000Z</dcterms:modified>
  <dc:description>------------------------</dc:description>
  <dc:subject/>
  <keywords/>
  <version/>
  <category/>
</coreProperties>
</file>