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043D17" w14:paraId="70127839" w14:textId="08D0044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9 juli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547AFA65">
            <w:pPr>
              <w:pStyle w:val="Voettekst"/>
            </w:pPr>
            <w:r>
              <w:t xml:space="preserve">Uitstelbericht Kamervragen over </w:t>
            </w:r>
            <w:r w:rsidRPr="00043D17" w:rsidR="00043D17">
              <w:t>het bericht ‘Sterke toename cryptobetalingen voor aankoop online kinderporno’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043D17" w14:paraId="7B7E79E6" w14:textId="7552744D">
            <w:pPr>
              <w:pStyle w:val="referentiegegevens"/>
              <w:rPr>
                <w:sz w:val="18"/>
                <w:szCs w:val="24"/>
              </w:rPr>
            </w:pPr>
            <w:r w:rsidRPr="00043D17">
              <w:t>7714736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43D17" w:rsidR="00F20145" w:rsidP="00F20145" w:rsidRDefault="00043D17" w14:paraId="0682E0CA" w14:textId="400F1ED1">
            <w:pPr>
              <w:pStyle w:val="referentiegegevens"/>
              <w:rPr>
                <w:sz w:val="18"/>
                <w:szCs w:val="24"/>
              </w:rPr>
            </w:pPr>
            <w:r w:rsidRPr="00043D17">
              <w:t>2026Z13645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4046870A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043D17" w:rsidR="00043D17">
        <w:rPr>
          <w:rFonts w:cs="Utopia"/>
          <w:color w:val="000000"/>
        </w:rPr>
        <w:t>ministers van Financiën</w:t>
      </w:r>
      <w:r w:rsidRPr="00F20145">
        <w:rPr>
          <w:rFonts w:cs="Utopia"/>
          <w:color w:val="000000"/>
        </w:rPr>
        <w:t xml:space="preserve">, mede dat de schriftelijke vragen van </w:t>
      </w:r>
      <w:r w:rsidR="00043D17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Pr="00043D17" w:rsidR="00043D17">
        <w:rPr>
          <w:rFonts w:cs="Utopia"/>
          <w:color w:val="000000"/>
        </w:rPr>
        <w:t>Inge van Dijk en Van den Brink (beiden CDA)</w:t>
      </w:r>
      <w:r w:rsidRPr="00F20145">
        <w:rPr>
          <w:rFonts w:cs="Utopia"/>
          <w:color w:val="000000"/>
        </w:rPr>
        <w:t xml:space="preserve">, van uw Kamer aan de </w:t>
      </w:r>
      <w:r w:rsidR="00043D17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043D17" w:rsidR="00043D17">
        <w:rPr>
          <w:rFonts w:cs="Utopia"/>
          <w:color w:val="000000"/>
        </w:rPr>
        <w:t>het bericht ‘Sterke toename cryptobetalingen voor aankoop online kinderporno’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043D17">
        <w:rPr>
          <w:rFonts w:cs="Utopia"/>
          <w:color w:val="000000"/>
        </w:rPr>
        <w:t>18 juni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004D7E7E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043D17">
        <w:rPr>
          <w:rFonts w:cs="Utopia"/>
          <w:color w:val="000000"/>
        </w:rPr>
        <w:t>Minister van Justitie en Veiligheid,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043D17" w14:paraId="7F59D051" w14:textId="323CC19C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66C67" w14:textId="77777777" w:rsidR="00C80710" w:rsidRDefault="00C80710">
      <w:r>
        <w:separator/>
      </w:r>
    </w:p>
    <w:p w14:paraId="04B973BA" w14:textId="77777777" w:rsidR="00C80710" w:rsidRDefault="00C80710"/>
    <w:p w14:paraId="599964E9" w14:textId="77777777" w:rsidR="00C80710" w:rsidRDefault="00C80710"/>
    <w:p w14:paraId="6CC11D47" w14:textId="77777777" w:rsidR="00C80710" w:rsidRDefault="00C80710"/>
  </w:endnote>
  <w:endnote w:type="continuationSeparator" w:id="0">
    <w:p w14:paraId="0AA2CB64" w14:textId="77777777" w:rsidR="00C80710" w:rsidRDefault="00C80710">
      <w:r>
        <w:continuationSeparator/>
      </w:r>
    </w:p>
    <w:p w14:paraId="226162BE" w14:textId="77777777" w:rsidR="00C80710" w:rsidRDefault="00C80710"/>
    <w:p w14:paraId="0D15DB55" w14:textId="77777777" w:rsidR="00C80710" w:rsidRDefault="00C80710"/>
    <w:p w14:paraId="1A8C0A39" w14:textId="77777777" w:rsidR="00C80710" w:rsidRDefault="00C80710"/>
  </w:endnote>
  <w:endnote w:type="continuationNotice" w:id="1">
    <w:p w14:paraId="4B0D3478" w14:textId="77777777" w:rsidR="00C80710" w:rsidRDefault="00C807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67C9" w14:textId="77777777" w:rsidR="00C80710" w:rsidRDefault="00C80710">
      <w:r>
        <w:separator/>
      </w:r>
    </w:p>
  </w:footnote>
  <w:footnote w:type="continuationSeparator" w:id="0">
    <w:p w14:paraId="0D40D22F" w14:textId="77777777" w:rsidR="00C80710" w:rsidRDefault="00C80710">
      <w:r>
        <w:continuationSeparator/>
      </w:r>
    </w:p>
  </w:footnote>
  <w:footnote w:type="continuationNotice" w:id="1">
    <w:p w14:paraId="53E07352" w14:textId="77777777" w:rsidR="00C80710" w:rsidRDefault="00C807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D989A0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4A90"/>
    <w:rsid w:val="00027BB7"/>
    <w:rsid w:val="0003038A"/>
    <w:rsid w:val="000305A2"/>
    <w:rsid w:val="00034805"/>
    <w:rsid w:val="00034BD0"/>
    <w:rsid w:val="0003601E"/>
    <w:rsid w:val="000372B2"/>
    <w:rsid w:val="00037B67"/>
    <w:rsid w:val="00043D1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1784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302F"/>
    <w:rsid w:val="003141C2"/>
    <w:rsid w:val="00314929"/>
    <w:rsid w:val="00324D45"/>
    <w:rsid w:val="00335CFA"/>
    <w:rsid w:val="003368E7"/>
    <w:rsid w:val="00345341"/>
    <w:rsid w:val="00347D73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3E42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2C27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0710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  <w15:docId w15:val="{D8E7F044-DAE5-4D8A-B42E-065534E2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1190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2026-07-09T13:48:00.0000000Z</dcterms:created>
  <dcterms:modified xsi:type="dcterms:W3CDTF">2026-07-09T13:48:00.0000000Z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