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AF0" w:rsidP="00BA0565" w:rsidRDefault="00A23AF0" w14:paraId="40F873BB" w14:textId="77777777">
      <w:pPr>
        <w:rPr>
          <w:szCs w:val="18"/>
        </w:rPr>
      </w:pPr>
    </w:p>
    <w:p w:rsidR="00A23AF0" w:rsidP="00BA0565" w:rsidRDefault="00A23AF0" w14:paraId="53C49E85" w14:textId="62C52A66">
      <w:pPr>
        <w:rPr>
          <w:szCs w:val="18"/>
        </w:rPr>
      </w:pPr>
      <w:r>
        <w:rPr>
          <w:szCs w:val="18"/>
        </w:rPr>
        <w:t xml:space="preserve">Geachte Voorzitter, </w:t>
      </w:r>
    </w:p>
    <w:p w:rsidR="00A23AF0" w:rsidP="00BA0565" w:rsidRDefault="00A23AF0" w14:paraId="390248FB" w14:textId="77777777">
      <w:pPr>
        <w:rPr>
          <w:szCs w:val="18"/>
        </w:rPr>
      </w:pPr>
    </w:p>
    <w:p w:rsidRPr="007426AA" w:rsidR="00A23AF0" w:rsidP="00BA0565" w:rsidRDefault="00A23AF0" w14:paraId="27B697E8" w14:textId="298B938B">
      <w:pPr>
        <w:rPr>
          <w:szCs w:val="18"/>
        </w:rPr>
      </w:pPr>
      <w:r w:rsidRPr="00380CD3">
        <w:rPr>
          <w:szCs w:val="18"/>
        </w:rPr>
        <w:t xml:space="preserve">Hierbij deel ik u mede dat de schriftelijke vragen </w:t>
      </w:r>
      <w:r>
        <w:rPr>
          <w:szCs w:val="18"/>
        </w:rPr>
        <w:t xml:space="preserve">over het terugdringen van erfelijke aandoeningen en raskenmerken bij gezelschapsdieren </w:t>
      </w:r>
      <w:r w:rsidRPr="00380CD3">
        <w:rPr>
          <w:szCs w:val="18"/>
        </w:rPr>
        <w:t xml:space="preserve">van het lid </w:t>
      </w:r>
      <w:r>
        <w:rPr>
          <w:szCs w:val="18"/>
        </w:rPr>
        <w:t>Den</w:t>
      </w:r>
      <w:r w:rsidR="00BA0565">
        <w:rPr>
          <w:szCs w:val="18"/>
        </w:rPr>
        <w:t> </w:t>
      </w:r>
      <w:r>
        <w:rPr>
          <w:szCs w:val="18"/>
        </w:rPr>
        <w:t>Hollander</w:t>
      </w:r>
      <w:r w:rsidRPr="00380CD3">
        <w:rPr>
          <w:szCs w:val="18"/>
        </w:rPr>
        <w:t xml:space="preserve"> (</w:t>
      </w:r>
      <w:r>
        <w:rPr>
          <w:szCs w:val="18"/>
        </w:rPr>
        <w:t>VV</w:t>
      </w:r>
      <w:r w:rsidRPr="00380CD3">
        <w:rPr>
          <w:szCs w:val="18"/>
        </w:rPr>
        <w:t>D), (ingezonden</w:t>
      </w:r>
      <w:r>
        <w:rPr>
          <w:szCs w:val="18"/>
        </w:rPr>
        <w:t xml:space="preserve"> 3 juli 2026</w:t>
      </w:r>
      <w:r w:rsidRPr="00380CD3">
        <w:rPr>
          <w:szCs w:val="18"/>
        </w:rPr>
        <w:t>) niet binnen de gebruikelijke termijn kunnen worden beantwoord</w:t>
      </w:r>
      <w:r w:rsidR="00D40020">
        <w:rPr>
          <w:szCs w:val="18"/>
        </w:rPr>
        <w:t>, a</w:t>
      </w:r>
      <w:r w:rsidRPr="00380CD3">
        <w:rPr>
          <w:szCs w:val="18"/>
        </w:rPr>
        <w:t xml:space="preserve">angezien </w:t>
      </w:r>
      <w:r>
        <w:rPr>
          <w:szCs w:val="18"/>
        </w:rPr>
        <w:t xml:space="preserve">de afstemming met </w:t>
      </w:r>
      <w:r w:rsidR="0049787D">
        <w:rPr>
          <w:szCs w:val="18"/>
        </w:rPr>
        <w:t>betrokken partijen</w:t>
      </w:r>
      <w:r>
        <w:rPr>
          <w:szCs w:val="18"/>
        </w:rPr>
        <w:t xml:space="preserve"> meer tijd vergt. Ik </w:t>
      </w:r>
      <w:r w:rsidRPr="00380CD3">
        <w:rPr>
          <w:szCs w:val="18"/>
        </w:rPr>
        <w:t>streef ernaar de vragen zo spoedig mogelijk te beantwoorden.</w:t>
      </w:r>
    </w:p>
    <w:p w:rsidR="001536B3" w:rsidP="00BA0565" w:rsidRDefault="00AB7B90" w14:paraId="332BC1AA" w14:textId="1E19C3F7">
      <w:r>
        <w:br/>
      </w:r>
      <w:r w:rsidR="00A23AF0">
        <w:t>Hoogachtend,</w:t>
      </w:r>
    </w:p>
    <w:p w:rsidR="00A23AF0" w:rsidP="00BA0565" w:rsidRDefault="00A23AF0" w14:paraId="3B760378" w14:textId="77777777"/>
    <w:p w:rsidR="00A23AF0" w:rsidP="00BA0565" w:rsidRDefault="00A23AF0" w14:paraId="1C044620" w14:textId="77777777"/>
    <w:p w:rsidR="001536B3" w:rsidP="00BA0565" w:rsidRDefault="001536B3" w14:paraId="51DCB092" w14:textId="77777777"/>
    <w:p w:rsidR="00584BAC" w:rsidP="00BA0565" w:rsidRDefault="00584BAC" w14:paraId="1A6EC242" w14:textId="77777777"/>
    <w:p w:rsidRPr="00A54BCC" w:rsidR="00A23AF0" w:rsidP="00BA0565" w:rsidRDefault="00A23AF0" w14:paraId="1C72F511" w14:textId="0F673CDF">
      <w:pPr>
        <w:rPr>
          <w:szCs w:val="18"/>
        </w:rPr>
      </w:pPr>
      <w:r>
        <w:rPr>
          <w:szCs w:val="18"/>
        </w:rPr>
        <w:t xml:space="preserve">Silvio P.A. Erkens </w:t>
      </w:r>
    </w:p>
    <w:p w:rsidRPr="00A23AF0" w:rsidR="00B6115F" w:rsidP="00BA0565" w:rsidRDefault="00AB7B90" w14:paraId="384B1942" w14:textId="447307E3">
      <w:pPr>
        <w:pStyle w:val="Normaalweb"/>
        <w:spacing w:before="0" w:beforeAutospacing="0" w:after="0" w:afterAutospacing="0" w:line="240" w:lineRule="atLeast"/>
        <w:rPr>
          <w:rFonts w:ascii="Verdana" w:hAnsi="Verdana" w:eastAsia="Times New Roman" w:cs="Times New Roman"/>
          <w:sz w:val="18"/>
          <w:szCs w:val="18"/>
        </w:rPr>
      </w:pPr>
      <w:r w:rsidRPr="00A23AF0">
        <w:rPr>
          <w:rFonts w:ascii="Verdana" w:hAnsi="Verdana" w:eastAsia="Times New Roman" w:cs="Times New Roman"/>
          <w:sz w:val="18"/>
          <w:szCs w:val="18"/>
        </w:rPr>
        <w:t>Staatssecretaris van Landbouw, Visserij, Voedselzekerheid en Natuur,</w:t>
      </w:r>
    </w:p>
    <w:sectPr w:rsidRPr="00A23AF0" w:rsidR="00B6115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458F" w14:textId="77777777" w:rsidR="005A37A6" w:rsidRDefault="005A37A6">
      <w:r>
        <w:separator/>
      </w:r>
    </w:p>
    <w:p w14:paraId="58296107" w14:textId="77777777" w:rsidR="005A37A6" w:rsidRDefault="005A37A6"/>
  </w:endnote>
  <w:endnote w:type="continuationSeparator" w:id="0">
    <w:p w14:paraId="27D2C552" w14:textId="77777777" w:rsidR="005A37A6" w:rsidRDefault="005A37A6">
      <w:r>
        <w:continuationSeparator/>
      </w:r>
    </w:p>
    <w:p w14:paraId="5BE8A7BD" w14:textId="77777777" w:rsidR="005A37A6" w:rsidRDefault="005A3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EAA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13336" w14:paraId="44B936E3" w14:textId="77777777" w:rsidTr="00CA6A25">
      <w:trPr>
        <w:trHeight w:hRule="exact" w:val="240"/>
      </w:trPr>
      <w:tc>
        <w:tcPr>
          <w:tcW w:w="7601" w:type="dxa"/>
        </w:tcPr>
        <w:p w14:paraId="4580165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DE5674F" w14:textId="50A28E82" w:rsidR="00527BD4" w:rsidRPr="00645414" w:rsidRDefault="00AB7B9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A23AF0">
            <w:t>2</w:t>
          </w:r>
          <w:r w:rsidR="00144B73">
            <w:fldChar w:fldCharType="end"/>
          </w:r>
        </w:p>
      </w:tc>
    </w:tr>
  </w:tbl>
  <w:p w14:paraId="107B7F9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13336" w14:paraId="65F38DCE" w14:textId="77777777" w:rsidTr="00CA6A25">
      <w:trPr>
        <w:trHeight w:hRule="exact" w:val="240"/>
      </w:trPr>
      <w:tc>
        <w:tcPr>
          <w:tcW w:w="7601" w:type="dxa"/>
        </w:tcPr>
        <w:p w14:paraId="70A033D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CF173C8" w14:textId="5DA95ED9" w:rsidR="00527BD4" w:rsidRPr="00ED539E" w:rsidRDefault="00AB7B9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E8788E">
            <w:fldChar w:fldCharType="begin"/>
          </w:r>
          <w:r>
            <w:instrText xml:space="preserve"> SECTIONPAGES   \* MERGEFORMAT </w:instrText>
          </w:r>
          <w:r w:rsidR="00E8788E">
            <w:fldChar w:fldCharType="separate"/>
          </w:r>
          <w:r w:rsidR="00B909F7">
            <w:t>1</w:t>
          </w:r>
          <w:r w:rsidR="00E8788E">
            <w:fldChar w:fldCharType="end"/>
          </w:r>
        </w:p>
      </w:tc>
    </w:tr>
  </w:tbl>
  <w:p w14:paraId="4B9402F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8434DA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9D5D" w14:textId="77777777" w:rsidR="005A37A6" w:rsidRDefault="005A37A6">
      <w:r>
        <w:separator/>
      </w:r>
    </w:p>
    <w:p w14:paraId="3AF4B70D" w14:textId="77777777" w:rsidR="005A37A6" w:rsidRDefault="005A37A6"/>
  </w:footnote>
  <w:footnote w:type="continuationSeparator" w:id="0">
    <w:p w14:paraId="1FB5D4BD" w14:textId="77777777" w:rsidR="005A37A6" w:rsidRDefault="005A37A6">
      <w:r>
        <w:continuationSeparator/>
      </w:r>
    </w:p>
    <w:p w14:paraId="1DAF0E1C" w14:textId="77777777" w:rsidR="005A37A6" w:rsidRDefault="005A37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13336" w14:paraId="1A97F900" w14:textId="77777777" w:rsidTr="00A50CF6">
      <w:tc>
        <w:tcPr>
          <w:tcW w:w="2156" w:type="dxa"/>
        </w:tcPr>
        <w:p w14:paraId="6BC90A2B" w14:textId="77777777" w:rsidR="00527BD4" w:rsidRPr="005819CE" w:rsidRDefault="00AB7B9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113336" w14:paraId="30D6AF8E" w14:textId="77777777" w:rsidTr="00A50CF6">
      <w:trPr>
        <w:trHeight w:hRule="exact" w:val="200"/>
      </w:trPr>
      <w:tc>
        <w:tcPr>
          <w:tcW w:w="2156" w:type="dxa"/>
        </w:tcPr>
        <w:p w14:paraId="533845B2" w14:textId="77777777" w:rsidR="00527BD4" w:rsidRPr="005819CE" w:rsidRDefault="00527BD4" w:rsidP="00A50CF6"/>
      </w:tc>
    </w:tr>
    <w:tr w:rsidR="00113336" w14:paraId="7EBE8A34" w14:textId="77777777" w:rsidTr="00502512">
      <w:trPr>
        <w:trHeight w:hRule="exact" w:val="774"/>
      </w:trPr>
      <w:tc>
        <w:tcPr>
          <w:tcW w:w="2156" w:type="dxa"/>
        </w:tcPr>
        <w:p w14:paraId="3719B806" w14:textId="77777777" w:rsidR="00527BD4" w:rsidRDefault="00AB7B90" w:rsidP="003A5290">
          <w:pPr>
            <w:pStyle w:val="Huisstijl-Kopje"/>
          </w:pPr>
          <w:r>
            <w:t>Ons kenmerk</w:t>
          </w:r>
        </w:p>
        <w:p w14:paraId="70B5850F" w14:textId="77777777" w:rsidR="00527BD4" w:rsidRPr="005819CE" w:rsidRDefault="00AB7B90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107412544</w:t>
          </w:r>
        </w:p>
      </w:tc>
    </w:tr>
  </w:tbl>
  <w:p w14:paraId="6EC8F389" w14:textId="77777777" w:rsidR="00527BD4" w:rsidRDefault="00527BD4" w:rsidP="008C356D"/>
  <w:p w14:paraId="2E33B858" w14:textId="77777777" w:rsidR="00527BD4" w:rsidRPr="00740712" w:rsidRDefault="00527BD4" w:rsidP="008C356D"/>
  <w:p w14:paraId="1133DF4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E08D84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45D9B1F" w14:textId="77777777" w:rsidR="00527BD4" w:rsidRDefault="00527BD4" w:rsidP="004F44C2"/>
  <w:p w14:paraId="1614B5C0" w14:textId="77777777" w:rsidR="00527BD4" w:rsidRPr="00740712" w:rsidRDefault="00527BD4" w:rsidP="004F44C2"/>
  <w:p w14:paraId="338D572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13336" w14:paraId="6890107B" w14:textId="77777777" w:rsidTr="00751A6A">
      <w:trPr>
        <w:trHeight w:val="2636"/>
      </w:trPr>
      <w:tc>
        <w:tcPr>
          <w:tcW w:w="737" w:type="dxa"/>
        </w:tcPr>
        <w:p w14:paraId="29DAEF4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F1B621F" w14:textId="77777777" w:rsidR="00527BD4" w:rsidRDefault="00AB7B90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99B8E2D" wp14:editId="7FAA1D8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53AF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444E2D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13336" w14:paraId="6D58EC66" w14:textId="77777777" w:rsidTr="00A50CF6">
      <w:tc>
        <w:tcPr>
          <w:tcW w:w="2160" w:type="dxa"/>
        </w:tcPr>
        <w:p w14:paraId="61C001F0" w14:textId="77777777" w:rsidR="00527BD4" w:rsidRPr="005819CE" w:rsidRDefault="00AB7B9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1E17433C" w14:textId="77777777" w:rsidR="00527BD4" w:rsidRPr="00BE5ED9" w:rsidRDefault="00AB7B9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D7B0F9D" w14:textId="77777777" w:rsidR="00EF495B" w:rsidRDefault="00AB7B9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512EA6D" w14:textId="77777777" w:rsidR="00556BEE" w:rsidRPr="005B3814" w:rsidRDefault="00AB7B9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76F8BF4" w14:textId="7D05A9CD" w:rsidR="00527BD4" w:rsidRPr="00BA0565" w:rsidRDefault="00AB7B9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113336" w14:paraId="3B82CF42" w14:textId="77777777" w:rsidTr="00A50CF6">
      <w:trPr>
        <w:trHeight w:hRule="exact" w:val="200"/>
      </w:trPr>
      <w:tc>
        <w:tcPr>
          <w:tcW w:w="2160" w:type="dxa"/>
        </w:tcPr>
        <w:p w14:paraId="07720051" w14:textId="77777777" w:rsidR="00527BD4" w:rsidRPr="005819CE" w:rsidRDefault="00527BD4" w:rsidP="00A50CF6"/>
      </w:tc>
    </w:tr>
    <w:tr w:rsidR="00113336" w14:paraId="263E3133" w14:textId="77777777" w:rsidTr="00A50CF6">
      <w:tc>
        <w:tcPr>
          <w:tcW w:w="2160" w:type="dxa"/>
        </w:tcPr>
        <w:p w14:paraId="2455FAC8" w14:textId="77777777" w:rsidR="000C0163" w:rsidRPr="005819CE" w:rsidRDefault="00AB7B9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182A267" w14:textId="77777777" w:rsidR="000C0163" w:rsidRPr="005819CE" w:rsidRDefault="00AB7B90" w:rsidP="000C0163">
          <w:pPr>
            <w:pStyle w:val="Huisstijl-Gegeven"/>
          </w:pPr>
          <w:r>
            <w:t>DGA /</w:t>
          </w:r>
          <w:r w:rsidR="00486354">
            <w:t xml:space="preserve"> </w:t>
          </w:r>
          <w:r>
            <w:t>107412544</w:t>
          </w:r>
        </w:p>
        <w:p w14:paraId="79F4250C" w14:textId="77777777" w:rsidR="00527BD4" w:rsidRPr="005819CE" w:rsidRDefault="00527BD4" w:rsidP="00BA0565">
          <w:pPr>
            <w:pStyle w:val="Huisstijl-Kopje"/>
          </w:pPr>
        </w:p>
      </w:tc>
    </w:tr>
  </w:tbl>
  <w:p w14:paraId="3AF2447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13336" w14:paraId="6F8A11BC" w14:textId="77777777" w:rsidTr="009E2051">
      <w:trPr>
        <w:trHeight w:val="400"/>
      </w:trPr>
      <w:tc>
        <w:tcPr>
          <w:tcW w:w="7520" w:type="dxa"/>
          <w:gridSpan w:val="2"/>
        </w:tcPr>
        <w:p w14:paraId="7B39B2B7" w14:textId="77777777" w:rsidR="00527BD4" w:rsidRPr="00BC3B53" w:rsidRDefault="00AB7B9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13336" w14:paraId="456C2270" w14:textId="77777777" w:rsidTr="009E2051">
      <w:tc>
        <w:tcPr>
          <w:tcW w:w="7520" w:type="dxa"/>
          <w:gridSpan w:val="2"/>
        </w:tcPr>
        <w:p w14:paraId="1ED751DC" w14:textId="77777777" w:rsidR="00527BD4" w:rsidRPr="00983E8F" w:rsidRDefault="00527BD4" w:rsidP="00A50CF6">
          <w:pPr>
            <w:pStyle w:val="Huisstijl-Rubricering"/>
          </w:pPr>
        </w:p>
      </w:tc>
    </w:tr>
    <w:tr w:rsidR="00113336" w14:paraId="653478E5" w14:textId="77777777" w:rsidTr="009E2051">
      <w:trPr>
        <w:trHeight w:hRule="exact" w:val="2440"/>
      </w:trPr>
      <w:tc>
        <w:tcPr>
          <w:tcW w:w="7520" w:type="dxa"/>
          <w:gridSpan w:val="2"/>
        </w:tcPr>
        <w:p w14:paraId="52A6EC03" w14:textId="1F44A5B5" w:rsidR="00F4258F" w:rsidRPr="00AF2A97" w:rsidRDefault="00BA0565" w:rsidP="00F4258F">
          <w:pPr>
            <w:shd w:val="clear" w:color="auto" w:fill="FFFFFF"/>
            <w:rPr>
              <w:szCs w:val="18"/>
            </w:rPr>
          </w:pPr>
          <w:r>
            <w:rPr>
              <w:szCs w:val="18"/>
            </w:rPr>
            <w:t>D</w:t>
          </w:r>
          <w:r w:rsidR="00F4258F" w:rsidRPr="00AF2A97">
            <w:rPr>
              <w:szCs w:val="18"/>
            </w:rPr>
            <w:t>e Voorzitter van de Tweede Kamer</w:t>
          </w:r>
          <w:r w:rsidR="00F4258F" w:rsidRPr="00AF2A97">
            <w:rPr>
              <w:szCs w:val="18"/>
            </w:rPr>
            <w:br/>
            <w:t>der Staten-Generaal</w:t>
          </w:r>
          <w:r w:rsidR="00F4258F" w:rsidRPr="00AF2A97">
            <w:rPr>
              <w:szCs w:val="18"/>
            </w:rPr>
            <w:br/>
            <w:t>Prinses Irenestraat 6</w:t>
          </w:r>
        </w:p>
        <w:p w14:paraId="68B909FA" w14:textId="70062A0D" w:rsidR="00F4258F" w:rsidRPr="00AF2A97" w:rsidRDefault="00F4258F" w:rsidP="00F4258F">
          <w:pPr>
            <w:shd w:val="clear" w:color="auto" w:fill="FFFFFF"/>
            <w:rPr>
              <w:szCs w:val="18"/>
            </w:rPr>
          </w:pPr>
          <w:r w:rsidRPr="00AF2A97">
            <w:rPr>
              <w:szCs w:val="18"/>
            </w:rPr>
            <w:t>2595 BD</w:t>
          </w:r>
          <w:r w:rsidR="00BA0565">
            <w:rPr>
              <w:szCs w:val="18"/>
            </w:rPr>
            <w:t xml:space="preserve"> </w:t>
          </w:r>
          <w:r w:rsidRPr="00AF2A97">
            <w:rPr>
              <w:szCs w:val="18"/>
            </w:rPr>
            <w:t xml:space="preserve"> </w:t>
          </w:r>
          <w:r w:rsidR="00BA0565" w:rsidRPr="00AF2A97">
            <w:rPr>
              <w:szCs w:val="18"/>
            </w:rPr>
            <w:t>DEN HAAG</w:t>
          </w:r>
        </w:p>
        <w:p w14:paraId="1355FF6B" w14:textId="0E51868F" w:rsidR="00113336" w:rsidRDefault="00113336">
          <w:pPr>
            <w:pStyle w:val="Huisstijl-NAW"/>
          </w:pPr>
        </w:p>
      </w:tc>
    </w:tr>
    <w:tr w:rsidR="00113336" w14:paraId="3A8A2B78" w14:textId="77777777" w:rsidTr="009E2051">
      <w:trPr>
        <w:trHeight w:hRule="exact" w:val="400"/>
      </w:trPr>
      <w:tc>
        <w:tcPr>
          <w:tcW w:w="7520" w:type="dxa"/>
          <w:gridSpan w:val="2"/>
        </w:tcPr>
        <w:p w14:paraId="290EDEE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13336" w14:paraId="5C92B57E" w14:textId="77777777" w:rsidTr="009E2051">
      <w:trPr>
        <w:trHeight w:val="240"/>
      </w:trPr>
      <w:tc>
        <w:tcPr>
          <w:tcW w:w="900" w:type="dxa"/>
        </w:tcPr>
        <w:p w14:paraId="61B2757B" w14:textId="77777777" w:rsidR="00527BD4" w:rsidRPr="007709EF" w:rsidRDefault="00AB7B9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651D630" w14:textId="0121BBE2" w:rsidR="00527BD4" w:rsidRPr="007709EF" w:rsidRDefault="009A6975" w:rsidP="00A50CF6">
          <w:r>
            <w:t>9 juli 2026</w:t>
          </w:r>
        </w:p>
      </w:tc>
    </w:tr>
    <w:tr w:rsidR="00113336" w14:paraId="251CEC76" w14:textId="77777777" w:rsidTr="009E2051">
      <w:trPr>
        <w:trHeight w:val="240"/>
      </w:trPr>
      <w:tc>
        <w:tcPr>
          <w:tcW w:w="900" w:type="dxa"/>
        </w:tcPr>
        <w:p w14:paraId="03499C9C" w14:textId="77777777" w:rsidR="00527BD4" w:rsidRPr="007709EF" w:rsidRDefault="00AB7B9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A09CD7C" w14:textId="4506462A" w:rsidR="00527BD4" w:rsidRPr="007709EF" w:rsidRDefault="00BA0565" w:rsidP="00A50CF6">
          <w:r>
            <w:t>U</w:t>
          </w:r>
          <w:r w:rsidR="00AB7B90">
            <w:t xml:space="preserve">itstelbrief </w:t>
          </w:r>
          <w:r>
            <w:t>K</w:t>
          </w:r>
          <w:r w:rsidR="00AB7B90">
            <w:t>amervragen</w:t>
          </w:r>
          <w:r w:rsidR="002C051A">
            <w:t xml:space="preserve"> over terugdringen van erfelijke aandoeningen en raskenmerken bij gezelschapsdieren</w:t>
          </w:r>
        </w:p>
      </w:tc>
    </w:tr>
  </w:tbl>
  <w:p w14:paraId="61A8304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1407F8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168C8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085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E6F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49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8CC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2E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3CC6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CCA9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092A40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5545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08E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625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828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729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A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BEB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F8F1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1966609">
    <w:abstractNumId w:val="10"/>
  </w:num>
  <w:num w:numId="2" w16cid:durableId="754857563">
    <w:abstractNumId w:val="7"/>
  </w:num>
  <w:num w:numId="3" w16cid:durableId="315648760">
    <w:abstractNumId w:val="6"/>
  </w:num>
  <w:num w:numId="4" w16cid:durableId="1987775751">
    <w:abstractNumId w:val="5"/>
  </w:num>
  <w:num w:numId="5" w16cid:durableId="1073897301">
    <w:abstractNumId w:val="4"/>
  </w:num>
  <w:num w:numId="6" w16cid:durableId="776175546">
    <w:abstractNumId w:val="8"/>
  </w:num>
  <w:num w:numId="7" w16cid:durableId="346172868">
    <w:abstractNumId w:val="3"/>
  </w:num>
  <w:num w:numId="8" w16cid:durableId="2067147222">
    <w:abstractNumId w:val="2"/>
  </w:num>
  <w:num w:numId="9" w16cid:durableId="1980528376">
    <w:abstractNumId w:val="1"/>
  </w:num>
  <w:num w:numId="10" w16cid:durableId="131170092">
    <w:abstractNumId w:val="0"/>
  </w:num>
  <w:num w:numId="11" w16cid:durableId="715004122">
    <w:abstractNumId w:val="9"/>
  </w:num>
  <w:num w:numId="12" w16cid:durableId="198592235">
    <w:abstractNumId w:val="11"/>
  </w:num>
  <w:num w:numId="13" w16cid:durableId="1024402351">
    <w:abstractNumId w:val="13"/>
  </w:num>
  <w:num w:numId="14" w16cid:durableId="38098580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1BAB"/>
    <w:rsid w:val="000D73D7"/>
    <w:rsid w:val="000E7895"/>
    <w:rsid w:val="000F1558"/>
    <w:rsid w:val="000F161D"/>
    <w:rsid w:val="00113336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061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45062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051A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4A9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9787D"/>
    <w:rsid w:val="004A0EF0"/>
    <w:rsid w:val="004A670A"/>
    <w:rsid w:val="004B5465"/>
    <w:rsid w:val="004B70F0"/>
    <w:rsid w:val="004C189E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7BD4"/>
    <w:rsid w:val="005403C8"/>
    <w:rsid w:val="005429DC"/>
    <w:rsid w:val="00545B5A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A37A6"/>
    <w:rsid w:val="005B3814"/>
    <w:rsid w:val="005B463E"/>
    <w:rsid w:val="005C34E1"/>
    <w:rsid w:val="005C3FE0"/>
    <w:rsid w:val="005C740C"/>
    <w:rsid w:val="005D625B"/>
    <w:rsid w:val="005E745E"/>
    <w:rsid w:val="005F5691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95EF3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16C07"/>
    <w:rsid w:val="00927A84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A6975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A056DE"/>
    <w:rsid w:val="00A06370"/>
    <w:rsid w:val="00A128AD"/>
    <w:rsid w:val="00A21E76"/>
    <w:rsid w:val="00A23AF0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B7B90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115F"/>
    <w:rsid w:val="00B62232"/>
    <w:rsid w:val="00B70BF3"/>
    <w:rsid w:val="00B71DC2"/>
    <w:rsid w:val="00B909F7"/>
    <w:rsid w:val="00B91CFC"/>
    <w:rsid w:val="00B9300F"/>
    <w:rsid w:val="00B93893"/>
    <w:rsid w:val="00BA0565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C032C4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2F35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40020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0968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8788E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0BD"/>
    <w:rsid w:val="00F13A4E"/>
    <w:rsid w:val="00F172BB"/>
    <w:rsid w:val="00F17B10"/>
    <w:rsid w:val="00F21BEF"/>
    <w:rsid w:val="00F2315B"/>
    <w:rsid w:val="00F41A6F"/>
    <w:rsid w:val="00F4258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4C6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4A0EF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438</ap:Characters>
  <ap:DocSecurity>0</ap:DocSecurity>
  <ap:Lines>3</ap:Lines>
  <ap:Paragraphs>1</ap:Paragraphs>
  <ap:ScaleCrop>false</ap:ScaleCrop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2026-07-09T07:09:00.0000000Z</dcterms:created>
  <dcterms:modified xsi:type="dcterms:W3CDTF">2026-07-09T07:09:00.0000000Z</dcterms:modified>
  <dc:description>------------------------</dc:description>
  <dc:subject/>
  <keywords/>
  <version/>
  <category/>
</coreProperties>
</file>