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6E0" w:rsidP="00BC26E0" w:rsidRDefault="00BC26E0" w14:paraId="176EA286" w14:textId="45228C66">
      <w:pPr>
        <w:rPr>
          <w:szCs w:val="18"/>
        </w:rPr>
      </w:pPr>
      <w:r>
        <w:rPr>
          <w:szCs w:val="18"/>
        </w:rPr>
        <w:t xml:space="preserve">Geachte </w:t>
      </w:r>
      <w:r w:rsidR="005E21AA">
        <w:rPr>
          <w:szCs w:val="18"/>
        </w:rPr>
        <w:t>V</w:t>
      </w:r>
      <w:r>
        <w:rPr>
          <w:szCs w:val="18"/>
        </w:rPr>
        <w:t>oorzitter,</w:t>
      </w:r>
    </w:p>
    <w:p w:rsidR="00BC26E0" w:rsidP="00BC26E0" w:rsidRDefault="00BC26E0" w14:paraId="4080FCEF" w14:textId="77777777">
      <w:pPr>
        <w:rPr>
          <w:szCs w:val="18"/>
        </w:rPr>
      </w:pPr>
    </w:p>
    <w:p w:rsidR="00F505EE" w:rsidP="00BC26E0" w:rsidRDefault="00BC26E0" w14:paraId="0450B4C7" w14:textId="4FD5AD59">
      <w:pPr>
        <w:rPr>
          <w:szCs w:val="18"/>
        </w:rPr>
      </w:pPr>
      <w:r w:rsidRPr="00A66801">
        <w:rPr>
          <w:szCs w:val="18"/>
        </w:rPr>
        <w:t xml:space="preserve">De vaste commissie voor Landbouw, Visserij, Voedselzekerheid en Natuur heeft gevraagd om een reactie op de discussie tussen de heer Reumer en </w:t>
      </w:r>
      <w:r w:rsidRPr="00635237">
        <w:rPr>
          <w:szCs w:val="18"/>
        </w:rPr>
        <w:t>J.M.</w:t>
      </w:r>
      <w:r w:rsidRPr="00A66801">
        <w:rPr>
          <w:szCs w:val="18"/>
        </w:rPr>
        <w:t xml:space="preserve"> over het dempen van sloten en de ecologische gevolgen daarvan</w:t>
      </w:r>
      <w:r w:rsidR="00F505EE">
        <w:rPr>
          <w:szCs w:val="18"/>
        </w:rPr>
        <w:t xml:space="preserve"> (</w:t>
      </w:r>
      <w:r w:rsidRPr="00F505EE" w:rsidR="00F505EE">
        <w:rPr>
          <w:szCs w:val="18"/>
        </w:rPr>
        <w:t>2026Z09606/2026D23759</w:t>
      </w:r>
      <w:r w:rsidR="00F505EE">
        <w:rPr>
          <w:szCs w:val="18"/>
        </w:rPr>
        <w:t>)</w:t>
      </w:r>
      <w:r w:rsidRPr="00A66801">
        <w:rPr>
          <w:szCs w:val="18"/>
        </w:rPr>
        <w:t>.</w:t>
      </w:r>
      <w:r w:rsidR="00F505EE">
        <w:rPr>
          <w:szCs w:val="18"/>
        </w:rPr>
        <w:t xml:space="preserve"> Hierbij kom ik dat verzoek tegemoet.</w:t>
      </w:r>
    </w:p>
    <w:p w:rsidR="00F505EE" w:rsidP="00BC26E0" w:rsidRDefault="00F505EE" w14:paraId="34A0526F" w14:textId="77777777">
      <w:pPr>
        <w:rPr>
          <w:szCs w:val="18"/>
        </w:rPr>
      </w:pPr>
    </w:p>
    <w:p w:rsidR="00BC26E0" w:rsidP="00BC26E0" w:rsidRDefault="00BC26E0" w14:paraId="45D7C20E" w14:textId="63130D02">
      <w:pPr>
        <w:rPr>
          <w:szCs w:val="18"/>
        </w:rPr>
      </w:pPr>
      <w:r w:rsidRPr="00A66801">
        <w:rPr>
          <w:szCs w:val="18"/>
        </w:rPr>
        <w:t>Het kabinet erkent het belang van dit onderwerp, gezien de rol van sloten in de waterhuishouding, biodiversiteit en klimaatadaptatie.</w:t>
      </w:r>
      <w:r w:rsidR="00F505EE">
        <w:rPr>
          <w:szCs w:val="18"/>
        </w:rPr>
        <w:t xml:space="preserve"> </w:t>
      </w:r>
      <w:r w:rsidRPr="00A66801">
        <w:rPr>
          <w:szCs w:val="18"/>
        </w:rPr>
        <w:t xml:space="preserve">Op 6 mei jl. heeft </w:t>
      </w:r>
      <w:r w:rsidR="00F505EE">
        <w:rPr>
          <w:szCs w:val="18"/>
        </w:rPr>
        <w:t>het kabinet vragen</w:t>
      </w:r>
      <w:r w:rsidRPr="00A66801">
        <w:rPr>
          <w:szCs w:val="18"/>
        </w:rPr>
        <w:t xml:space="preserve"> beantwoord over het bericht ‘hoe sloten in Nederland verdwijnen’ (Aanhangsel Handelingen, vergaderjaar 2025–2026, nr. 1447). In die beantwoording is uiteengezet dat sloten van belang zijn voor onder andere de ecologie, waterberging bij piekbuien en het weerbaarder maken van het landelijk gebied tegen droogte. De discussie tussen de heer Reumer en </w:t>
      </w:r>
      <w:r w:rsidRPr="00635237">
        <w:rPr>
          <w:szCs w:val="18"/>
        </w:rPr>
        <w:t>J. M.</w:t>
      </w:r>
      <w:r w:rsidRPr="00A66801">
        <w:rPr>
          <w:szCs w:val="18"/>
        </w:rPr>
        <w:t xml:space="preserve"> illustreert de spanning tussen verschillende maatschappelijke belangen, zoals ruimtelijke ontwikkeling, landbouw en ecologie. </w:t>
      </w:r>
    </w:p>
    <w:p w:rsidR="00BC26E0" w:rsidP="00BC26E0" w:rsidRDefault="00BC26E0" w14:paraId="3FDB0256" w14:textId="77777777">
      <w:pPr>
        <w:rPr>
          <w:szCs w:val="18"/>
        </w:rPr>
      </w:pPr>
    </w:p>
    <w:p w:rsidR="00BC26E0" w:rsidP="00BC26E0" w:rsidRDefault="00BC26E0" w14:paraId="013C7565" w14:textId="77777777">
      <w:pPr>
        <w:rPr>
          <w:szCs w:val="18"/>
        </w:rPr>
      </w:pPr>
      <w:r w:rsidRPr="00127627">
        <w:rPr>
          <w:szCs w:val="18"/>
        </w:rPr>
        <w:t>De verantwoordelijkheden voor sloten en waterlopen zijn verdeeld over verschillende overheidslagen. Waterschappen, gemeenten, provincies en het Rijk hebben ieder een eigen rol in het beheer, de registratie en de monitoring van watergangen en landschappelijke ontwikkelingen.</w:t>
      </w:r>
    </w:p>
    <w:p w:rsidR="00BC26E0" w:rsidP="00BC26E0" w:rsidRDefault="00BC26E0" w14:paraId="7E2BC2B5" w14:textId="77777777">
      <w:pPr>
        <w:rPr>
          <w:szCs w:val="18"/>
        </w:rPr>
      </w:pPr>
    </w:p>
    <w:p w:rsidRPr="00A66801" w:rsidR="00BC26E0" w:rsidP="00BC26E0" w:rsidRDefault="00BC26E0" w14:paraId="07706329" w14:textId="77777777">
      <w:pPr>
        <w:rPr>
          <w:szCs w:val="18"/>
        </w:rPr>
      </w:pPr>
      <w:r w:rsidRPr="00127627">
        <w:rPr>
          <w:szCs w:val="18"/>
        </w:rPr>
        <w:t xml:space="preserve">Het Rijk en regionale partijen zetten </w:t>
      </w:r>
      <w:r>
        <w:rPr>
          <w:szCs w:val="18"/>
        </w:rPr>
        <w:t xml:space="preserve">zich </w:t>
      </w:r>
      <w:r w:rsidRPr="00127627">
        <w:rPr>
          <w:szCs w:val="18"/>
        </w:rPr>
        <w:t xml:space="preserve">in </w:t>
      </w:r>
      <w:r>
        <w:rPr>
          <w:szCs w:val="18"/>
        </w:rPr>
        <w:t xml:space="preserve">voor </w:t>
      </w:r>
      <w:r w:rsidRPr="00127627">
        <w:rPr>
          <w:szCs w:val="18"/>
        </w:rPr>
        <w:t>het aanleggen, beheren,</w:t>
      </w:r>
      <w:r>
        <w:rPr>
          <w:szCs w:val="18"/>
        </w:rPr>
        <w:t xml:space="preserve"> </w:t>
      </w:r>
      <w:r w:rsidRPr="00127627">
        <w:rPr>
          <w:szCs w:val="18"/>
        </w:rPr>
        <w:t>herstellen en behouden van blauwe landschapselementen</w:t>
      </w:r>
      <w:r>
        <w:rPr>
          <w:szCs w:val="18"/>
        </w:rPr>
        <w:t>. De precieze invulling daarvan is</w:t>
      </w:r>
      <w:r w:rsidRPr="00127627">
        <w:rPr>
          <w:szCs w:val="18"/>
        </w:rPr>
        <w:t xml:space="preserve"> opgenomen in het Aanvalsplan</w:t>
      </w:r>
      <w:r>
        <w:rPr>
          <w:szCs w:val="18"/>
        </w:rPr>
        <w:t xml:space="preserve"> </w:t>
      </w:r>
      <w:r w:rsidRPr="00127627">
        <w:rPr>
          <w:szCs w:val="18"/>
        </w:rPr>
        <w:t>Landschap.</w:t>
      </w:r>
    </w:p>
    <w:p w:rsidR="00BC26E0" w:rsidP="00810C93" w:rsidRDefault="00BC26E0" w14:paraId="4715CB78" w14:textId="77777777"/>
    <w:p w:rsidR="00BC26E0" w:rsidP="00810C93" w:rsidRDefault="00BC26E0" w14:paraId="2B132803" w14:textId="77777777"/>
    <w:p w:rsidR="00BC26E0" w:rsidP="00810C93" w:rsidRDefault="00BC26E0" w14:paraId="0F3858F1" w14:textId="77777777"/>
    <w:p w:rsidR="00BC26E0" w:rsidP="00810C93" w:rsidRDefault="00BC26E0" w14:paraId="0DDCE057" w14:textId="41D1F678">
      <w:r>
        <w:t>Jaimi van Essen</w:t>
      </w:r>
    </w:p>
    <w:p w:rsidR="00BC26E0" w:rsidP="00810C93" w:rsidRDefault="00BC26E0" w14:paraId="5188EB55" w14:textId="7DF4D490">
      <w:r>
        <w:t xml:space="preserve">Minister van Landbouw, Visserij, Voedselzekerheid en Natuur </w:t>
      </w:r>
    </w:p>
    <w:p w:rsidRPr="005E3B00" w:rsidR="00144B73" w:rsidP="00810C93" w:rsidRDefault="00BC26E0" w14:paraId="01A83050" w14:textId="7CFAF5D3">
      <w:r>
        <w:t xml:space="preserve"> </w:t>
      </w:r>
    </w:p>
    <w:sectPr w:rsidRPr="005E3B00"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CDB9" w14:textId="77777777" w:rsidR="00DD7512" w:rsidRDefault="00DD7512">
      <w:r>
        <w:separator/>
      </w:r>
    </w:p>
    <w:p w14:paraId="73B2182E" w14:textId="77777777" w:rsidR="00DD7512" w:rsidRDefault="00DD7512"/>
  </w:endnote>
  <w:endnote w:type="continuationSeparator" w:id="0">
    <w:p w14:paraId="2107E096" w14:textId="77777777" w:rsidR="00DD7512" w:rsidRDefault="00DD7512">
      <w:r>
        <w:continuationSeparator/>
      </w:r>
    </w:p>
    <w:p w14:paraId="463F98AF" w14:textId="77777777" w:rsidR="00DD7512" w:rsidRDefault="00DD7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A8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F629A" w14:paraId="73FB7980" w14:textId="77777777" w:rsidTr="00CA6A25">
      <w:trPr>
        <w:trHeight w:hRule="exact" w:val="240"/>
      </w:trPr>
      <w:tc>
        <w:tcPr>
          <w:tcW w:w="7601" w:type="dxa"/>
        </w:tcPr>
        <w:p w14:paraId="1480DFB3" w14:textId="77777777" w:rsidR="00527BD4" w:rsidRDefault="00527BD4" w:rsidP="003F1F6B">
          <w:pPr>
            <w:pStyle w:val="Huisstijl-Rubricering"/>
          </w:pPr>
        </w:p>
      </w:tc>
      <w:tc>
        <w:tcPr>
          <w:tcW w:w="2156" w:type="dxa"/>
        </w:tcPr>
        <w:p w14:paraId="2F12816A" w14:textId="42075278" w:rsidR="00527BD4" w:rsidRPr="00645414" w:rsidRDefault="000C310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E3B00">
            <w:t>2</w:t>
          </w:r>
          <w:r w:rsidR="00144B73">
            <w:fldChar w:fldCharType="end"/>
          </w:r>
        </w:p>
      </w:tc>
    </w:tr>
  </w:tbl>
  <w:p w14:paraId="117113F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F629A" w14:paraId="4114AF47" w14:textId="77777777" w:rsidTr="00CA6A25">
      <w:trPr>
        <w:trHeight w:hRule="exact" w:val="240"/>
      </w:trPr>
      <w:tc>
        <w:tcPr>
          <w:tcW w:w="7601" w:type="dxa"/>
        </w:tcPr>
        <w:p w14:paraId="4FA75634" w14:textId="77777777" w:rsidR="00527BD4" w:rsidRDefault="00527BD4" w:rsidP="008C356D">
          <w:pPr>
            <w:pStyle w:val="Huisstijl-Rubricering"/>
          </w:pPr>
        </w:p>
      </w:tc>
      <w:tc>
        <w:tcPr>
          <w:tcW w:w="2170" w:type="dxa"/>
        </w:tcPr>
        <w:p w14:paraId="61A2E414" w14:textId="7DBBA1B0" w:rsidR="00527BD4" w:rsidRPr="00ED539E" w:rsidRDefault="000C310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8E6CD9">
            <w:t>1</w:t>
          </w:r>
          <w:r w:rsidR="003F2647">
            <w:fldChar w:fldCharType="end"/>
          </w:r>
        </w:p>
      </w:tc>
    </w:tr>
  </w:tbl>
  <w:p w14:paraId="519512BB" w14:textId="77777777" w:rsidR="00527BD4" w:rsidRPr="00BC3B53" w:rsidRDefault="00527BD4" w:rsidP="008C356D">
    <w:pPr>
      <w:pStyle w:val="Voettekst"/>
      <w:spacing w:line="240" w:lineRule="auto"/>
      <w:rPr>
        <w:sz w:val="2"/>
        <w:szCs w:val="2"/>
      </w:rPr>
    </w:pPr>
  </w:p>
  <w:p w14:paraId="5EFC64E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9A53" w14:textId="77777777" w:rsidR="00DD7512" w:rsidRDefault="00DD7512">
      <w:r>
        <w:separator/>
      </w:r>
    </w:p>
    <w:p w14:paraId="65BA26B6" w14:textId="77777777" w:rsidR="00DD7512" w:rsidRDefault="00DD7512"/>
  </w:footnote>
  <w:footnote w:type="continuationSeparator" w:id="0">
    <w:p w14:paraId="15BCB45C" w14:textId="77777777" w:rsidR="00DD7512" w:rsidRDefault="00DD7512">
      <w:r>
        <w:continuationSeparator/>
      </w:r>
    </w:p>
    <w:p w14:paraId="035FDDFB" w14:textId="77777777" w:rsidR="00DD7512" w:rsidRDefault="00DD7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F629A" w14:paraId="2628851C" w14:textId="77777777" w:rsidTr="00A50CF6">
      <w:tc>
        <w:tcPr>
          <w:tcW w:w="2156" w:type="dxa"/>
        </w:tcPr>
        <w:p w14:paraId="2D6C132E" w14:textId="77777777" w:rsidR="00527BD4" w:rsidRPr="005819CE" w:rsidRDefault="000C3100" w:rsidP="00A50CF6">
          <w:pPr>
            <w:pStyle w:val="Huisstijl-Adres"/>
            <w:rPr>
              <w:b/>
            </w:rPr>
          </w:pPr>
          <w:r>
            <w:rPr>
              <w:b/>
            </w:rPr>
            <w:t>Directoraat-generaal Agro</w:t>
          </w:r>
          <w:r w:rsidRPr="005819CE">
            <w:rPr>
              <w:b/>
            </w:rPr>
            <w:br/>
          </w:r>
        </w:p>
      </w:tc>
    </w:tr>
    <w:tr w:rsidR="009F629A" w14:paraId="0E1186ED" w14:textId="77777777" w:rsidTr="00A50CF6">
      <w:trPr>
        <w:trHeight w:hRule="exact" w:val="200"/>
      </w:trPr>
      <w:tc>
        <w:tcPr>
          <w:tcW w:w="2156" w:type="dxa"/>
        </w:tcPr>
        <w:p w14:paraId="7B873BE4" w14:textId="77777777" w:rsidR="00527BD4" w:rsidRPr="005819CE" w:rsidRDefault="00527BD4" w:rsidP="00A50CF6"/>
      </w:tc>
    </w:tr>
    <w:tr w:rsidR="009F629A" w14:paraId="686F9A0C" w14:textId="77777777" w:rsidTr="00502512">
      <w:trPr>
        <w:trHeight w:hRule="exact" w:val="774"/>
      </w:trPr>
      <w:tc>
        <w:tcPr>
          <w:tcW w:w="2156" w:type="dxa"/>
        </w:tcPr>
        <w:p w14:paraId="5171F78E" w14:textId="77777777" w:rsidR="00527BD4" w:rsidRDefault="000C3100" w:rsidP="003A5290">
          <w:pPr>
            <w:pStyle w:val="Huisstijl-Kopje"/>
          </w:pPr>
          <w:r>
            <w:t>Ons kenmerk</w:t>
          </w:r>
        </w:p>
        <w:p w14:paraId="1C32EB0A" w14:textId="77777777" w:rsidR="00527BD4" w:rsidRPr="005819CE" w:rsidRDefault="000C3100" w:rsidP="001E6117">
          <w:pPr>
            <w:pStyle w:val="Huisstijl-Kopje"/>
          </w:pPr>
          <w:r>
            <w:rPr>
              <w:b w:val="0"/>
            </w:rPr>
            <w:t>DGA</w:t>
          </w:r>
          <w:r w:rsidRPr="00502512">
            <w:rPr>
              <w:b w:val="0"/>
            </w:rPr>
            <w:t xml:space="preserve"> / </w:t>
          </w:r>
          <w:r>
            <w:rPr>
              <w:b w:val="0"/>
            </w:rPr>
            <w:t>107043512</w:t>
          </w:r>
        </w:p>
      </w:tc>
    </w:tr>
  </w:tbl>
  <w:p w14:paraId="1C75C023" w14:textId="77777777" w:rsidR="00527BD4" w:rsidRDefault="00527BD4" w:rsidP="008C356D"/>
  <w:p w14:paraId="6C58C944" w14:textId="77777777" w:rsidR="00527BD4" w:rsidRPr="00740712" w:rsidRDefault="00527BD4" w:rsidP="008C356D"/>
  <w:p w14:paraId="252E2BA4" w14:textId="77777777" w:rsidR="00527BD4" w:rsidRPr="00217880" w:rsidRDefault="00527BD4" w:rsidP="008C356D">
    <w:pPr>
      <w:spacing w:line="0" w:lineRule="atLeast"/>
      <w:rPr>
        <w:sz w:val="2"/>
        <w:szCs w:val="2"/>
      </w:rPr>
    </w:pPr>
  </w:p>
  <w:p w14:paraId="774D08D1" w14:textId="77777777" w:rsidR="00527BD4" w:rsidRDefault="00527BD4" w:rsidP="004F44C2">
    <w:pPr>
      <w:pStyle w:val="Koptekst"/>
      <w:rPr>
        <w:rFonts w:cs="Verdana-Bold"/>
        <w:b/>
        <w:bCs/>
        <w:smallCaps/>
        <w:szCs w:val="18"/>
      </w:rPr>
    </w:pPr>
  </w:p>
  <w:p w14:paraId="61583CC0" w14:textId="77777777" w:rsidR="00527BD4" w:rsidRDefault="00527BD4" w:rsidP="004F44C2"/>
  <w:p w14:paraId="111F7149" w14:textId="77777777" w:rsidR="00527BD4" w:rsidRPr="00740712" w:rsidRDefault="00527BD4" w:rsidP="004F44C2"/>
  <w:p w14:paraId="7E49C7B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F629A" w14:paraId="26EB855E" w14:textId="77777777" w:rsidTr="00751A6A">
      <w:trPr>
        <w:trHeight w:val="2636"/>
      </w:trPr>
      <w:tc>
        <w:tcPr>
          <w:tcW w:w="737" w:type="dxa"/>
        </w:tcPr>
        <w:p w14:paraId="40917C09" w14:textId="77777777" w:rsidR="00527BD4" w:rsidRDefault="00527BD4" w:rsidP="00D0609E">
          <w:pPr>
            <w:framePr w:w="6340" w:h="2750" w:hRule="exact" w:hSpace="180" w:wrap="around" w:vAnchor="page" w:hAnchor="text" w:x="3873" w:y="-140"/>
            <w:spacing w:line="240" w:lineRule="auto"/>
          </w:pPr>
        </w:p>
      </w:tc>
      <w:tc>
        <w:tcPr>
          <w:tcW w:w="5156" w:type="dxa"/>
        </w:tcPr>
        <w:p w14:paraId="28502D6D" w14:textId="77777777" w:rsidR="00527BD4" w:rsidRDefault="000C310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38F9F4B" wp14:editId="37DEA45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46827AA" w14:textId="77777777" w:rsidR="00527BD4" w:rsidRDefault="00527BD4" w:rsidP="00D0609E">
    <w:pPr>
      <w:framePr w:w="6340" w:h="2750" w:hRule="exact" w:hSpace="180" w:wrap="around" w:vAnchor="page" w:hAnchor="text" w:x="3873" w:y="-140"/>
    </w:pPr>
  </w:p>
  <w:p w14:paraId="1AC6674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F629A" w14:paraId="31074F86" w14:textId="77777777" w:rsidTr="00A50CF6">
      <w:tc>
        <w:tcPr>
          <w:tcW w:w="2160" w:type="dxa"/>
        </w:tcPr>
        <w:p w14:paraId="48758D79" w14:textId="77777777" w:rsidR="00527BD4" w:rsidRPr="005819CE" w:rsidRDefault="000C3100" w:rsidP="00A50CF6">
          <w:pPr>
            <w:pStyle w:val="Huisstijl-Adres"/>
            <w:rPr>
              <w:b/>
            </w:rPr>
          </w:pPr>
          <w:r>
            <w:rPr>
              <w:b/>
            </w:rPr>
            <w:t>Directoraat-generaal Agro</w:t>
          </w:r>
          <w:r w:rsidRPr="005819CE">
            <w:rPr>
              <w:b/>
            </w:rPr>
            <w:br/>
          </w:r>
        </w:p>
        <w:p w14:paraId="60C14401" w14:textId="77777777" w:rsidR="00527BD4" w:rsidRPr="00BE5ED9" w:rsidRDefault="000C3100" w:rsidP="00A50CF6">
          <w:pPr>
            <w:pStyle w:val="Huisstijl-Adres"/>
          </w:pPr>
          <w:r>
            <w:rPr>
              <w:b/>
            </w:rPr>
            <w:t>Bezoekadres</w:t>
          </w:r>
          <w:r>
            <w:rPr>
              <w:b/>
            </w:rPr>
            <w:br/>
          </w:r>
          <w:r>
            <w:t>Bezuidenhoutseweg 73</w:t>
          </w:r>
          <w:r w:rsidRPr="005819CE">
            <w:br/>
          </w:r>
          <w:r>
            <w:t>2594 AC Den Haag</w:t>
          </w:r>
        </w:p>
        <w:p w14:paraId="715ACD86" w14:textId="77777777" w:rsidR="00EF495B" w:rsidRDefault="000C3100" w:rsidP="0098788A">
          <w:pPr>
            <w:pStyle w:val="Huisstijl-Adres"/>
          </w:pPr>
          <w:r>
            <w:rPr>
              <w:b/>
            </w:rPr>
            <w:t>Postadres</w:t>
          </w:r>
          <w:r>
            <w:rPr>
              <w:b/>
            </w:rPr>
            <w:br/>
          </w:r>
          <w:r>
            <w:t>Postbus 20401</w:t>
          </w:r>
          <w:r w:rsidRPr="005819CE">
            <w:br/>
            <w:t>2500 E</w:t>
          </w:r>
          <w:r>
            <w:t>K</w:t>
          </w:r>
          <w:r w:rsidRPr="005819CE">
            <w:t xml:space="preserve"> Den Haag</w:t>
          </w:r>
        </w:p>
        <w:p w14:paraId="438B94DA" w14:textId="77777777" w:rsidR="00556BEE" w:rsidRPr="005B3814" w:rsidRDefault="000C3100" w:rsidP="0098788A">
          <w:pPr>
            <w:pStyle w:val="Huisstijl-Adres"/>
          </w:pPr>
          <w:r>
            <w:rPr>
              <w:b/>
            </w:rPr>
            <w:t>Overheidsidentificatienr</w:t>
          </w:r>
          <w:r>
            <w:rPr>
              <w:b/>
            </w:rPr>
            <w:br/>
          </w:r>
          <w:r w:rsidR="00BA129E">
            <w:rPr>
              <w:rFonts w:cs="Agrofont"/>
              <w:iCs/>
            </w:rPr>
            <w:t>00000001858272854000</w:t>
          </w:r>
        </w:p>
        <w:p w14:paraId="6ABEB3DF" w14:textId="64C43030" w:rsidR="00527BD4" w:rsidRPr="005E21AA" w:rsidRDefault="000C310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F629A" w14:paraId="2CAF51AF" w14:textId="77777777" w:rsidTr="00A50CF6">
      <w:trPr>
        <w:trHeight w:hRule="exact" w:val="200"/>
      </w:trPr>
      <w:tc>
        <w:tcPr>
          <w:tcW w:w="2160" w:type="dxa"/>
        </w:tcPr>
        <w:p w14:paraId="00829589" w14:textId="77777777" w:rsidR="00527BD4" w:rsidRPr="005819CE" w:rsidRDefault="00527BD4" w:rsidP="00A50CF6"/>
      </w:tc>
    </w:tr>
    <w:tr w:rsidR="009F629A" w14:paraId="66A8A3DE" w14:textId="77777777" w:rsidTr="00A50CF6">
      <w:tc>
        <w:tcPr>
          <w:tcW w:w="2160" w:type="dxa"/>
        </w:tcPr>
        <w:p w14:paraId="5CDD60CB" w14:textId="77777777" w:rsidR="000C0163" w:rsidRPr="005819CE" w:rsidRDefault="000C3100" w:rsidP="000C0163">
          <w:pPr>
            <w:pStyle w:val="Huisstijl-Kopje"/>
          </w:pPr>
          <w:r>
            <w:t>Ons kenmerk</w:t>
          </w:r>
          <w:r w:rsidRPr="005819CE">
            <w:t xml:space="preserve"> </w:t>
          </w:r>
        </w:p>
        <w:p w14:paraId="11FE5FA9" w14:textId="156B7D5D" w:rsidR="00527BD4" w:rsidRPr="005819CE" w:rsidRDefault="000C3100" w:rsidP="005E21AA">
          <w:pPr>
            <w:pStyle w:val="Huisstijl-Gegeven"/>
          </w:pPr>
          <w:r>
            <w:t>DGA /</w:t>
          </w:r>
          <w:r w:rsidR="00486354">
            <w:t xml:space="preserve"> </w:t>
          </w:r>
          <w:r>
            <w:t>107043512</w:t>
          </w:r>
        </w:p>
      </w:tc>
    </w:tr>
  </w:tbl>
  <w:p w14:paraId="6EA374C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F629A" w14:paraId="126BDB52" w14:textId="77777777" w:rsidTr="009E2051">
      <w:trPr>
        <w:trHeight w:val="400"/>
      </w:trPr>
      <w:tc>
        <w:tcPr>
          <w:tcW w:w="7520" w:type="dxa"/>
          <w:gridSpan w:val="2"/>
        </w:tcPr>
        <w:p w14:paraId="0FC4F807" w14:textId="77777777" w:rsidR="00527BD4" w:rsidRPr="00BC3B53" w:rsidRDefault="000C3100" w:rsidP="00A50CF6">
          <w:pPr>
            <w:pStyle w:val="Huisstijl-Retouradres"/>
          </w:pPr>
          <w:r>
            <w:t>&gt; Retouradres Postbus 20401 2500 EK Den Haag</w:t>
          </w:r>
        </w:p>
      </w:tc>
    </w:tr>
    <w:tr w:rsidR="009F629A" w14:paraId="23D20CFE" w14:textId="77777777" w:rsidTr="009E2051">
      <w:tc>
        <w:tcPr>
          <w:tcW w:w="7520" w:type="dxa"/>
          <w:gridSpan w:val="2"/>
        </w:tcPr>
        <w:p w14:paraId="4EC983CC" w14:textId="77777777" w:rsidR="00527BD4" w:rsidRPr="00983E8F" w:rsidRDefault="00527BD4" w:rsidP="00A50CF6">
          <w:pPr>
            <w:pStyle w:val="Huisstijl-Rubricering"/>
          </w:pPr>
        </w:p>
      </w:tc>
    </w:tr>
    <w:tr w:rsidR="009F629A" w14:paraId="5AA4296E" w14:textId="77777777" w:rsidTr="009E2051">
      <w:trPr>
        <w:trHeight w:hRule="exact" w:val="2440"/>
      </w:trPr>
      <w:tc>
        <w:tcPr>
          <w:tcW w:w="7520" w:type="dxa"/>
          <w:gridSpan w:val="2"/>
        </w:tcPr>
        <w:p w14:paraId="4C49249E" w14:textId="77777777" w:rsidR="00527BD4" w:rsidRDefault="000C3100" w:rsidP="00A50CF6">
          <w:pPr>
            <w:pStyle w:val="Huisstijl-NAW"/>
          </w:pPr>
          <w:r>
            <w:t xml:space="preserve">De Voorzitter van de Tweede Kamer </w:t>
          </w:r>
        </w:p>
        <w:p w14:paraId="2D0EB204" w14:textId="77777777" w:rsidR="009F629A" w:rsidRDefault="000C3100">
          <w:pPr>
            <w:pStyle w:val="Huisstijl-NAW"/>
          </w:pPr>
          <w:r>
            <w:t>der Staten-Generaal</w:t>
          </w:r>
        </w:p>
        <w:p w14:paraId="27D01D85" w14:textId="77777777" w:rsidR="009F629A" w:rsidRDefault="000C3100">
          <w:pPr>
            <w:pStyle w:val="Huisstijl-NAW"/>
          </w:pPr>
          <w:r>
            <w:t>Prinses Irenestraat 6</w:t>
          </w:r>
        </w:p>
        <w:p w14:paraId="76093787" w14:textId="77777777" w:rsidR="009F629A" w:rsidRDefault="000C3100">
          <w:pPr>
            <w:pStyle w:val="Huisstijl-NAW"/>
          </w:pPr>
          <w:r>
            <w:t>2595BD DEN HAAG</w:t>
          </w:r>
          <w:r w:rsidR="00486354">
            <w:t xml:space="preserve"> </w:t>
          </w:r>
        </w:p>
      </w:tc>
    </w:tr>
    <w:tr w:rsidR="009F629A" w14:paraId="47C7EC09" w14:textId="77777777" w:rsidTr="009E2051">
      <w:trPr>
        <w:trHeight w:hRule="exact" w:val="400"/>
      </w:trPr>
      <w:tc>
        <w:tcPr>
          <w:tcW w:w="7520" w:type="dxa"/>
          <w:gridSpan w:val="2"/>
        </w:tcPr>
        <w:p w14:paraId="66D656A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F629A" w14:paraId="60BBC053" w14:textId="77777777" w:rsidTr="009E2051">
      <w:trPr>
        <w:trHeight w:val="240"/>
      </w:trPr>
      <w:tc>
        <w:tcPr>
          <w:tcW w:w="900" w:type="dxa"/>
        </w:tcPr>
        <w:p w14:paraId="5BB6F028" w14:textId="77777777" w:rsidR="00527BD4" w:rsidRPr="007709EF" w:rsidRDefault="000C3100" w:rsidP="00A50CF6">
          <w:pPr>
            <w:rPr>
              <w:szCs w:val="18"/>
            </w:rPr>
          </w:pPr>
          <w:r>
            <w:rPr>
              <w:szCs w:val="18"/>
            </w:rPr>
            <w:t>Datum</w:t>
          </w:r>
        </w:p>
      </w:tc>
      <w:tc>
        <w:tcPr>
          <w:tcW w:w="6620" w:type="dxa"/>
        </w:tcPr>
        <w:p w14:paraId="14281509" w14:textId="2D1E03EB" w:rsidR="00527BD4" w:rsidRPr="007709EF" w:rsidRDefault="001A0F5E" w:rsidP="00A50CF6">
          <w:r>
            <w:t>9 juli 2026</w:t>
          </w:r>
        </w:p>
      </w:tc>
    </w:tr>
    <w:tr w:rsidR="009F629A" w14:paraId="33EF8A9E" w14:textId="77777777" w:rsidTr="009E2051">
      <w:trPr>
        <w:trHeight w:val="240"/>
      </w:trPr>
      <w:tc>
        <w:tcPr>
          <w:tcW w:w="900" w:type="dxa"/>
        </w:tcPr>
        <w:p w14:paraId="1DCE29FD" w14:textId="77777777" w:rsidR="00527BD4" w:rsidRPr="007709EF" w:rsidRDefault="000C3100" w:rsidP="00A50CF6">
          <w:pPr>
            <w:rPr>
              <w:szCs w:val="18"/>
            </w:rPr>
          </w:pPr>
          <w:r>
            <w:rPr>
              <w:szCs w:val="18"/>
            </w:rPr>
            <w:t>Betreft</w:t>
          </w:r>
        </w:p>
      </w:tc>
      <w:tc>
        <w:tcPr>
          <w:tcW w:w="6620" w:type="dxa"/>
        </w:tcPr>
        <w:p w14:paraId="092D8FBA" w14:textId="5C3591E8" w:rsidR="00527BD4" w:rsidRPr="007709EF" w:rsidRDefault="000C3100" w:rsidP="00A50CF6">
          <w:r>
            <w:t>Verzoek reactie op brief van d</w:t>
          </w:r>
          <w:r w:rsidR="005E21AA">
            <w:t xml:space="preserve">e </w:t>
          </w:r>
          <w:r>
            <w:t>h</w:t>
          </w:r>
          <w:r w:rsidR="005E21AA">
            <w:t>ee</w:t>
          </w:r>
          <w:r>
            <w:t>r J. M. n.a.v. column 'De agrisector maakt meer kapot dan je lief is'</w:t>
          </w:r>
        </w:p>
      </w:tc>
    </w:tr>
  </w:tbl>
  <w:p w14:paraId="07A5A42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F2AAADA">
      <w:start w:val="1"/>
      <w:numFmt w:val="bullet"/>
      <w:pStyle w:val="Lijstopsomteken"/>
      <w:lvlText w:val="•"/>
      <w:lvlJc w:val="left"/>
      <w:pPr>
        <w:tabs>
          <w:tab w:val="num" w:pos="227"/>
        </w:tabs>
        <w:ind w:left="227" w:hanging="227"/>
      </w:pPr>
      <w:rPr>
        <w:rFonts w:ascii="Verdana" w:hAnsi="Verdana" w:hint="default"/>
        <w:sz w:val="18"/>
        <w:szCs w:val="18"/>
      </w:rPr>
    </w:lvl>
    <w:lvl w:ilvl="1" w:tplc="FB440734" w:tentative="1">
      <w:start w:val="1"/>
      <w:numFmt w:val="bullet"/>
      <w:lvlText w:val="o"/>
      <w:lvlJc w:val="left"/>
      <w:pPr>
        <w:tabs>
          <w:tab w:val="num" w:pos="1440"/>
        </w:tabs>
        <w:ind w:left="1440" w:hanging="360"/>
      </w:pPr>
      <w:rPr>
        <w:rFonts w:ascii="Courier New" w:hAnsi="Courier New" w:cs="Courier New" w:hint="default"/>
      </w:rPr>
    </w:lvl>
    <w:lvl w:ilvl="2" w:tplc="B0C87BDA" w:tentative="1">
      <w:start w:val="1"/>
      <w:numFmt w:val="bullet"/>
      <w:lvlText w:val=""/>
      <w:lvlJc w:val="left"/>
      <w:pPr>
        <w:tabs>
          <w:tab w:val="num" w:pos="2160"/>
        </w:tabs>
        <w:ind w:left="2160" w:hanging="360"/>
      </w:pPr>
      <w:rPr>
        <w:rFonts w:ascii="Wingdings" w:hAnsi="Wingdings" w:hint="default"/>
      </w:rPr>
    </w:lvl>
    <w:lvl w:ilvl="3" w:tplc="BB0076F4" w:tentative="1">
      <w:start w:val="1"/>
      <w:numFmt w:val="bullet"/>
      <w:lvlText w:val=""/>
      <w:lvlJc w:val="left"/>
      <w:pPr>
        <w:tabs>
          <w:tab w:val="num" w:pos="2880"/>
        </w:tabs>
        <w:ind w:left="2880" w:hanging="360"/>
      </w:pPr>
      <w:rPr>
        <w:rFonts w:ascii="Symbol" w:hAnsi="Symbol" w:hint="default"/>
      </w:rPr>
    </w:lvl>
    <w:lvl w:ilvl="4" w:tplc="F000EF90" w:tentative="1">
      <w:start w:val="1"/>
      <w:numFmt w:val="bullet"/>
      <w:lvlText w:val="o"/>
      <w:lvlJc w:val="left"/>
      <w:pPr>
        <w:tabs>
          <w:tab w:val="num" w:pos="3600"/>
        </w:tabs>
        <w:ind w:left="3600" w:hanging="360"/>
      </w:pPr>
      <w:rPr>
        <w:rFonts w:ascii="Courier New" w:hAnsi="Courier New" w:cs="Courier New" w:hint="default"/>
      </w:rPr>
    </w:lvl>
    <w:lvl w:ilvl="5" w:tplc="FDE4B7A0" w:tentative="1">
      <w:start w:val="1"/>
      <w:numFmt w:val="bullet"/>
      <w:lvlText w:val=""/>
      <w:lvlJc w:val="left"/>
      <w:pPr>
        <w:tabs>
          <w:tab w:val="num" w:pos="4320"/>
        </w:tabs>
        <w:ind w:left="4320" w:hanging="360"/>
      </w:pPr>
      <w:rPr>
        <w:rFonts w:ascii="Wingdings" w:hAnsi="Wingdings" w:hint="default"/>
      </w:rPr>
    </w:lvl>
    <w:lvl w:ilvl="6" w:tplc="EAD8E1E2" w:tentative="1">
      <w:start w:val="1"/>
      <w:numFmt w:val="bullet"/>
      <w:lvlText w:val=""/>
      <w:lvlJc w:val="left"/>
      <w:pPr>
        <w:tabs>
          <w:tab w:val="num" w:pos="5040"/>
        </w:tabs>
        <w:ind w:left="5040" w:hanging="360"/>
      </w:pPr>
      <w:rPr>
        <w:rFonts w:ascii="Symbol" w:hAnsi="Symbol" w:hint="default"/>
      </w:rPr>
    </w:lvl>
    <w:lvl w:ilvl="7" w:tplc="28908674" w:tentative="1">
      <w:start w:val="1"/>
      <w:numFmt w:val="bullet"/>
      <w:lvlText w:val="o"/>
      <w:lvlJc w:val="left"/>
      <w:pPr>
        <w:tabs>
          <w:tab w:val="num" w:pos="5760"/>
        </w:tabs>
        <w:ind w:left="5760" w:hanging="360"/>
      </w:pPr>
      <w:rPr>
        <w:rFonts w:ascii="Courier New" w:hAnsi="Courier New" w:cs="Courier New" w:hint="default"/>
      </w:rPr>
    </w:lvl>
    <w:lvl w:ilvl="8" w:tplc="886E7B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E3C5898">
      <w:start w:val="1"/>
      <w:numFmt w:val="bullet"/>
      <w:pStyle w:val="Lijstopsomteken2"/>
      <w:lvlText w:val="–"/>
      <w:lvlJc w:val="left"/>
      <w:pPr>
        <w:tabs>
          <w:tab w:val="num" w:pos="227"/>
        </w:tabs>
        <w:ind w:left="227" w:firstLine="0"/>
      </w:pPr>
      <w:rPr>
        <w:rFonts w:ascii="Verdana" w:hAnsi="Verdana" w:hint="default"/>
      </w:rPr>
    </w:lvl>
    <w:lvl w:ilvl="1" w:tplc="33FA773C" w:tentative="1">
      <w:start w:val="1"/>
      <w:numFmt w:val="bullet"/>
      <w:lvlText w:val="o"/>
      <w:lvlJc w:val="left"/>
      <w:pPr>
        <w:tabs>
          <w:tab w:val="num" w:pos="1440"/>
        </w:tabs>
        <w:ind w:left="1440" w:hanging="360"/>
      </w:pPr>
      <w:rPr>
        <w:rFonts w:ascii="Courier New" w:hAnsi="Courier New" w:cs="Courier New" w:hint="default"/>
      </w:rPr>
    </w:lvl>
    <w:lvl w:ilvl="2" w:tplc="D7B26D5C" w:tentative="1">
      <w:start w:val="1"/>
      <w:numFmt w:val="bullet"/>
      <w:lvlText w:val=""/>
      <w:lvlJc w:val="left"/>
      <w:pPr>
        <w:tabs>
          <w:tab w:val="num" w:pos="2160"/>
        </w:tabs>
        <w:ind w:left="2160" w:hanging="360"/>
      </w:pPr>
      <w:rPr>
        <w:rFonts w:ascii="Wingdings" w:hAnsi="Wingdings" w:hint="default"/>
      </w:rPr>
    </w:lvl>
    <w:lvl w:ilvl="3" w:tplc="ED00D31E" w:tentative="1">
      <w:start w:val="1"/>
      <w:numFmt w:val="bullet"/>
      <w:lvlText w:val=""/>
      <w:lvlJc w:val="left"/>
      <w:pPr>
        <w:tabs>
          <w:tab w:val="num" w:pos="2880"/>
        </w:tabs>
        <w:ind w:left="2880" w:hanging="360"/>
      </w:pPr>
      <w:rPr>
        <w:rFonts w:ascii="Symbol" w:hAnsi="Symbol" w:hint="default"/>
      </w:rPr>
    </w:lvl>
    <w:lvl w:ilvl="4" w:tplc="CBACFD5C" w:tentative="1">
      <w:start w:val="1"/>
      <w:numFmt w:val="bullet"/>
      <w:lvlText w:val="o"/>
      <w:lvlJc w:val="left"/>
      <w:pPr>
        <w:tabs>
          <w:tab w:val="num" w:pos="3600"/>
        </w:tabs>
        <w:ind w:left="3600" w:hanging="360"/>
      </w:pPr>
      <w:rPr>
        <w:rFonts w:ascii="Courier New" w:hAnsi="Courier New" w:cs="Courier New" w:hint="default"/>
      </w:rPr>
    </w:lvl>
    <w:lvl w:ilvl="5" w:tplc="48E4A8CC" w:tentative="1">
      <w:start w:val="1"/>
      <w:numFmt w:val="bullet"/>
      <w:lvlText w:val=""/>
      <w:lvlJc w:val="left"/>
      <w:pPr>
        <w:tabs>
          <w:tab w:val="num" w:pos="4320"/>
        </w:tabs>
        <w:ind w:left="4320" w:hanging="360"/>
      </w:pPr>
      <w:rPr>
        <w:rFonts w:ascii="Wingdings" w:hAnsi="Wingdings" w:hint="default"/>
      </w:rPr>
    </w:lvl>
    <w:lvl w:ilvl="6" w:tplc="1C7875AA" w:tentative="1">
      <w:start w:val="1"/>
      <w:numFmt w:val="bullet"/>
      <w:lvlText w:val=""/>
      <w:lvlJc w:val="left"/>
      <w:pPr>
        <w:tabs>
          <w:tab w:val="num" w:pos="5040"/>
        </w:tabs>
        <w:ind w:left="5040" w:hanging="360"/>
      </w:pPr>
      <w:rPr>
        <w:rFonts w:ascii="Symbol" w:hAnsi="Symbol" w:hint="default"/>
      </w:rPr>
    </w:lvl>
    <w:lvl w:ilvl="7" w:tplc="7E3661E6" w:tentative="1">
      <w:start w:val="1"/>
      <w:numFmt w:val="bullet"/>
      <w:lvlText w:val="o"/>
      <w:lvlJc w:val="left"/>
      <w:pPr>
        <w:tabs>
          <w:tab w:val="num" w:pos="5760"/>
        </w:tabs>
        <w:ind w:left="5760" w:hanging="360"/>
      </w:pPr>
      <w:rPr>
        <w:rFonts w:ascii="Courier New" w:hAnsi="Courier New" w:cs="Courier New" w:hint="default"/>
      </w:rPr>
    </w:lvl>
    <w:lvl w:ilvl="8" w:tplc="2FAAD7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57668406">
    <w:abstractNumId w:val="10"/>
  </w:num>
  <w:num w:numId="2" w16cid:durableId="1161775115">
    <w:abstractNumId w:val="7"/>
  </w:num>
  <w:num w:numId="3" w16cid:durableId="133496868">
    <w:abstractNumId w:val="6"/>
  </w:num>
  <w:num w:numId="4" w16cid:durableId="1605571041">
    <w:abstractNumId w:val="5"/>
  </w:num>
  <w:num w:numId="5" w16cid:durableId="1177236120">
    <w:abstractNumId w:val="4"/>
  </w:num>
  <w:num w:numId="6" w16cid:durableId="1381633950">
    <w:abstractNumId w:val="8"/>
  </w:num>
  <w:num w:numId="7" w16cid:durableId="975640255">
    <w:abstractNumId w:val="3"/>
  </w:num>
  <w:num w:numId="8" w16cid:durableId="1289505683">
    <w:abstractNumId w:val="2"/>
  </w:num>
  <w:num w:numId="9" w16cid:durableId="1764375606">
    <w:abstractNumId w:val="1"/>
  </w:num>
  <w:num w:numId="10" w16cid:durableId="12072352">
    <w:abstractNumId w:val="0"/>
  </w:num>
  <w:num w:numId="11" w16cid:durableId="270161244">
    <w:abstractNumId w:val="9"/>
  </w:num>
  <w:num w:numId="12" w16cid:durableId="293829798">
    <w:abstractNumId w:val="11"/>
  </w:num>
  <w:num w:numId="13" w16cid:durableId="1625386186">
    <w:abstractNumId w:val="13"/>
  </w:num>
  <w:num w:numId="14" w16cid:durableId="10008146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100"/>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0F5E"/>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0572"/>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437C0"/>
    <w:rsid w:val="0045023C"/>
    <w:rsid w:val="00451A5B"/>
    <w:rsid w:val="00452BCD"/>
    <w:rsid w:val="00452CEA"/>
    <w:rsid w:val="00464187"/>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21AA"/>
    <w:rsid w:val="005E3B00"/>
    <w:rsid w:val="005F62D3"/>
    <w:rsid w:val="005F6D11"/>
    <w:rsid w:val="00600CF0"/>
    <w:rsid w:val="006048F4"/>
    <w:rsid w:val="0060660A"/>
    <w:rsid w:val="00613B1D"/>
    <w:rsid w:val="00617A44"/>
    <w:rsid w:val="006202B6"/>
    <w:rsid w:val="006247BE"/>
    <w:rsid w:val="00625CD0"/>
    <w:rsid w:val="0062627D"/>
    <w:rsid w:val="00627432"/>
    <w:rsid w:val="00635237"/>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6C98"/>
    <w:rsid w:val="006E7D82"/>
    <w:rsid w:val="006F038F"/>
    <w:rsid w:val="006F0F93"/>
    <w:rsid w:val="006F31F2"/>
    <w:rsid w:val="006F7494"/>
    <w:rsid w:val="006F751F"/>
    <w:rsid w:val="00714DC5"/>
    <w:rsid w:val="00715237"/>
    <w:rsid w:val="00721F5F"/>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14D5"/>
    <w:rsid w:val="008B3471"/>
    <w:rsid w:val="008B3929"/>
    <w:rsid w:val="008B4125"/>
    <w:rsid w:val="008B4CB3"/>
    <w:rsid w:val="008B567B"/>
    <w:rsid w:val="008B7B24"/>
    <w:rsid w:val="008C29E3"/>
    <w:rsid w:val="008C356D"/>
    <w:rsid w:val="008D7D24"/>
    <w:rsid w:val="008E0B3F"/>
    <w:rsid w:val="008E49AD"/>
    <w:rsid w:val="008E698E"/>
    <w:rsid w:val="008E6CD9"/>
    <w:rsid w:val="008F2584"/>
    <w:rsid w:val="008F3246"/>
    <w:rsid w:val="008F3C1B"/>
    <w:rsid w:val="008F508C"/>
    <w:rsid w:val="0090271B"/>
    <w:rsid w:val="00910642"/>
    <w:rsid w:val="00910DDF"/>
    <w:rsid w:val="009143D7"/>
    <w:rsid w:val="00930B13"/>
    <w:rsid w:val="009311C8"/>
    <w:rsid w:val="00933376"/>
    <w:rsid w:val="00933A2F"/>
    <w:rsid w:val="00962D25"/>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9F629A"/>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86760"/>
    <w:rsid w:val="00B91CFC"/>
    <w:rsid w:val="00B9300F"/>
    <w:rsid w:val="00B93893"/>
    <w:rsid w:val="00BA11F9"/>
    <w:rsid w:val="00BA129E"/>
    <w:rsid w:val="00BA6EB2"/>
    <w:rsid w:val="00BA7E0A"/>
    <w:rsid w:val="00BB6F7C"/>
    <w:rsid w:val="00BC26E0"/>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0CF1"/>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3F62"/>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D751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632"/>
    <w:rsid w:val="00F45A25"/>
    <w:rsid w:val="00F505EE"/>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3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5E3B00"/>
    <w:rPr>
      <w:sz w:val="16"/>
      <w:szCs w:val="16"/>
    </w:rPr>
  </w:style>
  <w:style w:type="paragraph" w:styleId="Tekstopmerking">
    <w:name w:val="annotation text"/>
    <w:basedOn w:val="Standaard"/>
    <w:link w:val="TekstopmerkingChar"/>
    <w:unhideWhenUsed/>
    <w:rsid w:val="005E3B00"/>
    <w:pPr>
      <w:spacing w:line="240" w:lineRule="auto"/>
    </w:pPr>
    <w:rPr>
      <w:sz w:val="20"/>
      <w:szCs w:val="20"/>
    </w:rPr>
  </w:style>
  <w:style w:type="character" w:customStyle="1" w:styleId="TekstopmerkingChar">
    <w:name w:val="Tekst opmerking Char"/>
    <w:basedOn w:val="Standaardalinea-lettertype"/>
    <w:link w:val="Tekstopmerking"/>
    <w:rsid w:val="005E3B0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E3B00"/>
    <w:rPr>
      <w:b/>
      <w:bCs/>
    </w:rPr>
  </w:style>
  <w:style w:type="character" w:customStyle="1" w:styleId="OnderwerpvanopmerkingChar">
    <w:name w:val="Onderwerp van opmerking Char"/>
    <w:basedOn w:val="TekstopmerkingChar"/>
    <w:link w:val="Onderwerpvanopmerking"/>
    <w:semiHidden/>
    <w:rsid w:val="005E3B0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232</ap:Words>
  <ap:Characters>1277</ap:Characters>
  <ap:DocSecurity>0</ap:DocSecurity>
  <ap:Lines>10</ap:Lines>
  <ap:Paragraphs>3</ap:Paragraphs>
  <ap:ScaleCrop>false</ap:ScaleCrop>
  <ap:LinksUpToDate>false</ap:LinksUpToDate>
  <ap:CharactersWithSpaces>1506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2026-07-09T09:11:00.0000000Z</dcterms:created>
  <dcterms:modified xsi:type="dcterms:W3CDTF">2026-07-09T09:11:00.0000000Z</dcterms:modified>
  <dc:description>------------------------</dc:description>
  <dc:subject/>
  <keywords/>
  <version/>
  <category/>
</coreProperties>
</file>