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745" w:rsidP="003A27AC" w:rsidRDefault="00F11745" w14:paraId="6D753F09" w14:textId="77777777"/>
    <w:p w:rsidRPr="002822CA" w:rsidR="00340ECA" w:rsidP="003A27AC" w:rsidRDefault="00485485" w14:paraId="3C4CB5A3" w14:textId="4DE1E0AE">
      <w:r>
        <w:t xml:space="preserve">Geachte </w:t>
      </w:r>
      <w:r w:rsidR="006C7BF6">
        <w:t>V</w:t>
      </w:r>
      <w:r>
        <w:t>oorzitter,</w:t>
      </w:r>
    </w:p>
    <w:p w:rsidR="00B75333" w:rsidP="008C4735" w:rsidRDefault="00B75333" w14:paraId="44DB9BB1" w14:textId="2393C69D"/>
    <w:p w:rsidR="00D83E5D" w:rsidP="0E3BF941" w:rsidRDefault="00A8330D" w14:paraId="7D32731D" w14:textId="1C602B89">
      <w:r>
        <w:t>Hierbij wordt u geïnformeerd</w:t>
      </w:r>
      <w:r w:rsidR="00120149">
        <w:t xml:space="preserve"> over een recente ontwikkeling omtrent Tata Steel IJmuiden B.V. </w:t>
      </w:r>
      <w:r w:rsidR="24E0379C">
        <w:t>(TSIJ).</w:t>
      </w:r>
      <w:r w:rsidR="00120149">
        <w:t xml:space="preserve"> </w:t>
      </w:r>
      <w:r w:rsidR="006B01A1">
        <w:t>Vandaag</w:t>
      </w:r>
      <w:r w:rsidR="00097D5F">
        <w:t xml:space="preserve"> </w:t>
      </w:r>
      <w:r w:rsidR="004D3548">
        <w:t xml:space="preserve">heeft het Openbaar Ministerie </w:t>
      </w:r>
      <w:r w:rsidR="00185579">
        <w:t xml:space="preserve">(OM) </w:t>
      </w:r>
      <w:r w:rsidR="00A1536C">
        <w:t>bekendgemaakt</w:t>
      </w:r>
      <w:r w:rsidR="004D3548">
        <w:t xml:space="preserve"> strafrechtelijk</w:t>
      </w:r>
      <w:r w:rsidR="003F7C80">
        <w:t xml:space="preserve">e vervolging in te stellen tegen </w:t>
      </w:r>
      <w:r w:rsidRPr="00720A4E" w:rsidR="003F7C80">
        <w:t>T</w:t>
      </w:r>
      <w:r w:rsidRPr="00720A4E" w:rsidR="0FED0488">
        <w:t>SIJ</w:t>
      </w:r>
      <w:r w:rsidRPr="00720A4E" w:rsidR="00D058BF">
        <w:t>.</w:t>
      </w:r>
      <w:r w:rsidR="006B0C20">
        <w:rPr>
          <w:rStyle w:val="Voetnootmarkering"/>
        </w:rPr>
        <w:footnoteReference w:id="1"/>
      </w:r>
    </w:p>
    <w:p w:rsidR="00F1166E" w:rsidP="0E3BF941" w:rsidRDefault="00F1166E" w14:paraId="377F1D62" w14:textId="77777777"/>
    <w:p w:rsidR="00774322" w:rsidP="00757B5C" w:rsidRDefault="00757B5C" w14:paraId="4FB88F01" w14:textId="77777777">
      <w:r>
        <w:t xml:space="preserve">Het strafrechtelijk onderzoek naar </w:t>
      </w:r>
      <w:r w:rsidR="0C97664D">
        <w:t>TSIJ</w:t>
      </w:r>
      <w:r>
        <w:t xml:space="preserve"> is gestart in februari 2022. Dit naar aanleiding van een aangifte van een advocaat namens </w:t>
      </w:r>
      <w:r w:rsidR="00690521">
        <w:t xml:space="preserve">destijds </w:t>
      </w:r>
      <w:r>
        <w:t xml:space="preserve">ruim </w:t>
      </w:r>
    </w:p>
    <w:p w:rsidR="00757B5C" w:rsidP="00757B5C" w:rsidRDefault="00757B5C" w14:paraId="3CC659F4" w14:textId="59D4B1DF">
      <w:r>
        <w:t xml:space="preserve">800 </w:t>
      </w:r>
      <w:r w:rsidR="00690521">
        <w:t xml:space="preserve">aangevers </w:t>
      </w:r>
      <w:r>
        <w:t xml:space="preserve">in mei 2021. Het onderzoek is uitgevoerd door de Inlichtingen- en Opsporingsdienst van de Inspectie Leefomgeving en Transport (ILT-IOD), met inbreng van DCMR en politie, onder leiding van het OM. </w:t>
      </w:r>
      <w:r w:rsidR="00172A8A">
        <w:t>Over het recente bezoek van de ILT-IOD aan Tata Steel in het kader van dit strafrechtelijk onderzoek zijn in april jl. vragen van het lid Kostić beantwoord.</w:t>
      </w:r>
      <w:r w:rsidRPr="100928C9" w:rsidR="00172A8A">
        <w:rPr>
          <w:rStyle w:val="Voetnootmarkering"/>
        </w:rPr>
        <w:footnoteReference w:id="2"/>
      </w:r>
    </w:p>
    <w:p w:rsidR="00757B5C" w:rsidP="00757B5C" w:rsidRDefault="00757B5C" w14:paraId="581C0A20" w14:textId="77777777"/>
    <w:p w:rsidR="00715D1E" w:rsidP="00715D1E" w:rsidRDefault="00F57245" w14:paraId="23DE9E5B" w14:textId="19414C99">
      <w:r>
        <w:t>V</w:t>
      </w:r>
      <w:r w:rsidRPr="00F15978" w:rsidR="00F15978">
        <w:t xml:space="preserve">oor de inhoud </w:t>
      </w:r>
      <w:r w:rsidR="6686B592">
        <w:t xml:space="preserve">van de verdenkingen </w:t>
      </w:r>
      <w:r w:rsidR="00BF0CA2">
        <w:t xml:space="preserve">verwijst het kabinet </w:t>
      </w:r>
      <w:r w:rsidRPr="00F15978" w:rsidR="00F15978">
        <w:t>naar het bericht van het OM</w:t>
      </w:r>
      <w:r w:rsidR="00F15978">
        <w:t xml:space="preserve">. </w:t>
      </w:r>
      <w:r w:rsidR="00715D1E">
        <w:t>Op het verdere strafrechtelijke proces kan het kabinet niet vooruitlopen.</w:t>
      </w:r>
      <w:r w:rsidRPr="00715D1E" w:rsidR="00715D1E">
        <w:t xml:space="preserve"> </w:t>
      </w:r>
    </w:p>
    <w:p w:rsidR="00827121" w:rsidP="00EE28E4" w:rsidRDefault="00827121" w14:paraId="6937E1A9" w14:textId="77777777"/>
    <w:p w:rsidR="004A082C" w:rsidP="0E3BF941" w:rsidRDefault="004C210C" w14:paraId="4BD82C82" w14:textId="50D7C749">
      <w:r>
        <w:t>I</w:t>
      </w:r>
      <w:r w:rsidRPr="004C210C">
        <w:t xml:space="preserve">n september wordt de Kamer geïnformeerd over de bredere ontwikkelingen rondom de maatwerkafspraken </w:t>
      </w:r>
      <w:r w:rsidR="00FF398A">
        <w:t>met Tata Steel</w:t>
      </w:r>
      <w:r w:rsidRPr="004C210C">
        <w:t xml:space="preserve">. </w:t>
      </w:r>
      <w:r w:rsidR="0021762E">
        <w:t xml:space="preserve">Daarbij zal ingegaan worden op de </w:t>
      </w:r>
      <w:r w:rsidR="00AC1515">
        <w:t>mogelijke</w:t>
      </w:r>
      <w:r w:rsidR="0021762E">
        <w:t xml:space="preserve"> implicaties </w:t>
      </w:r>
      <w:r w:rsidR="00AC1515">
        <w:t xml:space="preserve">van </w:t>
      </w:r>
      <w:r w:rsidR="0021762E">
        <w:t xml:space="preserve">deze ontwikkelingen voor het proces richting een maatwerkafspraak. </w:t>
      </w:r>
      <w:r w:rsidRPr="004C210C">
        <w:t xml:space="preserve">Tot die tijd </w:t>
      </w:r>
      <w:r w:rsidR="00441271">
        <w:t>zal het kabinet</w:t>
      </w:r>
      <w:r w:rsidRPr="004C210C">
        <w:t xml:space="preserve"> geen onomkeerbare stappen </w:t>
      </w:r>
      <w:r w:rsidR="00C76E5A">
        <w:t xml:space="preserve">zetten in het </w:t>
      </w:r>
      <w:r w:rsidR="007E426B">
        <w:t>maatwerk</w:t>
      </w:r>
      <w:r w:rsidR="00617724">
        <w:t>traject</w:t>
      </w:r>
      <w:r w:rsidR="004A082C">
        <w:t>.</w:t>
      </w:r>
    </w:p>
    <w:p w:rsidR="00965686" w:rsidP="008C4735" w:rsidRDefault="00965686" w14:paraId="0BA012F9" w14:textId="77777777"/>
    <w:p w:rsidR="00F11745" w:rsidP="0086428C" w:rsidRDefault="0086428C" w14:paraId="7CDC58BE" w14:textId="77777777">
      <w:pPr>
        <w:rPr>
          <w:sz w:val="20"/>
          <w:szCs w:val="26"/>
        </w:rPr>
      </w:pPr>
      <w:r>
        <w:t>In het kader van transparantie hechten wij eraan te vermelden dat op 2 juli jl. de CEO van Tata Steel Nederland B.V</w:t>
      </w:r>
      <w:r w:rsidR="4C0DEF27">
        <w:t>.</w:t>
      </w:r>
      <w:r>
        <w:rPr>
          <w:rStyle w:val="Voetnootmarkering"/>
        </w:rPr>
        <w:footnoteReference w:id="3"/>
      </w:r>
      <w:r>
        <w:t xml:space="preserve"> ons heeft geïnformeerd dat het bedrijf van het OM had vernomen dat vervolging op korte termijn ingesteld zou worden.</w:t>
      </w:r>
      <w:r w:rsidR="0048769A">
        <w:t xml:space="preserve"> </w:t>
      </w:r>
      <w:r w:rsidR="0021022F">
        <w:t xml:space="preserve">Het </w:t>
      </w:r>
      <w:r w:rsidR="00684561">
        <w:t xml:space="preserve">is aan het </w:t>
      </w:r>
      <w:r w:rsidR="0021022F">
        <w:t xml:space="preserve">OM </w:t>
      </w:r>
      <w:r w:rsidR="00684561">
        <w:t xml:space="preserve">om hierover te communiceren. Dat </w:t>
      </w:r>
      <w:r w:rsidR="0021022F">
        <w:t xml:space="preserve">heeft </w:t>
      </w:r>
      <w:r w:rsidR="00684561">
        <w:t xml:space="preserve">het OM </w:t>
      </w:r>
      <w:r w:rsidR="0021022F">
        <w:t xml:space="preserve">vandaag </w:t>
      </w:r>
      <w:r w:rsidR="00684561">
        <w:t>gedaan</w:t>
      </w:r>
      <w:r w:rsidR="008460F3">
        <w:t xml:space="preserve">. </w:t>
      </w:r>
      <w:r>
        <w:t>Daarnaast heeft op 7 juli jl. een gesprek plaatsgevonden met de CEO van Tata Steel Limited</w:t>
      </w:r>
      <w:r w:rsidR="001D0862">
        <w:t xml:space="preserve"> en de CEO van Tata Steel Nederland</w:t>
      </w:r>
      <w:r w:rsidR="00B22A33">
        <w:t xml:space="preserve">, </w:t>
      </w:r>
      <w:r w:rsidR="009D38C6">
        <w:t>dat</w:t>
      </w:r>
      <w:r w:rsidR="00B22A33">
        <w:t xml:space="preserve"> reeds gepland stond</w:t>
      </w:r>
      <w:r w:rsidR="008F3C13">
        <w:t xml:space="preserve"> in </w:t>
      </w:r>
      <w:r w:rsidR="009C5D4D">
        <w:t xml:space="preserve">de </w:t>
      </w:r>
      <w:r w:rsidR="008F3C13">
        <w:t xml:space="preserve">bredere context van </w:t>
      </w:r>
      <w:r w:rsidR="00B92925">
        <w:t>de maatwerkafspraak</w:t>
      </w:r>
      <w:r>
        <w:t xml:space="preserve">. </w:t>
      </w:r>
    </w:p>
    <w:p w:rsidR="00F11745" w:rsidRDefault="00F11745" w14:paraId="7DB11FDA" w14:textId="77777777">
      <w:pPr>
        <w:spacing w:line="240" w:lineRule="auto"/>
        <w:rPr>
          <w:sz w:val="20"/>
          <w:szCs w:val="26"/>
        </w:rPr>
      </w:pPr>
      <w:r>
        <w:rPr>
          <w:sz w:val="20"/>
          <w:szCs w:val="26"/>
        </w:rPr>
        <w:br w:type="page"/>
      </w:r>
    </w:p>
    <w:p w:rsidR="0086428C" w:rsidP="0086428C" w:rsidRDefault="0086428C" w14:paraId="5B54F0F9" w14:textId="2C4567F0">
      <w:r>
        <w:lastRenderedPageBreak/>
        <w:t>Het strafrechtelijk onderzoek is hier niet ter sprake gebracht</w:t>
      </w:r>
      <w:r w:rsidR="003711B0">
        <w:t xml:space="preserve">, </w:t>
      </w:r>
      <w:r w:rsidR="008F3C13">
        <w:t xml:space="preserve">aangezien </w:t>
      </w:r>
      <w:r w:rsidR="003711B0">
        <w:t>het OM</w:t>
      </w:r>
      <w:r w:rsidR="004F5654">
        <w:t xml:space="preserve"> </w:t>
      </w:r>
      <w:r w:rsidR="00EA357E">
        <w:t xml:space="preserve">het besluit </w:t>
      </w:r>
      <w:r w:rsidR="004F5654">
        <w:t>op dat moment nog niet had gepubliceerd</w:t>
      </w:r>
      <w:r>
        <w:t xml:space="preserve">. </w:t>
      </w:r>
    </w:p>
    <w:p w:rsidR="00485485" w:rsidP="003A27AC" w:rsidRDefault="00485485" w14:paraId="744CA79B" w14:textId="77777777"/>
    <w:p w:rsidR="658C8768" w:rsidRDefault="658C8768" w14:paraId="193AA245" w14:textId="0EBE59FB"/>
    <w:p w:rsidR="00485485" w:rsidP="003A27AC" w:rsidRDefault="00485485" w14:paraId="5BCABFFE" w14:textId="77777777"/>
    <w:p w:rsidR="00F11745" w:rsidP="003A27AC" w:rsidRDefault="00F11745" w14:paraId="0902E6E5" w14:textId="77777777"/>
    <w:p w:rsidR="004425CC" w:rsidP="003A27AC" w:rsidRDefault="00F113F8" w14:paraId="4AF890D9" w14:textId="77777777">
      <w:pPr>
        <w:rPr>
          <w:szCs w:val="18"/>
        </w:rPr>
      </w:pPr>
      <w:bookmarkStart w:name="_Hlk222840271" w:id="0"/>
      <w:r>
        <w:rPr>
          <w:szCs w:val="18"/>
        </w:rPr>
        <w:t>Stientje van Veldhoven</w:t>
      </w:r>
      <w:r w:rsidR="00312A4C">
        <w:rPr>
          <w:szCs w:val="18"/>
        </w:rPr>
        <w:t>-van der Meer</w:t>
      </w:r>
    </w:p>
    <w:bookmarkEnd w:id="0"/>
    <w:p w:rsidRPr="005461DA" w:rsidR="004E505E" w:rsidP="003A27AC" w:rsidRDefault="00F113F8" w14:paraId="3CD9A023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6B3C17" w:rsidP="003A27AC" w:rsidRDefault="006B3C17" w14:paraId="03E12740" w14:textId="77777777"/>
    <w:p w:rsidR="00485485" w:rsidP="0E3BF941" w:rsidRDefault="00485485" w14:paraId="4B8FB468" w14:textId="56AE9352"/>
    <w:p w:rsidR="00485485" w:rsidP="003A27AC" w:rsidRDefault="00485485" w14:paraId="78176ACB" w14:textId="77777777"/>
    <w:p w:rsidR="00F11745" w:rsidP="003A27AC" w:rsidRDefault="00F11745" w14:paraId="47C38596" w14:textId="77777777"/>
    <w:p w:rsidR="00485485" w:rsidP="003A27AC" w:rsidRDefault="00485485" w14:paraId="402F76BE" w14:textId="555C5C34">
      <w:r>
        <w:t>Jo-Annes de Bat</w:t>
      </w:r>
    </w:p>
    <w:p w:rsidR="00485485" w:rsidP="003A27AC" w:rsidRDefault="00485485" w14:paraId="360542F8" w14:textId="5BCA40C7">
      <w:r>
        <w:t>Staatssecretaris van Klimaat en Groene Groei</w:t>
      </w:r>
    </w:p>
    <w:p w:rsidR="00485485" w:rsidP="003A27AC" w:rsidRDefault="00485485" w14:paraId="2486127C" w14:textId="77777777"/>
    <w:p w:rsidR="00485485" w:rsidP="003A27AC" w:rsidRDefault="00485485" w14:paraId="16F92835" w14:textId="77777777"/>
    <w:p w:rsidR="00485485" w:rsidP="003A27AC" w:rsidRDefault="00485485" w14:paraId="35B3064C" w14:textId="133D1654"/>
    <w:p w:rsidR="00F11745" w:rsidP="003A27AC" w:rsidRDefault="00F11745" w14:paraId="03D5E266" w14:textId="77777777"/>
    <w:p w:rsidR="008C4735" w:rsidP="008C4735" w:rsidRDefault="008C4735" w14:paraId="74C26935" w14:textId="7D77EEE2">
      <w:r>
        <w:t>Annet Bertram</w:t>
      </w:r>
      <w:r>
        <w:br/>
        <w:t xml:space="preserve">Staatssecretaris van Infrastructuur en Waterstaat </w:t>
      </w:r>
    </w:p>
    <w:p w:rsidR="008C4735" w:rsidP="008C4735" w:rsidRDefault="008C4735" w14:paraId="0C9DB8E6" w14:textId="77777777"/>
    <w:p w:rsidR="008C4735" w:rsidP="008C4735" w:rsidRDefault="008C4735" w14:paraId="19CB0B5A" w14:textId="77777777"/>
    <w:p w:rsidR="008C4735" w:rsidP="008C4735" w:rsidRDefault="008C4735" w14:paraId="1D7F2D3A" w14:textId="77777777"/>
    <w:p w:rsidR="008C4735" w:rsidP="008C4735" w:rsidRDefault="008C4735" w14:paraId="32F6C005" w14:textId="77777777"/>
    <w:p w:rsidR="006B3C17" w:rsidP="003A27AC" w:rsidRDefault="006B3C17" w14:paraId="6FAB6F21" w14:textId="77777777"/>
    <w:p w:rsidR="000639A7" w:rsidP="003A27AC" w:rsidRDefault="000639A7" w14:paraId="28EFE7B0" w14:textId="77777777"/>
    <w:p w:rsidR="00BD2D73" w:rsidP="00341423" w:rsidRDefault="00BD2D73" w14:paraId="631257BA" w14:textId="1FA5857E">
      <w:pPr>
        <w:spacing w:line="240" w:lineRule="auto"/>
      </w:pPr>
    </w:p>
    <w:sectPr w:rsidR="00BD2D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2959" w14:textId="77777777" w:rsidR="006030A1" w:rsidRDefault="006030A1">
      <w:r>
        <w:separator/>
      </w:r>
    </w:p>
    <w:p w14:paraId="635C1E63" w14:textId="77777777" w:rsidR="006030A1" w:rsidRDefault="006030A1"/>
  </w:endnote>
  <w:endnote w:type="continuationSeparator" w:id="0">
    <w:p w14:paraId="786B88F8" w14:textId="77777777" w:rsidR="006030A1" w:rsidRDefault="006030A1">
      <w:r>
        <w:continuationSeparator/>
      </w:r>
    </w:p>
    <w:p w14:paraId="50728E66" w14:textId="77777777" w:rsidR="006030A1" w:rsidRDefault="00603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D5C0" w14:textId="56F205C1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91A02" w14:paraId="617F6043" w14:textId="77777777" w:rsidTr="00CA6A25">
      <w:trPr>
        <w:trHeight w:hRule="exact" w:val="240"/>
      </w:trPr>
      <w:tc>
        <w:tcPr>
          <w:tcW w:w="7601" w:type="dxa"/>
        </w:tcPr>
        <w:p w14:paraId="3754E6A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F21DF46" w14:textId="7D8B4FEE" w:rsidR="00527BD4" w:rsidRPr="00645414" w:rsidRDefault="00F113F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A85E46">
            <w:t>2</w:t>
          </w:r>
          <w:r w:rsidR="004425CC">
            <w:fldChar w:fldCharType="end"/>
          </w:r>
        </w:p>
      </w:tc>
    </w:tr>
  </w:tbl>
  <w:p w14:paraId="6E9CD06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91A02" w14:paraId="533C5FA4" w14:textId="77777777" w:rsidTr="00CA6A25">
      <w:trPr>
        <w:trHeight w:hRule="exact" w:val="240"/>
      </w:trPr>
      <w:tc>
        <w:tcPr>
          <w:tcW w:w="7601" w:type="dxa"/>
        </w:tcPr>
        <w:p w14:paraId="74627F8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1C3E532" w14:textId="2F32B811" w:rsidR="00527BD4" w:rsidRPr="00ED539E" w:rsidRDefault="00F113F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A85E46">
            <w:t>2</w:t>
          </w:r>
          <w:r w:rsidR="00A13FBD">
            <w:fldChar w:fldCharType="end"/>
          </w:r>
        </w:p>
      </w:tc>
    </w:tr>
  </w:tbl>
  <w:p w14:paraId="4E2E046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66C9F0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2862" w14:textId="77777777" w:rsidR="006030A1" w:rsidRDefault="006030A1">
      <w:r>
        <w:separator/>
      </w:r>
    </w:p>
    <w:p w14:paraId="0702127E" w14:textId="77777777" w:rsidR="006030A1" w:rsidRDefault="006030A1"/>
  </w:footnote>
  <w:footnote w:type="continuationSeparator" w:id="0">
    <w:p w14:paraId="1D7D7611" w14:textId="77777777" w:rsidR="006030A1" w:rsidRDefault="006030A1">
      <w:r>
        <w:continuationSeparator/>
      </w:r>
    </w:p>
    <w:p w14:paraId="71273DB8" w14:textId="77777777" w:rsidR="006030A1" w:rsidRDefault="006030A1"/>
  </w:footnote>
  <w:footnote w:id="1">
    <w:p w14:paraId="25F4CC39" w14:textId="6D8A05E9" w:rsidR="006B0C20" w:rsidRDefault="006B0C2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422D65">
          <w:rPr>
            <w:rStyle w:val="Hyperlink"/>
          </w:rPr>
          <w:t>https://www.om.nl/actueel/nieuws/2026/07/08/om-dagvaardt-tata-steel</w:t>
        </w:r>
      </w:hyperlink>
      <w:r>
        <w:t xml:space="preserve"> </w:t>
      </w:r>
    </w:p>
  </w:footnote>
  <w:footnote w:id="2">
    <w:p w14:paraId="43D30460" w14:textId="6240204B" w:rsidR="00172A8A" w:rsidRDefault="00172A8A" w:rsidP="00172A8A">
      <w:pPr>
        <w:pStyle w:val="Voetnoottekst"/>
      </w:pPr>
      <w:r w:rsidRPr="100928C9">
        <w:rPr>
          <w:rStyle w:val="Voetnootmarkering"/>
        </w:rPr>
        <w:footnoteRef/>
      </w:r>
      <w:r>
        <w:t xml:space="preserve"> Kamerstuk </w:t>
      </w:r>
      <w:r w:rsidR="00F22C82" w:rsidRPr="00F22C82">
        <w:t>TK-2025026-1513</w:t>
      </w:r>
    </w:p>
  </w:footnote>
  <w:footnote w:id="3">
    <w:p w14:paraId="40A84246" w14:textId="77777777" w:rsidR="0086428C" w:rsidRDefault="0086428C" w:rsidP="0086428C">
      <w:pPr>
        <w:pStyle w:val="Voetnoottekst"/>
      </w:pPr>
      <w:r>
        <w:rPr>
          <w:rStyle w:val="Voetnootmarkering"/>
        </w:rPr>
        <w:footnoteRef/>
      </w:r>
      <w:r>
        <w:t xml:space="preserve"> Tata Steel IJmuiden B.V. valt onder Tata Steel Nederland B.V.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91A02" w14:paraId="79971334" w14:textId="77777777" w:rsidTr="00A50CF6">
      <w:tc>
        <w:tcPr>
          <w:tcW w:w="2156" w:type="dxa"/>
        </w:tcPr>
        <w:p w14:paraId="42B374DD" w14:textId="77777777" w:rsidR="00527BD4" w:rsidRPr="005819CE" w:rsidRDefault="00F113F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Verduurzaming Industrie</w:t>
          </w:r>
        </w:p>
      </w:tc>
    </w:tr>
    <w:tr w:rsidR="00491A02" w14:paraId="36620916" w14:textId="77777777" w:rsidTr="00A50CF6">
      <w:trPr>
        <w:trHeight w:hRule="exact" w:val="200"/>
      </w:trPr>
      <w:tc>
        <w:tcPr>
          <w:tcW w:w="2156" w:type="dxa"/>
        </w:tcPr>
        <w:p w14:paraId="33C8B8B0" w14:textId="77777777" w:rsidR="00527BD4" w:rsidRPr="005819CE" w:rsidRDefault="00527BD4" w:rsidP="00A50CF6"/>
      </w:tc>
    </w:tr>
    <w:tr w:rsidR="00491A02" w14:paraId="006BB4F8" w14:textId="77777777" w:rsidTr="00502512">
      <w:trPr>
        <w:trHeight w:hRule="exact" w:val="774"/>
      </w:trPr>
      <w:tc>
        <w:tcPr>
          <w:tcW w:w="2156" w:type="dxa"/>
        </w:tcPr>
        <w:p w14:paraId="6A035FF7" w14:textId="77777777" w:rsidR="00527BD4" w:rsidRDefault="00F113F8" w:rsidP="003A5290">
          <w:pPr>
            <w:pStyle w:val="Huisstijl-Kopje"/>
          </w:pPr>
          <w:r>
            <w:t>Ons kenmerk</w:t>
          </w:r>
        </w:p>
        <w:p w14:paraId="1E8571CE" w14:textId="65FC910F" w:rsidR="00527BD4" w:rsidRPr="005819CE" w:rsidRDefault="00F113F8" w:rsidP="004425CC">
          <w:pPr>
            <w:pStyle w:val="Huisstijl-Kopje"/>
          </w:pPr>
          <w:r>
            <w:rPr>
              <w:b w:val="0"/>
            </w:rPr>
            <w:t>KGG_DGRGG_VI</w:t>
          </w:r>
          <w:r w:rsidRPr="00502512">
            <w:rPr>
              <w:b w:val="0"/>
            </w:rPr>
            <w:t xml:space="preserve"> / </w:t>
          </w:r>
          <w:r w:rsidR="00F11745" w:rsidRPr="00F11745">
            <w:rPr>
              <w:b w:val="0"/>
            </w:rPr>
            <w:t>107416363</w:t>
          </w:r>
        </w:p>
      </w:tc>
    </w:tr>
  </w:tbl>
  <w:p w14:paraId="3F0A4C5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9203D18" w14:textId="77777777" w:rsidR="00527BD4" w:rsidRDefault="00527BD4" w:rsidP="008C356D"/>
  <w:p w14:paraId="34D46E3A" w14:textId="77777777" w:rsidR="00527BD4" w:rsidRPr="00740712" w:rsidRDefault="00527BD4" w:rsidP="008C356D"/>
  <w:p w14:paraId="54957CD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5E4034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75F72B9" w14:textId="77777777" w:rsidR="00527BD4" w:rsidRDefault="00527BD4" w:rsidP="004F44C2"/>
  <w:p w14:paraId="43C0DD34" w14:textId="77777777" w:rsidR="00527BD4" w:rsidRPr="00740712" w:rsidRDefault="00527BD4" w:rsidP="004F44C2"/>
  <w:p w14:paraId="58F2DDF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91A02" w14:paraId="063C459F" w14:textId="77777777" w:rsidTr="00751A6A">
      <w:trPr>
        <w:trHeight w:val="2636"/>
      </w:trPr>
      <w:tc>
        <w:tcPr>
          <w:tcW w:w="737" w:type="dxa"/>
        </w:tcPr>
        <w:p w14:paraId="66E7F73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C04F16B" w14:textId="77777777" w:rsidR="00527BD4" w:rsidRDefault="00F113F8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8B570D4" wp14:editId="03B62A5E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AE854B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147A12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3FE3E7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91A02" w:rsidRPr="00C8301D" w14:paraId="5902EF09" w14:textId="77777777" w:rsidTr="00A50CF6">
      <w:tc>
        <w:tcPr>
          <w:tcW w:w="2160" w:type="dxa"/>
        </w:tcPr>
        <w:p w14:paraId="0BAE56C3" w14:textId="77777777" w:rsidR="00527BD4" w:rsidRPr="005819CE" w:rsidRDefault="00F113F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Verduurzaming Industrie</w:t>
          </w:r>
        </w:p>
        <w:p w14:paraId="3A4324EC" w14:textId="77777777" w:rsidR="00527BD4" w:rsidRPr="00BE5ED9" w:rsidRDefault="00F113F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CEC4069" w14:textId="77777777" w:rsidR="00EF495B" w:rsidRDefault="00F113F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E6FCB58" w14:textId="77777777" w:rsidR="00EF495B" w:rsidRPr="005B3814" w:rsidRDefault="00F113F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663CB0">
            <w:t>00000001003214369000</w:t>
          </w:r>
        </w:p>
        <w:p w14:paraId="17E8CCBB" w14:textId="2832CFEC" w:rsidR="00527BD4" w:rsidRPr="00F11745" w:rsidRDefault="00F113F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491A02" w:rsidRPr="00C8301D" w14:paraId="690517EB" w14:textId="77777777" w:rsidTr="00A50CF6">
      <w:trPr>
        <w:trHeight w:hRule="exact" w:val="200"/>
      </w:trPr>
      <w:tc>
        <w:tcPr>
          <w:tcW w:w="2160" w:type="dxa"/>
        </w:tcPr>
        <w:p w14:paraId="60990296" w14:textId="77777777" w:rsidR="00527BD4" w:rsidRPr="00C8301D" w:rsidRDefault="00527BD4" w:rsidP="00A50CF6"/>
      </w:tc>
    </w:tr>
    <w:tr w:rsidR="00491A02" w14:paraId="561D0B89" w14:textId="77777777" w:rsidTr="00A50CF6">
      <w:tc>
        <w:tcPr>
          <w:tcW w:w="2160" w:type="dxa"/>
        </w:tcPr>
        <w:p w14:paraId="03739400" w14:textId="77777777" w:rsidR="000C0163" w:rsidRPr="005819CE" w:rsidRDefault="00F113F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17F9251" w14:textId="765BAF04" w:rsidR="00527BD4" w:rsidRPr="005819CE" w:rsidRDefault="00F113F8" w:rsidP="00A50CF6">
          <w:pPr>
            <w:pStyle w:val="Huisstijl-Gegeven"/>
          </w:pPr>
          <w:r w:rsidRPr="00CE491D">
            <w:t>KGG_DGRGG_VI</w:t>
          </w:r>
          <w:r w:rsidR="00926AE2" w:rsidRPr="00CE491D">
            <w:t xml:space="preserve"> / </w:t>
          </w:r>
          <w:r w:rsidR="00C8301D" w:rsidRPr="00CE491D">
            <w:t>107416363</w:t>
          </w:r>
        </w:p>
      </w:tc>
    </w:tr>
  </w:tbl>
  <w:p w14:paraId="3350660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91A02" w14:paraId="1B755B7D" w14:textId="77777777" w:rsidTr="007610AA">
      <w:trPr>
        <w:trHeight w:val="400"/>
      </w:trPr>
      <w:tc>
        <w:tcPr>
          <w:tcW w:w="7520" w:type="dxa"/>
          <w:gridSpan w:val="2"/>
        </w:tcPr>
        <w:p w14:paraId="2E660909" w14:textId="77777777" w:rsidR="00527BD4" w:rsidRPr="00BC3B53" w:rsidRDefault="00F113F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91A02" w14:paraId="3A8E84A0" w14:textId="77777777" w:rsidTr="007610AA">
      <w:tc>
        <w:tcPr>
          <w:tcW w:w="7520" w:type="dxa"/>
          <w:gridSpan w:val="2"/>
        </w:tcPr>
        <w:p w14:paraId="00438D40" w14:textId="77777777" w:rsidR="00527BD4" w:rsidRPr="00983E8F" w:rsidRDefault="00527BD4" w:rsidP="00A50CF6">
          <w:pPr>
            <w:pStyle w:val="Huisstijl-Rubricering"/>
          </w:pPr>
        </w:p>
      </w:tc>
    </w:tr>
    <w:tr w:rsidR="00491A02" w14:paraId="5C7BCA02" w14:textId="77777777" w:rsidTr="007610AA">
      <w:trPr>
        <w:trHeight w:hRule="exact" w:val="2440"/>
      </w:trPr>
      <w:tc>
        <w:tcPr>
          <w:tcW w:w="7520" w:type="dxa"/>
          <w:gridSpan w:val="2"/>
        </w:tcPr>
        <w:p w14:paraId="0882C6B2" w14:textId="77777777" w:rsidR="00527BD4" w:rsidRDefault="00F113F8" w:rsidP="00A50CF6">
          <w:pPr>
            <w:pStyle w:val="Huisstijl-NAW"/>
          </w:pPr>
          <w:r>
            <w:t xml:space="preserve">De Voorzitter van de Tweede Kamer </w:t>
          </w:r>
        </w:p>
        <w:p w14:paraId="1C0D50FD" w14:textId="77777777" w:rsidR="00491A02" w:rsidRDefault="00F113F8">
          <w:pPr>
            <w:pStyle w:val="Huisstijl-NAW"/>
          </w:pPr>
          <w:r>
            <w:t xml:space="preserve">der Staten-Generaal </w:t>
          </w:r>
        </w:p>
        <w:p w14:paraId="45E8C7D6" w14:textId="77777777" w:rsidR="00491A02" w:rsidRDefault="00F113F8">
          <w:pPr>
            <w:pStyle w:val="Huisstijl-NAW"/>
          </w:pPr>
          <w:r>
            <w:t xml:space="preserve">Prinses Irenestraat 6 </w:t>
          </w:r>
        </w:p>
        <w:p w14:paraId="0E4732FD" w14:textId="77777777" w:rsidR="00491A02" w:rsidRDefault="00F113F8">
          <w:pPr>
            <w:pStyle w:val="Huisstijl-NAW"/>
          </w:pPr>
          <w:r>
            <w:t xml:space="preserve">2595 BD DEN HAAG </w:t>
          </w:r>
        </w:p>
      </w:tc>
    </w:tr>
    <w:tr w:rsidR="00491A02" w14:paraId="1AB5AAC8" w14:textId="77777777" w:rsidTr="007610AA">
      <w:trPr>
        <w:trHeight w:hRule="exact" w:val="400"/>
      </w:trPr>
      <w:tc>
        <w:tcPr>
          <w:tcW w:w="7520" w:type="dxa"/>
          <w:gridSpan w:val="2"/>
        </w:tcPr>
        <w:p w14:paraId="14018E1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91A02" w14:paraId="70A56561" w14:textId="77777777" w:rsidTr="007610AA">
      <w:trPr>
        <w:trHeight w:val="240"/>
      </w:trPr>
      <w:tc>
        <w:tcPr>
          <w:tcW w:w="900" w:type="dxa"/>
        </w:tcPr>
        <w:p w14:paraId="46656FA1" w14:textId="77777777" w:rsidR="00527BD4" w:rsidRPr="007709EF" w:rsidRDefault="00F113F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C785D70" w14:textId="7C9E19FA" w:rsidR="00527BD4" w:rsidRPr="007709EF" w:rsidRDefault="00F11745" w:rsidP="00A50CF6">
          <w:r>
            <w:t>8 juli 2026</w:t>
          </w:r>
        </w:p>
      </w:tc>
    </w:tr>
    <w:tr w:rsidR="00491A02" w14:paraId="2B3D1C9D" w14:textId="77777777" w:rsidTr="007610AA">
      <w:trPr>
        <w:trHeight w:val="240"/>
      </w:trPr>
      <w:tc>
        <w:tcPr>
          <w:tcW w:w="900" w:type="dxa"/>
        </w:tcPr>
        <w:p w14:paraId="142F3653" w14:textId="77777777" w:rsidR="00527BD4" w:rsidRPr="007709EF" w:rsidRDefault="00F113F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243B9D5" w14:textId="2DB86AC4" w:rsidR="00527BD4" w:rsidRPr="007709EF" w:rsidRDefault="00663CB0" w:rsidP="00A50CF6">
          <w:r>
            <w:t xml:space="preserve">Strafrechtelijke vervolging </w:t>
          </w:r>
          <w:r w:rsidR="00411651">
            <w:t xml:space="preserve">Tata Steel </w:t>
          </w:r>
          <w:r w:rsidR="00D058BF">
            <w:t>I</w:t>
          </w:r>
          <w:r w:rsidR="000902F9">
            <w:t>J</w:t>
          </w:r>
          <w:r w:rsidR="00D058BF">
            <w:t>muiden B.V.</w:t>
          </w:r>
        </w:p>
      </w:tc>
    </w:tr>
  </w:tbl>
  <w:p w14:paraId="627F6CC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E3042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060A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9A1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84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529A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607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E1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CD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BCD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CBEBFC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08C6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0E0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89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2B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AE2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86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A2B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840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3424880">
    <w:abstractNumId w:val="10"/>
  </w:num>
  <w:num w:numId="2" w16cid:durableId="1110710344">
    <w:abstractNumId w:val="7"/>
  </w:num>
  <w:num w:numId="3" w16cid:durableId="1990867460">
    <w:abstractNumId w:val="6"/>
  </w:num>
  <w:num w:numId="4" w16cid:durableId="118112370">
    <w:abstractNumId w:val="5"/>
  </w:num>
  <w:num w:numId="5" w16cid:durableId="1237671263">
    <w:abstractNumId w:val="4"/>
  </w:num>
  <w:num w:numId="6" w16cid:durableId="825902194">
    <w:abstractNumId w:val="8"/>
  </w:num>
  <w:num w:numId="7" w16cid:durableId="620840207">
    <w:abstractNumId w:val="3"/>
  </w:num>
  <w:num w:numId="8" w16cid:durableId="1399327504">
    <w:abstractNumId w:val="2"/>
  </w:num>
  <w:num w:numId="9" w16cid:durableId="8139559">
    <w:abstractNumId w:val="1"/>
  </w:num>
  <w:num w:numId="10" w16cid:durableId="1313683662">
    <w:abstractNumId w:val="0"/>
  </w:num>
  <w:num w:numId="11" w16cid:durableId="833566008">
    <w:abstractNumId w:val="9"/>
  </w:num>
  <w:num w:numId="12" w16cid:durableId="1550218857">
    <w:abstractNumId w:val="11"/>
  </w:num>
  <w:num w:numId="13" w16cid:durableId="1662738387">
    <w:abstractNumId w:val="13"/>
  </w:num>
  <w:num w:numId="14" w16cid:durableId="210275012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AC9"/>
    <w:rsid w:val="000032D3"/>
    <w:rsid w:val="000049FB"/>
    <w:rsid w:val="00007C03"/>
    <w:rsid w:val="00007DCF"/>
    <w:rsid w:val="00012971"/>
    <w:rsid w:val="00013862"/>
    <w:rsid w:val="00013F6D"/>
    <w:rsid w:val="00016012"/>
    <w:rsid w:val="00016071"/>
    <w:rsid w:val="00016DCC"/>
    <w:rsid w:val="00020189"/>
    <w:rsid w:val="000206A1"/>
    <w:rsid w:val="00020EE4"/>
    <w:rsid w:val="000221E2"/>
    <w:rsid w:val="0002387A"/>
    <w:rsid w:val="00023E9A"/>
    <w:rsid w:val="00026C92"/>
    <w:rsid w:val="000270EA"/>
    <w:rsid w:val="0003024B"/>
    <w:rsid w:val="00030E72"/>
    <w:rsid w:val="00031568"/>
    <w:rsid w:val="00033CDD"/>
    <w:rsid w:val="00034A84"/>
    <w:rsid w:val="00034E79"/>
    <w:rsid w:val="00035839"/>
    <w:rsid w:val="00035E67"/>
    <w:rsid w:val="000364E1"/>
    <w:rsid w:val="000366F3"/>
    <w:rsid w:val="00037F23"/>
    <w:rsid w:val="00040761"/>
    <w:rsid w:val="00041D3A"/>
    <w:rsid w:val="00042945"/>
    <w:rsid w:val="00042EBF"/>
    <w:rsid w:val="000471C9"/>
    <w:rsid w:val="00053F3E"/>
    <w:rsid w:val="00054420"/>
    <w:rsid w:val="00056654"/>
    <w:rsid w:val="000569A1"/>
    <w:rsid w:val="0006024D"/>
    <w:rsid w:val="000621ED"/>
    <w:rsid w:val="000632E2"/>
    <w:rsid w:val="00063348"/>
    <w:rsid w:val="000639A7"/>
    <w:rsid w:val="000641DB"/>
    <w:rsid w:val="00064B29"/>
    <w:rsid w:val="000666CE"/>
    <w:rsid w:val="00071F28"/>
    <w:rsid w:val="00073F37"/>
    <w:rsid w:val="00074079"/>
    <w:rsid w:val="00075057"/>
    <w:rsid w:val="000775D3"/>
    <w:rsid w:val="00077D3D"/>
    <w:rsid w:val="000800D8"/>
    <w:rsid w:val="0008106D"/>
    <w:rsid w:val="0008219C"/>
    <w:rsid w:val="0008393F"/>
    <w:rsid w:val="000854BA"/>
    <w:rsid w:val="00085818"/>
    <w:rsid w:val="000902F9"/>
    <w:rsid w:val="00092799"/>
    <w:rsid w:val="00092C5F"/>
    <w:rsid w:val="000930F6"/>
    <w:rsid w:val="00093500"/>
    <w:rsid w:val="00093F2F"/>
    <w:rsid w:val="00096308"/>
    <w:rsid w:val="00096680"/>
    <w:rsid w:val="00096AD2"/>
    <w:rsid w:val="00096D77"/>
    <w:rsid w:val="00097667"/>
    <w:rsid w:val="00097D5F"/>
    <w:rsid w:val="000A0F36"/>
    <w:rsid w:val="000A174A"/>
    <w:rsid w:val="000A3E0A"/>
    <w:rsid w:val="000A42DA"/>
    <w:rsid w:val="000A48DF"/>
    <w:rsid w:val="000A51C5"/>
    <w:rsid w:val="000A65AC"/>
    <w:rsid w:val="000A7159"/>
    <w:rsid w:val="000A7284"/>
    <w:rsid w:val="000A7CDD"/>
    <w:rsid w:val="000B0745"/>
    <w:rsid w:val="000B258B"/>
    <w:rsid w:val="000B3DD8"/>
    <w:rsid w:val="000B5534"/>
    <w:rsid w:val="000B58BD"/>
    <w:rsid w:val="000B65E7"/>
    <w:rsid w:val="000B7281"/>
    <w:rsid w:val="000B7A09"/>
    <w:rsid w:val="000B7FAB"/>
    <w:rsid w:val="000C0163"/>
    <w:rsid w:val="000C065B"/>
    <w:rsid w:val="000C0CC3"/>
    <w:rsid w:val="000C0E48"/>
    <w:rsid w:val="000C1BA1"/>
    <w:rsid w:val="000C396A"/>
    <w:rsid w:val="000C3EA9"/>
    <w:rsid w:val="000C50C2"/>
    <w:rsid w:val="000C6108"/>
    <w:rsid w:val="000C7014"/>
    <w:rsid w:val="000D0225"/>
    <w:rsid w:val="000D1ED8"/>
    <w:rsid w:val="000D3239"/>
    <w:rsid w:val="000D4BB0"/>
    <w:rsid w:val="000D4F37"/>
    <w:rsid w:val="000D599F"/>
    <w:rsid w:val="000D7FDF"/>
    <w:rsid w:val="000E0D35"/>
    <w:rsid w:val="000E1623"/>
    <w:rsid w:val="000E281D"/>
    <w:rsid w:val="000E590D"/>
    <w:rsid w:val="000E7895"/>
    <w:rsid w:val="000F00E0"/>
    <w:rsid w:val="000F161D"/>
    <w:rsid w:val="000F2C59"/>
    <w:rsid w:val="000F3CAA"/>
    <w:rsid w:val="000F55B7"/>
    <w:rsid w:val="00101366"/>
    <w:rsid w:val="001017C6"/>
    <w:rsid w:val="00101882"/>
    <w:rsid w:val="00102ABB"/>
    <w:rsid w:val="001034EC"/>
    <w:rsid w:val="00103FC5"/>
    <w:rsid w:val="00105979"/>
    <w:rsid w:val="00107DCF"/>
    <w:rsid w:val="00111243"/>
    <w:rsid w:val="001114CB"/>
    <w:rsid w:val="00113EB0"/>
    <w:rsid w:val="001158C7"/>
    <w:rsid w:val="00120149"/>
    <w:rsid w:val="00120B35"/>
    <w:rsid w:val="00121BF0"/>
    <w:rsid w:val="0012304F"/>
    <w:rsid w:val="00123535"/>
    <w:rsid w:val="00123704"/>
    <w:rsid w:val="00124AC2"/>
    <w:rsid w:val="001270C7"/>
    <w:rsid w:val="00132540"/>
    <w:rsid w:val="00133F0F"/>
    <w:rsid w:val="00134619"/>
    <w:rsid w:val="0013474A"/>
    <w:rsid w:val="00141270"/>
    <w:rsid w:val="001432CE"/>
    <w:rsid w:val="0014462A"/>
    <w:rsid w:val="001446A0"/>
    <w:rsid w:val="00146524"/>
    <w:rsid w:val="00146AB9"/>
    <w:rsid w:val="001470FB"/>
    <w:rsid w:val="0014786A"/>
    <w:rsid w:val="0015103C"/>
    <w:rsid w:val="001516A4"/>
    <w:rsid w:val="00151E5F"/>
    <w:rsid w:val="00153E28"/>
    <w:rsid w:val="001563D3"/>
    <w:rsid w:val="001569AB"/>
    <w:rsid w:val="00156F1B"/>
    <w:rsid w:val="00156FA1"/>
    <w:rsid w:val="00161205"/>
    <w:rsid w:val="00161881"/>
    <w:rsid w:val="00161956"/>
    <w:rsid w:val="00162CE7"/>
    <w:rsid w:val="0016414D"/>
    <w:rsid w:val="00164D63"/>
    <w:rsid w:val="00165135"/>
    <w:rsid w:val="00165815"/>
    <w:rsid w:val="00167087"/>
    <w:rsid w:val="0016725C"/>
    <w:rsid w:val="0017106C"/>
    <w:rsid w:val="001726F3"/>
    <w:rsid w:val="00172A8A"/>
    <w:rsid w:val="00173C51"/>
    <w:rsid w:val="00173CAB"/>
    <w:rsid w:val="00174CC2"/>
    <w:rsid w:val="00176788"/>
    <w:rsid w:val="00176CC6"/>
    <w:rsid w:val="0017770B"/>
    <w:rsid w:val="00177A9D"/>
    <w:rsid w:val="00180933"/>
    <w:rsid w:val="00181BE4"/>
    <w:rsid w:val="00181CB5"/>
    <w:rsid w:val="00184F37"/>
    <w:rsid w:val="00185576"/>
    <w:rsid w:val="00185579"/>
    <w:rsid w:val="001857AA"/>
    <w:rsid w:val="00185951"/>
    <w:rsid w:val="00185EC4"/>
    <w:rsid w:val="00190247"/>
    <w:rsid w:val="00191473"/>
    <w:rsid w:val="00191519"/>
    <w:rsid w:val="00191A01"/>
    <w:rsid w:val="001926E2"/>
    <w:rsid w:val="001933A8"/>
    <w:rsid w:val="001940DF"/>
    <w:rsid w:val="00196448"/>
    <w:rsid w:val="00196B8B"/>
    <w:rsid w:val="001977E1"/>
    <w:rsid w:val="001A0316"/>
    <w:rsid w:val="001A2BEA"/>
    <w:rsid w:val="001A43BC"/>
    <w:rsid w:val="001A4F88"/>
    <w:rsid w:val="001A5FED"/>
    <w:rsid w:val="001A6AC7"/>
    <w:rsid w:val="001A6D93"/>
    <w:rsid w:val="001A77CD"/>
    <w:rsid w:val="001A79A1"/>
    <w:rsid w:val="001B2684"/>
    <w:rsid w:val="001B2E37"/>
    <w:rsid w:val="001B4D8E"/>
    <w:rsid w:val="001B6CAF"/>
    <w:rsid w:val="001B78FE"/>
    <w:rsid w:val="001C071E"/>
    <w:rsid w:val="001C211B"/>
    <w:rsid w:val="001C252D"/>
    <w:rsid w:val="001C32EC"/>
    <w:rsid w:val="001C38BD"/>
    <w:rsid w:val="001C4D5A"/>
    <w:rsid w:val="001C4FAD"/>
    <w:rsid w:val="001D0862"/>
    <w:rsid w:val="001D1272"/>
    <w:rsid w:val="001D1AA7"/>
    <w:rsid w:val="001D2CF2"/>
    <w:rsid w:val="001D4675"/>
    <w:rsid w:val="001D64EA"/>
    <w:rsid w:val="001D7CBA"/>
    <w:rsid w:val="001E1019"/>
    <w:rsid w:val="001E298A"/>
    <w:rsid w:val="001E34C6"/>
    <w:rsid w:val="001E5581"/>
    <w:rsid w:val="001F1AB4"/>
    <w:rsid w:val="001F2695"/>
    <w:rsid w:val="001F3C70"/>
    <w:rsid w:val="001F4E84"/>
    <w:rsid w:val="001F4E98"/>
    <w:rsid w:val="001F5093"/>
    <w:rsid w:val="001F6D48"/>
    <w:rsid w:val="001F7AB3"/>
    <w:rsid w:val="00200D88"/>
    <w:rsid w:val="00201F68"/>
    <w:rsid w:val="0020231B"/>
    <w:rsid w:val="00207703"/>
    <w:rsid w:val="0021022F"/>
    <w:rsid w:val="00210990"/>
    <w:rsid w:val="00212F2A"/>
    <w:rsid w:val="00214F2B"/>
    <w:rsid w:val="0021709A"/>
    <w:rsid w:val="0021762E"/>
    <w:rsid w:val="00217880"/>
    <w:rsid w:val="00222D66"/>
    <w:rsid w:val="0022314A"/>
    <w:rsid w:val="00223FD9"/>
    <w:rsid w:val="00224A8A"/>
    <w:rsid w:val="002257C0"/>
    <w:rsid w:val="00225C98"/>
    <w:rsid w:val="00225D86"/>
    <w:rsid w:val="002309A8"/>
    <w:rsid w:val="00231F90"/>
    <w:rsid w:val="00231FED"/>
    <w:rsid w:val="00233681"/>
    <w:rsid w:val="00233697"/>
    <w:rsid w:val="00234275"/>
    <w:rsid w:val="0023582D"/>
    <w:rsid w:val="002369BF"/>
    <w:rsid w:val="00236CFE"/>
    <w:rsid w:val="002404DB"/>
    <w:rsid w:val="0024170D"/>
    <w:rsid w:val="00241D72"/>
    <w:rsid w:val="002428E3"/>
    <w:rsid w:val="00243031"/>
    <w:rsid w:val="00246E8C"/>
    <w:rsid w:val="00250CB4"/>
    <w:rsid w:val="0025522C"/>
    <w:rsid w:val="00255C65"/>
    <w:rsid w:val="00257F6D"/>
    <w:rsid w:val="00260BAF"/>
    <w:rsid w:val="002650F7"/>
    <w:rsid w:val="0026523C"/>
    <w:rsid w:val="00273F3B"/>
    <w:rsid w:val="0027488F"/>
    <w:rsid w:val="0027493E"/>
    <w:rsid w:val="00274DB7"/>
    <w:rsid w:val="00275984"/>
    <w:rsid w:val="0027659E"/>
    <w:rsid w:val="002771C5"/>
    <w:rsid w:val="00280F74"/>
    <w:rsid w:val="002822CA"/>
    <w:rsid w:val="00284765"/>
    <w:rsid w:val="00284841"/>
    <w:rsid w:val="0028516C"/>
    <w:rsid w:val="00285CAC"/>
    <w:rsid w:val="00286998"/>
    <w:rsid w:val="00291546"/>
    <w:rsid w:val="00291AB7"/>
    <w:rsid w:val="00292EB2"/>
    <w:rsid w:val="002939C5"/>
    <w:rsid w:val="00293C86"/>
    <w:rsid w:val="0029422B"/>
    <w:rsid w:val="002959CC"/>
    <w:rsid w:val="002A0938"/>
    <w:rsid w:val="002A0DBE"/>
    <w:rsid w:val="002A456C"/>
    <w:rsid w:val="002B0DFA"/>
    <w:rsid w:val="002B153C"/>
    <w:rsid w:val="002B1FF9"/>
    <w:rsid w:val="002B52FC"/>
    <w:rsid w:val="002B5622"/>
    <w:rsid w:val="002B5A52"/>
    <w:rsid w:val="002B661D"/>
    <w:rsid w:val="002B71DC"/>
    <w:rsid w:val="002C2830"/>
    <w:rsid w:val="002C7EF3"/>
    <w:rsid w:val="002D001A"/>
    <w:rsid w:val="002D28E2"/>
    <w:rsid w:val="002D317B"/>
    <w:rsid w:val="002D3587"/>
    <w:rsid w:val="002D502D"/>
    <w:rsid w:val="002D5562"/>
    <w:rsid w:val="002D7B5D"/>
    <w:rsid w:val="002E0F69"/>
    <w:rsid w:val="002E36B9"/>
    <w:rsid w:val="002E5E8B"/>
    <w:rsid w:val="002E7488"/>
    <w:rsid w:val="002E7B6E"/>
    <w:rsid w:val="002F10F8"/>
    <w:rsid w:val="002F2144"/>
    <w:rsid w:val="002F5147"/>
    <w:rsid w:val="002F6A7E"/>
    <w:rsid w:val="002F6DCF"/>
    <w:rsid w:val="002F77BC"/>
    <w:rsid w:val="002F7ABD"/>
    <w:rsid w:val="00300494"/>
    <w:rsid w:val="003010F3"/>
    <w:rsid w:val="003025CD"/>
    <w:rsid w:val="003029BF"/>
    <w:rsid w:val="003037FB"/>
    <w:rsid w:val="0030395C"/>
    <w:rsid w:val="00304838"/>
    <w:rsid w:val="003050DD"/>
    <w:rsid w:val="003102B3"/>
    <w:rsid w:val="00310B4A"/>
    <w:rsid w:val="00311090"/>
    <w:rsid w:val="00312597"/>
    <w:rsid w:val="00312A4C"/>
    <w:rsid w:val="00313264"/>
    <w:rsid w:val="003138AE"/>
    <w:rsid w:val="0031521F"/>
    <w:rsid w:val="003172A5"/>
    <w:rsid w:val="0032029D"/>
    <w:rsid w:val="0032198E"/>
    <w:rsid w:val="0032311E"/>
    <w:rsid w:val="003236ED"/>
    <w:rsid w:val="003237DB"/>
    <w:rsid w:val="00325A3E"/>
    <w:rsid w:val="0032730F"/>
    <w:rsid w:val="00327BA5"/>
    <w:rsid w:val="0033012A"/>
    <w:rsid w:val="00330E89"/>
    <w:rsid w:val="0033326F"/>
    <w:rsid w:val="0033353C"/>
    <w:rsid w:val="00334154"/>
    <w:rsid w:val="003352E8"/>
    <w:rsid w:val="003367B1"/>
    <w:rsid w:val="003368BC"/>
    <w:rsid w:val="00336E1F"/>
    <w:rsid w:val="003372C4"/>
    <w:rsid w:val="00340B18"/>
    <w:rsid w:val="00340ECA"/>
    <w:rsid w:val="00341423"/>
    <w:rsid w:val="00341FA0"/>
    <w:rsid w:val="00344F3D"/>
    <w:rsid w:val="00345299"/>
    <w:rsid w:val="0034732F"/>
    <w:rsid w:val="0035078A"/>
    <w:rsid w:val="00350F12"/>
    <w:rsid w:val="00351A8D"/>
    <w:rsid w:val="003526BB"/>
    <w:rsid w:val="00352BCF"/>
    <w:rsid w:val="00352DFB"/>
    <w:rsid w:val="00353932"/>
    <w:rsid w:val="00353B15"/>
    <w:rsid w:val="0035464B"/>
    <w:rsid w:val="00355BE6"/>
    <w:rsid w:val="0036132D"/>
    <w:rsid w:val="00361A56"/>
    <w:rsid w:val="0036252A"/>
    <w:rsid w:val="00362D58"/>
    <w:rsid w:val="00362D5B"/>
    <w:rsid w:val="0036482D"/>
    <w:rsid w:val="00364D9D"/>
    <w:rsid w:val="00365A97"/>
    <w:rsid w:val="00365EF9"/>
    <w:rsid w:val="0036620C"/>
    <w:rsid w:val="00371048"/>
    <w:rsid w:val="003711B0"/>
    <w:rsid w:val="00371B9C"/>
    <w:rsid w:val="0037396C"/>
    <w:rsid w:val="0037407C"/>
    <w:rsid w:val="0037421D"/>
    <w:rsid w:val="00374B3C"/>
    <w:rsid w:val="00376093"/>
    <w:rsid w:val="00376743"/>
    <w:rsid w:val="003779BE"/>
    <w:rsid w:val="00383DA1"/>
    <w:rsid w:val="00383FCF"/>
    <w:rsid w:val="00385F30"/>
    <w:rsid w:val="00387804"/>
    <w:rsid w:val="00387DBC"/>
    <w:rsid w:val="00393696"/>
    <w:rsid w:val="00393784"/>
    <w:rsid w:val="00393963"/>
    <w:rsid w:val="00395575"/>
    <w:rsid w:val="00395672"/>
    <w:rsid w:val="003957EF"/>
    <w:rsid w:val="00396A8F"/>
    <w:rsid w:val="00397002"/>
    <w:rsid w:val="0039748D"/>
    <w:rsid w:val="003976AF"/>
    <w:rsid w:val="003A06C8"/>
    <w:rsid w:val="003A0D7C"/>
    <w:rsid w:val="003A27AC"/>
    <w:rsid w:val="003A5290"/>
    <w:rsid w:val="003A6909"/>
    <w:rsid w:val="003B0155"/>
    <w:rsid w:val="003B087D"/>
    <w:rsid w:val="003B3D00"/>
    <w:rsid w:val="003B5FE4"/>
    <w:rsid w:val="003B77E3"/>
    <w:rsid w:val="003B7EE7"/>
    <w:rsid w:val="003C2CCB"/>
    <w:rsid w:val="003C43A1"/>
    <w:rsid w:val="003C48E4"/>
    <w:rsid w:val="003C4CDE"/>
    <w:rsid w:val="003C67AB"/>
    <w:rsid w:val="003C72B2"/>
    <w:rsid w:val="003D3961"/>
    <w:rsid w:val="003D39EC"/>
    <w:rsid w:val="003D3D19"/>
    <w:rsid w:val="003D4DA7"/>
    <w:rsid w:val="003D5DED"/>
    <w:rsid w:val="003D6DE3"/>
    <w:rsid w:val="003E187C"/>
    <w:rsid w:val="003E34BF"/>
    <w:rsid w:val="003E3DD5"/>
    <w:rsid w:val="003E52A2"/>
    <w:rsid w:val="003E673B"/>
    <w:rsid w:val="003F07C6"/>
    <w:rsid w:val="003F1C00"/>
    <w:rsid w:val="003F1CAE"/>
    <w:rsid w:val="003F1F6B"/>
    <w:rsid w:val="003F3757"/>
    <w:rsid w:val="003F38BD"/>
    <w:rsid w:val="003F38DF"/>
    <w:rsid w:val="003F44B7"/>
    <w:rsid w:val="003F6496"/>
    <w:rsid w:val="003F6D30"/>
    <w:rsid w:val="003F6EF3"/>
    <w:rsid w:val="003F7C80"/>
    <w:rsid w:val="00400591"/>
    <w:rsid w:val="0040075A"/>
    <w:rsid w:val="004008E9"/>
    <w:rsid w:val="00401029"/>
    <w:rsid w:val="00401B5D"/>
    <w:rsid w:val="004034F7"/>
    <w:rsid w:val="00403941"/>
    <w:rsid w:val="00405B92"/>
    <w:rsid w:val="00407CAF"/>
    <w:rsid w:val="00410C36"/>
    <w:rsid w:val="004114AC"/>
    <w:rsid w:val="00411651"/>
    <w:rsid w:val="0041317C"/>
    <w:rsid w:val="004135F4"/>
    <w:rsid w:val="00413D48"/>
    <w:rsid w:val="0041406C"/>
    <w:rsid w:val="00414F2E"/>
    <w:rsid w:val="00415594"/>
    <w:rsid w:val="004213A5"/>
    <w:rsid w:val="004217CF"/>
    <w:rsid w:val="00426212"/>
    <w:rsid w:val="00430E7F"/>
    <w:rsid w:val="004312FD"/>
    <w:rsid w:val="00433793"/>
    <w:rsid w:val="00433CFB"/>
    <w:rsid w:val="00436EFF"/>
    <w:rsid w:val="0043710F"/>
    <w:rsid w:val="00441271"/>
    <w:rsid w:val="00441AC2"/>
    <w:rsid w:val="0044249B"/>
    <w:rsid w:val="004425CC"/>
    <w:rsid w:val="004428F7"/>
    <w:rsid w:val="00442985"/>
    <w:rsid w:val="0044355F"/>
    <w:rsid w:val="004445E7"/>
    <w:rsid w:val="0044576F"/>
    <w:rsid w:val="00450043"/>
    <w:rsid w:val="0045023C"/>
    <w:rsid w:val="0045120E"/>
    <w:rsid w:val="00451A5B"/>
    <w:rsid w:val="00451D9A"/>
    <w:rsid w:val="00452BCD"/>
    <w:rsid w:val="00452CEA"/>
    <w:rsid w:val="004542C2"/>
    <w:rsid w:val="0045694F"/>
    <w:rsid w:val="00457843"/>
    <w:rsid w:val="00461CCD"/>
    <w:rsid w:val="0046264A"/>
    <w:rsid w:val="00464922"/>
    <w:rsid w:val="00465245"/>
    <w:rsid w:val="00465B52"/>
    <w:rsid w:val="004665DC"/>
    <w:rsid w:val="0046708E"/>
    <w:rsid w:val="00467C5D"/>
    <w:rsid w:val="00470077"/>
    <w:rsid w:val="00470735"/>
    <w:rsid w:val="00471097"/>
    <w:rsid w:val="00471DD7"/>
    <w:rsid w:val="00472A65"/>
    <w:rsid w:val="00474463"/>
    <w:rsid w:val="00474B75"/>
    <w:rsid w:val="00474C92"/>
    <w:rsid w:val="00475BA1"/>
    <w:rsid w:val="00477FFD"/>
    <w:rsid w:val="00480ACF"/>
    <w:rsid w:val="00481134"/>
    <w:rsid w:val="004820D4"/>
    <w:rsid w:val="00482926"/>
    <w:rsid w:val="00483622"/>
    <w:rsid w:val="00483F0B"/>
    <w:rsid w:val="00484BED"/>
    <w:rsid w:val="00485485"/>
    <w:rsid w:val="00486846"/>
    <w:rsid w:val="0048769A"/>
    <w:rsid w:val="00487928"/>
    <w:rsid w:val="00491390"/>
    <w:rsid w:val="00491A02"/>
    <w:rsid w:val="00496319"/>
    <w:rsid w:val="00496ECA"/>
    <w:rsid w:val="00497279"/>
    <w:rsid w:val="004A082C"/>
    <w:rsid w:val="004A128B"/>
    <w:rsid w:val="004A163B"/>
    <w:rsid w:val="004A5739"/>
    <w:rsid w:val="004A670A"/>
    <w:rsid w:val="004A6EE4"/>
    <w:rsid w:val="004B150A"/>
    <w:rsid w:val="004B1CB9"/>
    <w:rsid w:val="004B3407"/>
    <w:rsid w:val="004B346B"/>
    <w:rsid w:val="004B5465"/>
    <w:rsid w:val="004B588E"/>
    <w:rsid w:val="004B70F0"/>
    <w:rsid w:val="004B7972"/>
    <w:rsid w:val="004C0326"/>
    <w:rsid w:val="004C11DC"/>
    <w:rsid w:val="004C210C"/>
    <w:rsid w:val="004C21A8"/>
    <w:rsid w:val="004C44E5"/>
    <w:rsid w:val="004C507C"/>
    <w:rsid w:val="004C6C88"/>
    <w:rsid w:val="004D05F2"/>
    <w:rsid w:val="004D1365"/>
    <w:rsid w:val="004D165B"/>
    <w:rsid w:val="004D20E4"/>
    <w:rsid w:val="004D3548"/>
    <w:rsid w:val="004D37FD"/>
    <w:rsid w:val="004D505E"/>
    <w:rsid w:val="004D59D7"/>
    <w:rsid w:val="004D7042"/>
    <w:rsid w:val="004D7235"/>
    <w:rsid w:val="004D72CA"/>
    <w:rsid w:val="004E2242"/>
    <w:rsid w:val="004E3586"/>
    <w:rsid w:val="004E505E"/>
    <w:rsid w:val="004E6C5F"/>
    <w:rsid w:val="004E6FB0"/>
    <w:rsid w:val="004E72AB"/>
    <w:rsid w:val="004F1329"/>
    <w:rsid w:val="004F3428"/>
    <w:rsid w:val="004F42FF"/>
    <w:rsid w:val="004F44C2"/>
    <w:rsid w:val="004F4690"/>
    <w:rsid w:val="004F5654"/>
    <w:rsid w:val="004F575C"/>
    <w:rsid w:val="004F6957"/>
    <w:rsid w:val="00501B5C"/>
    <w:rsid w:val="00502512"/>
    <w:rsid w:val="0050343C"/>
    <w:rsid w:val="00503FD2"/>
    <w:rsid w:val="00505262"/>
    <w:rsid w:val="00513F40"/>
    <w:rsid w:val="005146D1"/>
    <w:rsid w:val="00515C16"/>
    <w:rsid w:val="00516022"/>
    <w:rsid w:val="005162F6"/>
    <w:rsid w:val="00520B95"/>
    <w:rsid w:val="00521CEE"/>
    <w:rsid w:val="00522D6C"/>
    <w:rsid w:val="00524FB4"/>
    <w:rsid w:val="00527302"/>
    <w:rsid w:val="00527A84"/>
    <w:rsid w:val="00527BD4"/>
    <w:rsid w:val="00527ED6"/>
    <w:rsid w:val="005308E6"/>
    <w:rsid w:val="005326B6"/>
    <w:rsid w:val="005330E6"/>
    <w:rsid w:val="005348EB"/>
    <w:rsid w:val="00535AC3"/>
    <w:rsid w:val="00537095"/>
    <w:rsid w:val="005403C8"/>
    <w:rsid w:val="00541E46"/>
    <w:rsid w:val="00542002"/>
    <w:rsid w:val="005429DC"/>
    <w:rsid w:val="005441CB"/>
    <w:rsid w:val="005461DA"/>
    <w:rsid w:val="00546D8D"/>
    <w:rsid w:val="0054764A"/>
    <w:rsid w:val="00556421"/>
    <w:rsid w:val="005565F9"/>
    <w:rsid w:val="00556A86"/>
    <w:rsid w:val="005628F6"/>
    <w:rsid w:val="005643DA"/>
    <w:rsid w:val="005656AD"/>
    <w:rsid w:val="00565B4C"/>
    <w:rsid w:val="00573041"/>
    <w:rsid w:val="0057447A"/>
    <w:rsid w:val="00574CB5"/>
    <w:rsid w:val="00575B80"/>
    <w:rsid w:val="00575EA3"/>
    <w:rsid w:val="0057620F"/>
    <w:rsid w:val="00577CF4"/>
    <w:rsid w:val="005819CE"/>
    <w:rsid w:val="0058298D"/>
    <w:rsid w:val="0058327B"/>
    <w:rsid w:val="00584C1A"/>
    <w:rsid w:val="005909B5"/>
    <w:rsid w:val="005923D6"/>
    <w:rsid w:val="005924C3"/>
    <w:rsid w:val="00592ECF"/>
    <w:rsid w:val="00593C2B"/>
    <w:rsid w:val="00593CBD"/>
    <w:rsid w:val="0059476E"/>
    <w:rsid w:val="00594F64"/>
    <w:rsid w:val="00595231"/>
    <w:rsid w:val="00596166"/>
    <w:rsid w:val="00597F64"/>
    <w:rsid w:val="005A207F"/>
    <w:rsid w:val="005A28B7"/>
    <w:rsid w:val="005A2F35"/>
    <w:rsid w:val="005A60ED"/>
    <w:rsid w:val="005B33E4"/>
    <w:rsid w:val="005B3814"/>
    <w:rsid w:val="005B3A0B"/>
    <w:rsid w:val="005B3F18"/>
    <w:rsid w:val="005B4002"/>
    <w:rsid w:val="005B463E"/>
    <w:rsid w:val="005C34E1"/>
    <w:rsid w:val="005C3FE0"/>
    <w:rsid w:val="005C740C"/>
    <w:rsid w:val="005C775D"/>
    <w:rsid w:val="005D3095"/>
    <w:rsid w:val="005D4F81"/>
    <w:rsid w:val="005D625B"/>
    <w:rsid w:val="005D6BBA"/>
    <w:rsid w:val="005D6FBD"/>
    <w:rsid w:val="005D741C"/>
    <w:rsid w:val="005D783F"/>
    <w:rsid w:val="005E10F0"/>
    <w:rsid w:val="005E1E3F"/>
    <w:rsid w:val="005E317E"/>
    <w:rsid w:val="005E458B"/>
    <w:rsid w:val="005E46DF"/>
    <w:rsid w:val="005E48F6"/>
    <w:rsid w:val="005E4B8F"/>
    <w:rsid w:val="005E510D"/>
    <w:rsid w:val="005E661C"/>
    <w:rsid w:val="005E69C9"/>
    <w:rsid w:val="005E7B22"/>
    <w:rsid w:val="005E7DEE"/>
    <w:rsid w:val="005F195A"/>
    <w:rsid w:val="005F405D"/>
    <w:rsid w:val="005F569E"/>
    <w:rsid w:val="005F58EC"/>
    <w:rsid w:val="005F62D3"/>
    <w:rsid w:val="005F6D11"/>
    <w:rsid w:val="005F7CD1"/>
    <w:rsid w:val="00600CF0"/>
    <w:rsid w:val="006030A1"/>
    <w:rsid w:val="0060460D"/>
    <w:rsid w:val="006048F4"/>
    <w:rsid w:val="00606011"/>
    <w:rsid w:val="0060660A"/>
    <w:rsid w:val="006066CF"/>
    <w:rsid w:val="00612BEB"/>
    <w:rsid w:val="00613B1D"/>
    <w:rsid w:val="00614655"/>
    <w:rsid w:val="00617724"/>
    <w:rsid w:val="00617A44"/>
    <w:rsid w:val="006202B6"/>
    <w:rsid w:val="00621C00"/>
    <w:rsid w:val="00623250"/>
    <w:rsid w:val="00623ED4"/>
    <w:rsid w:val="00625CD0"/>
    <w:rsid w:val="0062627D"/>
    <w:rsid w:val="00626288"/>
    <w:rsid w:val="00627432"/>
    <w:rsid w:val="00627A9F"/>
    <w:rsid w:val="00627E50"/>
    <w:rsid w:val="00630A8C"/>
    <w:rsid w:val="006325F7"/>
    <w:rsid w:val="006348B2"/>
    <w:rsid w:val="00634B70"/>
    <w:rsid w:val="00635222"/>
    <w:rsid w:val="0063720B"/>
    <w:rsid w:val="00637320"/>
    <w:rsid w:val="00640D25"/>
    <w:rsid w:val="00643FAA"/>
    <w:rsid w:val="006448E4"/>
    <w:rsid w:val="006449F3"/>
    <w:rsid w:val="00644C04"/>
    <w:rsid w:val="00645414"/>
    <w:rsid w:val="00646F8B"/>
    <w:rsid w:val="006478A8"/>
    <w:rsid w:val="006505E5"/>
    <w:rsid w:val="00651CEE"/>
    <w:rsid w:val="00651DFB"/>
    <w:rsid w:val="00653606"/>
    <w:rsid w:val="006610E9"/>
    <w:rsid w:val="00661591"/>
    <w:rsid w:val="00661CDA"/>
    <w:rsid w:val="00663CB0"/>
    <w:rsid w:val="00664678"/>
    <w:rsid w:val="00664DCA"/>
    <w:rsid w:val="0066632F"/>
    <w:rsid w:val="00670C14"/>
    <w:rsid w:val="00671A68"/>
    <w:rsid w:val="00674234"/>
    <w:rsid w:val="00674A89"/>
    <w:rsid w:val="00674F3D"/>
    <w:rsid w:val="0068250D"/>
    <w:rsid w:val="00684561"/>
    <w:rsid w:val="00685514"/>
    <w:rsid w:val="00685545"/>
    <w:rsid w:val="006864B3"/>
    <w:rsid w:val="00690521"/>
    <w:rsid w:val="00690A61"/>
    <w:rsid w:val="00691206"/>
    <w:rsid w:val="00691D0F"/>
    <w:rsid w:val="00692D64"/>
    <w:rsid w:val="006945A2"/>
    <w:rsid w:val="00695C7D"/>
    <w:rsid w:val="00697068"/>
    <w:rsid w:val="006A013B"/>
    <w:rsid w:val="006A10F8"/>
    <w:rsid w:val="006A1BEF"/>
    <w:rsid w:val="006A2100"/>
    <w:rsid w:val="006A50BB"/>
    <w:rsid w:val="006A5C3B"/>
    <w:rsid w:val="006A72E0"/>
    <w:rsid w:val="006A773A"/>
    <w:rsid w:val="006B01A1"/>
    <w:rsid w:val="006B077F"/>
    <w:rsid w:val="006B0BF3"/>
    <w:rsid w:val="006B0C20"/>
    <w:rsid w:val="006B243F"/>
    <w:rsid w:val="006B3563"/>
    <w:rsid w:val="006B3BA5"/>
    <w:rsid w:val="006B3C17"/>
    <w:rsid w:val="006B4CA7"/>
    <w:rsid w:val="006B5495"/>
    <w:rsid w:val="006B70D6"/>
    <w:rsid w:val="006B775E"/>
    <w:rsid w:val="006B7BC7"/>
    <w:rsid w:val="006C12CB"/>
    <w:rsid w:val="006C1A77"/>
    <w:rsid w:val="006C2456"/>
    <w:rsid w:val="006C2535"/>
    <w:rsid w:val="006C441E"/>
    <w:rsid w:val="006C4B90"/>
    <w:rsid w:val="006C7BB7"/>
    <w:rsid w:val="006C7BF6"/>
    <w:rsid w:val="006D1016"/>
    <w:rsid w:val="006D17F2"/>
    <w:rsid w:val="006D1F4D"/>
    <w:rsid w:val="006D233C"/>
    <w:rsid w:val="006D2F18"/>
    <w:rsid w:val="006D32FB"/>
    <w:rsid w:val="006D3C3C"/>
    <w:rsid w:val="006D51B8"/>
    <w:rsid w:val="006D7365"/>
    <w:rsid w:val="006E13DD"/>
    <w:rsid w:val="006E2785"/>
    <w:rsid w:val="006E3546"/>
    <w:rsid w:val="006E3FA9"/>
    <w:rsid w:val="006E4F4A"/>
    <w:rsid w:val="006E60DD"/>
    <w:rsid w:val="006E7D82"/>
    <w:rsid w:val="006F038F"/>
    <w:rsid w:val="006F0F93"/>
    <w:rsid w:val="006F31F2"/>
    <w:rsid w:val="006F3D6C"/>
    <w:rsid w:val="006F5367"/>
    <w:rsid w:val="006F5A4B"/>
    <w:rsid w:val="006F5B5C"/>
    <w:rsid w:val="006F7494"/>
    <w:rsid w:val="006F751F"/>
    <w:rsid w:val="00701AEF"/>
    <w:rsid w:val="007032DE"/>
    <w:rsid w:val="0070472F"/>
    <w:rsid w:val="00705433"/>
    <w:rsid w:val="007056CF"/>
    <w:rsid w:val="0070745F"/>
    <w:rsid w:val="007100F5"/>
    <w:rsid w:val="007125E6"/>
    <w:rsid w:val="00713C36"/>
    <w:rsid w:val="007145DE"/>
    <w:rsid w:val="00714CD9"/>
    <w:rsid w:val="00714DC5"/>
    <w:rsid w:val="00714DD0"/>
    <w:rsid w:val="00714F1A"/>
    <w:rsid w:val="00715237"/>
    <w:rsid w:val="00715D1E"/>
    <w:rsid w:val="007163DF"/>
    <w:rsid w:val="0072083E"/>
    <w:rsid w:val="00720A4E"/>
    <w:rsid w:val="00721AE1"/>
    <w:rsid w:val="007254A5"/>
    <w:rsid w:val="00725748"/>
    <w:rsid w:val="007257EB"/>
    <w:rsid w:val="0072581F"/>
    <w:rsid w:val="007269E3"/>
    <w:rsid w:val="007279B8"/>
    <w:rsid w:val="00730541"/>
    <w:rsid w:val="00730CA6"/>
    <w:rsid w:val="00730CED"/>
    <w:rsid w:val="00732F79"/>
    <w:rsid w:val="00735D88"/>
    <w:rsid w:val="0073720D"/>
    <w:rsid w:val="00737507"/>
    <w:rsid w:val="00740712"/>
    <w:rsid w:val="00740B09"/>
    <w:rsid w:val="00741574"/>
    <w:rsid w:val="00742AB9"/>
    <w:rsid w:val="00746B78"/>
    <w:rsid w:val="00746C31"/>
    <w:rsid w:val="007500AA"/>
    <w:rsid w:val="00750A6B"/>
    <w:rsid w:val="00751432"/>
    <w:rsid w:val="00751A6A"/>
    <w:rsid w:val="00753762"/>
    <w:rsid w:val="00754E8C"/>
    <w:rsid w:val="00754FBF"/>
    <w:rsid w:val="00755781"/>
    <w:rsid w:val="00756F41"/>
    <w:rsid w:val="007573DE"/>
    <w:rsid w:val="00757B5C"/>
    <w:rsid w:val="007610AA"/>
    <w:rsid w:val="007662E8"/>
    <w:rsid w:val="007709EF"/>
    <w:rsid w:val="00770A94"/>
    <w:rsid w:val="00774322"/>
    <w:rsid w:val="00775FBE"/>
    <w:rsid w:val="0077644B"/>
    <w:rsid w:val="007768DD"/>
    <w:rsid w:val="00776AF0"/>
    <w:rsid w:val="00777CF9"/>
    <w:rsid w:val="00780BC7"/>
    <w:rsid w:val="00781BD3"/>
    <w:rsid w:val="007822E1"/>
    <w:rsid w:val="00782701"/>
    <w:rsid w:val="00783559"/>
    <w:rsid w:val="00785977"/>
    <w:rsid w:val="0078678F"/>
    <w:rsid w:val="00786C57"/>
    <w:rsid w:val="00790320"/>
    <w:rsid w:val="00792E0C"/>
    <w:rsid w:val="007930F2"/>
    <w:rsid w:val="0079551B"/>
    <w:rsid w:val="00795886"/>
    <w:rsid w:val="00797045"/>
    <w:rsid w:val="00797AA5"/>
    <w:rsid w:val="007A26BD"/>
    <w:rsid w:val="007A4105"/>
    <w:rsid w:val="007A6BC8"/>
    <w:rsid w:val="007A7F70"/>
    <w:rsid w:val="007B0429"/>
    <w:rsid w:val="007B2B0C"/>
    <w:rsid w:val="007B2BE3"/>
    <w:rsid w:val="007B4503"/>
    <w:rsid w:val="007C0B49"/>
    <w:rsid w:val="007C406E"/>
    <w:rsid w:val="007C4FBA"/>
    <w:rsid w:val="007C5183"/>
    <w:rsid w:val="007C58A1"/>
    <w:rsid w:val="007C6844"/>
    <w:rsid w:val="007C7573"/>
    <w:rsid w:val="007C7915"/>
    <w:rsid w:val="007D0582"/>
    <w:rsid w:val="007D37F8"/>
    <w:rsid w:val="007D42B5"/>
    <w:rsid w:val="007D53EF"/>
    <w:rsid w:val="007D58A1"/>
    <w:rsid w:val="007D6C6F"/>
    <w:rsid w:val="007E2B20"/>
    <w:rsid w:val="007E426B"/>
    <w:rsid w:val="007E73C5"/>
    <w:rsid w:val="007F0036"/>
    <w:rsid w:val="007F034C"/>
    <w:rsid w:val="007F1FE4"/>
    <w:rsid w:val="007F2E20"/>
    <w:rsid w:val="007F36F1"/>
    <w:rsid w:val="007F439C"/>
    <w:rsid w:val="007F5331"/>
    <w:rsid w:val="007F59AD"/>
    <w:rsid w:val="007F65B6"/>
    <w:rsid w:val="00800203"/>
    <w:rsid w:val="008007ED"/>
    <w:rsid w:val="00800CCA"/>
    <w:rsid w:val="00801E9B"/>
    <w:rsid w:val="008034D9"/>
    <w:rsid w:val="00806120"/>
    <w:rsid w:val="00806164"/>
    <w:rsid w:val="00806F63"/>
    <w:rsid w:val="00806FE6"/>
    <w:rsid w:val="00807F2A"/>
    <w:rsid w:val="00810C93"/>
    <w:rsid w:val="00812028"/>
    <w:rsid w:val="008125EF"/>
    <w:rsid w:val="00812DD8"/>
    <w:rsid w:val="00813082"/>
    <w:rsid w:val="00814D03"/>
    <w:rsid w:val="008153AD"/>
    <w:rsid w:val="00815945"/>
    <w:rsid w:val="00820371"/>
    <w:rsid w:val="00821CA8"/>
    <w:rsid w:val="00821FC1"/>
    <w:rsid w:val="00822841"/>
    <w:rsid w:val="00823AE2"/>
    <w:rsid w:val="00825D0C"/>
    <w:rsid w:val="00827121"/>
    <w:rsid w:val="00827923"/>
    <w:rsid w:val="0083178B"/>
    <w:rsid w:val="00831EE4"/>
    <w:rsid w:val="00833695"/>
    <w:rsid w:val="008336B7"/>
    <w:rsid w:val="00833A8E"/>
    <w:rsid w:val="008344F5"/>
    <w:rsid w:val="00836ACA"/>
    <w:rsid w:val="00840F5D"/>
    <w:rsid w:val="00842452"/>
    <w:rsid w:val="00842CD8"/>
    <w:rsid w:val="008431FA"/>
    <w:rsid w:val="00844BBF"/>
    <w:rsid w:val="008460F3"/>
    <w:rsid w:val="00847444"/>
    <w:rsid w:val="00850094"/>
    <w:rsid w:val="00850F4C"/>
    <w:rsid w:val="008517C6"/>
    <w:rsid w:val="008547BA"/>
    <w:rsid w:val="00854CB2"/>
    <w:rsid w:val="008553C7"/>
    <w:rsid w:val="00857FEB"/>
    <w:rsid w:val="008601AF"/>
    <w:rsid w:val="008612F2"/>
    <w:rsid w:val="008624E1"/>
    <w:rsid w:val="0086428C"/>
    <w:rsid w:val="00865A5D"/>
    <w:rsid w:val="00872271"/>
    <w:rsid w:val="00872F98"/>
    <w:rsid w:val="008738B5"/>
    <w:rsid w:val="00877CB2"/>
    <w:rsid w:val="00877F41"/>
    <w:rsid w:val="00880F25"/>
    <w:rsid w:val="008818DA"/>
    <w:rsid w:val="00881D05"/>
    <w:rsid w:val="00882D25"/>
    <w:rsid w:val="00883137"/>
    <w:rsid w:val="00884F9F"/>
    <w:rsid w:val="00887834"/>
    <w:rsid w:val="008879CF"/>
    <w:rsid w:val="0089117B"/>
    <w:rsid w:val="00894A3B"/>
    <w:rsid w:val="008A1F5D"/>
    <w:rsid w:val="008A28F5"/>
    <w:rsid w:val="008A36B7"/>
    <w:rsid w:val="008B1198"/>
    <w:rsid w:val="008B3471"/>
    <w:rsid w:val="008B3929"/>
    <w:rsid w:val="008B4125"/>
    <w:rsid w:val="008B4732"/>
    <w:rsid w:val="008B4CB3"/>
    <w:rsid w:val="008B567B"/>
    <w:rsid w:val="008B5F4E"/>
    <w:rsid w:val="008B6945"/>
    <w:rsid w:val="008B7B24"/>
    <w:rsid w:val="008C049B"/>
    <w:rsid w:val="008C356D"/>
    <w:rsid w:val="008C4735"/>
    <w:rsid w:val="008C5D80"/>
    <w:rsid w:val="008C6677"/>
    <w:rsid w:val="008D1095"/>
    <w:rsid w:val="008D2DE4"/>
    <w:rsid w:val="008D3429"/>
    <w:rsid w:val="008D43B5"/>
    <w:rsid w:val="008D56C5"/>
    <w:rsid w:val="008D56FC"/>
    <w:rsid w:val="008D66AB"/>
    <w:rsid w:val="008E0489"/>
    <w:rsid w:val="008E05DF"/>
    <w:rsid w:val="008E0731"/>
    <w:rsid w:val="008E0B3F"/>
    <w:rsid w:val="008E49AD"/>
    <w:rsid w:val="008E4D04"/>
    <w:rsid w:val="008E59A7"/>
    <w:rsid w:val="008E698E"/>
    <w:rsid w:val="008E74BC"/>
    <w:rsid w:val="008F2584"/>
    <w:rsid w:val="008F3246"/>
    <w:rsid w:val="008F3C13"/>
    <w:rsid w:val="008F3C1B"/>
    <w:rsid w:val="008F508C"/>
    <w:rsid w:val="008F60E1"/>
    <w:rsid w:val="00901619"/>
    <w:rsid w:val="0090168C"/>
    <w:rsid w:val="009017AD"/>
    <w:rsid w:val="00901A00"/>
    <w:rsid w:val="00901BE9"/>
    <w:rsid w:val="0090271B"/>
    <w:rsid w:val="00903136"/>
    <w:rsid w:val="00904A01"/>
    <w:rsid w:val="009060FA"/>
    <w:rsid w:val="00906C2E"/>
    <w:rsid w:val="00907E84"/>
    <w:rsid w:val="00910642"/>
    <w:rsid w:val="0091077F"/>
    <w:rsid w:val="00910DDF"/>
    <w:rsid w:val="00912084"/>
    <w:rsid w:val="009120ED"/>
    <w:rsid w:val="00921B26"/>
    <w:rsid w:val="00922290"/>
    <w:rsid w:val="00926272"/>
    <w:rsid w:val="00926AE2"/>
    <w:rsid w:val="00930B13"/>
    <w:rsid w:val="009311C8"/>
    <w:rsid w:val="00931CDA"/>
    <w:rsid w:val="009324F6"/>
    <w:rsid w:val="00933376"/>
    <w:rsid w:val="0093339E"/>
    <w:rsid w:val="00933A2F"/>
    <w:rsid w:val="00934291"/>
    <w:rsid w:val="00936533"/>
    <w:rsid w:val="009369FE"/>
    <w:rsid w:val="00942D31"/>
    <w:rsid w:val="00943763"/>
    <w:rsid w:val="009546DA"/>
    <w:rsid w:val="0095580D"/>
    <w:rsid w:val="00960022"/>
    <w:rsid w:val="009610A3"/>
    <w:rsid w:val="00963C40"/>
    <w:rsid w:val="00965686"/>
    <w:rsid w:val="00965AC9"/>
    <w:rsid w:val="00965BE3"/>
    <w:rsid w:val="00965F02"/>
    <w:rsid w:val="00966A1C"/>
    <w:rsid w:val="009716D8"/>
    <w:rsid w:val="009718F9"/>
    <w:rsid w:val="00971F42"/>
    <w:rsid w:val="00972FB9"/>
    <w:rsid w:val="00974376"/>
    <w:rsid w:val="00975112"/>
    <w:rsid w:val="00980EC9"/>
    <w:rsid w:val="00981768"/>
    <w:rsid w:val="00981B67"/>
    <w:rsid w:val="00983893"/>
    <w:rsid w:val="00983E8F"/>
    <w:rsid w:val="00984354"/>
    <w:rsid w:val="00984B7D"/>
    <w:rsid w:val="00984EAE"/>
    <w:rsid w:val="009872E0"/>
    <w:rsid w:val="0098788A"/>
    <w:rsid w:val="00987B0E"/>
    <w:rsid w:val="00987C41"/>
    <w:rsid w:val="00991A1E"/>
    <w:rsid w:val="00992929"/>
    <w:rsid w:val="0099310D"/>
    <w:rsid w:val="0099418B"/>
    <w:rsid w:val="00994811"/>
    <w:rsid w:val="00994FDA"/>
    <w:rsid w:val="00996089"/>
    <w:rsid w:val="00997A22"/>
    <w:rsid w:val="00997CD1"/>
    <w:rsid w:val="009A26A8"/>
    <w:rsid w:val="009A2AF2"/>
    <w:rsid w:val="009A31BF"/>
    <w:rsid w:val="009A3B71"/>
    <w:rsid w:val="009A3E38"/>
    <w:rsid w:val="009A43BC"/>
    <w:rsid w:val="009A61BC"/>
    <w:rsid w:val="009A6AE3"/>
    <w:rsid w:val="009B0138"/>
    <w:rsid w:val="009B0FE9"/>
    <w:rsid w:val="009B173A"/>
    <w:rsid w:val="009B3D53"/>
    <w:rsid w:val="009B3E26"/>
    <w:rsid w:val="009B3F2E"/>
    <w:rsid w:val="009B4A8F"/>
    <w:rsid w:val="009B5038"/>
    <w:rsid w:val="009B5F51"/>
    <w:rsid w:val="009B7020"/>
    <w:rsid w:val="009C06C0"/>
    <w:rsid w:val="009C08B5"/>
    <w:rsid w:val="009C27CC"/>
    <w:rsid w:val="009C38BD"/>
    <w:rsid w:val="009C3F20"/>
    <w:rsid w:val="009C5D4D"/>
    <w:rsid w:val="009C7CA1"/>
    <w:rsid w:val="009D043D"/>
    <w:rsid w:val="009D0D8B"/>
    <w:rsid w:val="009D0E8A"/>
    <w:rsid w:val="009D3207"/>
    <w:rsid w:val="009D38C6"/>
    <w:rsid w:val="009D3BE9"/>
    <w:rsid w:val="009D6883"/>
    <w:rsid w:val="009E2C85"/>
    <w:rsid w:val="009E3076"/>
    <w:rsid w:val="009E3C59"/>
    <w:rsid w:val="009E45B1"/>
    <w:rsid w:val="009E6374"/>
    <w:rsid w:val="009F021C"/>
    <w:rsid w:val="009F3259"/>
    <w:rsid w:val="009F4FB3"/>
    <w:rsid w:val="009F5F8E"/>
    <w:rsid w:val="009F64E6"/>
    <w:rsid w:val="00A01839"/>
    <w:rsid w:val="00A0244C"/>
    <w:rsid w:val="00A037D5"/>
    <w:rsid w:val="00A056DE"/>
    <w:rsid w:val="00A077E3"/>
    <w:rsid w:val="00A07F78"/>
    <w:rsid w:val="00A128AD"/>
    <w:rsid w:val="00A13FBD"/>
    <w:rsid w:val="00A14060"/>
    <w:rsid w:val="00A1536C"/>
    <w:rsid w:val="00A15793"/>
    <w:rsid w:val="00A16D7E"/>
    <w:rsid w:val="00A16F53"/>
    <w:rsid w:val="00A21E76"/>
    <w:rsid w:val="00A23BC8"/>
    <w:rsid w:val="00A244BA"/>
    <w:rsid w:val="00A245F8"/>
    <w:rsid w:val="00A25A87"/>
    <w:rsid w:val="00A25D70"/>
    <w:rsid w:val="00A30160"/>
    <w:rsid w:val="00A30E68"/>
    <w:rsid w:val="00A3149D"/>
    <w:rsid w:val="00A31933"/>
    <w:rsid w:val="00A329D2"/>
    <w:rsid w:val="00A34AA0"/>
    <w:rsid w:val="00A36853"/>
    <w:rsid w:val="00A3715C"/>
    <w:rsid w:val="00A40BD8"/>
    <w:rsid w:val="00A40CC3"/>
    <w:rsid w:val="00A413B4"/>
    <w:rsid w:val="00A41C52"/>
    <w:rsid w:val="00A41FE2"/>
    <w:rsid w:val="00A421FB"/>
    <w:rsid w:val="00A46C46"/>
    <w:rsid w:val="00A46FEF"/>
    <w:rsid w:val="00A47948"/>
    <w:rsid w:val="00A50CF6"/>
    <w:rsid w:val="00A53757"/>
    <w:rsid w:val="00A53A3F"/>
    <w:rsid w:val="00A53C5A"/>
    <w:rsid w:val="00A54D2D"/>
    <w:rsid w:val="00A558BE"/>
    <w:rsid w:val="00A56946"/>
    <w:rsid w:val="00A60EDC"/>
    <w:rsid w:val="00A6170E"/>
    <w:rsid w:val="00A61F5C"/>
    <w:rsid w:val="00A633CD"/>
    <w:rsid w:val="00A63B8C"/>
    <w:rsid w:val="00A64AEC"/>
    <w:rsid w:val="00A65D63"/>
    <w:rsid w:val="00A66FAB"/>
    <w:rsid w:val="00A67483"/>
    <w:rsid w:val="00A715F8"/>
    <w:rsid w:val="00A7229E"/>
    <w:rsid w:val="00A77F6F"/>
    <w:rsid w:val="00A80E2D"/>
    <w:rsid w:val="00A81D3D"/>
    <w:rsid w:val="00A8209D"/>
    <w:rsid w:val="00A82F42"/>
    <w:rsid w:val="00A831FD"/>
    <w:rsid w:val="00A8330D"/>
    <w:rsid w:val="00A83352"/>
    <w:rsid w:val="00A850A2"/>
    <w:rsid w:val="00A85E1C"/>
    <w:rsid w:val="00A85E46"/>
    <w:rsid w:val="00A90972"/>
    <w:rsid w:val="00A90996"/>
    <w:rsid w:val="00A91FA3"/>
    <w:rsid w:val="00A927D3"/>
    <w:rsid w:val="00A96283"/>
    <w:rsid w:val="00A963E7"/>
    <w:rsid w:val="00AA4AF7"/>
    <w:rsid w:val="00AA612B"/>
    <w:rsid w:val="00AA7E71"/>
    <w:rsid w:val="00AA7FC9"/>
    <w:rsid w:val="00AB0322"/>
    <w:rsid w:val="00AB237D"/>
    <w:rsid w:val="00AB3D01"/>
    <w:rsid w:val="00AB47BE"/>
    <w:rsid w:val="00AB4E2F"/>
    <w:rsid w:val="00AB50F5"/>
    <w:rsid w:val="00AB5700"/>
    <w:rsid w:val="00AB5933"/>
    <w:rsid w:val="00AB5C5E"/>
    <w:rsid w:val="00AB5F8D"/>
    <w:rsid w:val="00AB691E"/>
    <w:rsid w:val="00AC1515"/>
    <w:rsid w:val="00AC4D8E"/>
    <w:rsid w:val="00AD03DD"/>
    <w:rsid w:val="00AD04D2"/>
    <w:rsid w:val="00AD1776"/>
    <w:rsid w:val="00AD1BAF"/>
    <w:rsid w:val="00AD36DA"/>
    <w:rsid w:val="00AD4348"/>
    <w:rsid w:val="00AE013D"/>
    <w:rsid w:val="00AE0778"/>
    <w:rsid w:val="00AE11B7"/>
    <w:rsid w:val="00AE28B3"/>
    <w:rsid w:val="00AE32C0"/>
    <w:rsid w:val="00AE7F68"/>
    <w:rsid w:val="00AF1FD8"/>
    <w:rsid w:val="00AF225A"/>
    <w:rsid w:val="00AF2321"/>
    <w:rsid w:val="00AF3A6C"/>
    <w:rsid w:val="00AF3EFC"/>
    <w:rsid w:val="00AF4789"/>
    <w:rsid w:val="00AF52F6"/>
    <w:rsid w:val="00AF52FD"/>
    <w:rsid w:val="00AF54A8"/>
    <w:rsid w:val="00AF5C7F"/>
    <w:rsid w:val="00AF6155"/>
    <w:rsid w:val="00AF7237"/>
    <w:rsid w:val="00AF7AB2"/>
    <w:rsid w:val="00AF7AFE"/>
    <w:rsid w:val="00B003AF"/>
    <w:rsid w:val="00B0043A"/>
    <w:rsid w:val="00B00D75"/>
    <w:rsid w:val="00B02335"/>
    <w:rsid w:val="00B056A9"/>
    <w:rsid w:val="00B070CB"/>
    <w:rsid w:val="00B07C61"/>
    <w:rsid w:val="00B12456"/>
    <w:rsid w:val="00B13264"/>
    <w:rsid w:val="00B145F0"/>
    <w:rsid w:val="00B171CA"/>
    <w:rsid w:val="00B2159E"/>
    <w:rsid w:val="00B2160B"/>
    <w:rsid w:val="00B22139"/>
    <w:rsid w:val="00B22A33"/>
    <w:rsid w:val="00B259C8"/>
    <w:rsid w:val="00B26CCF"/>
    <w:rsid w:val="00B30FC2"/>
    <w:rsid w:val="00B318C5"/>
    <w:rsid w:val="00B32C4E"/>
    <w:rsid w:val="00B32DED"/>
    <w:rsid w:val="00B331A2"/>
    <w:rsid w:val="00B345AA"/>
    <w:rsid w:val="00B36B15"/>
    <w:rsid w:val="00B37DED"/>
    <w:rsid w:val="00B405BC"/>
    <w:rsid w:val="00B425F0"/>
    <w:rsid w:val="00B42CAC"/>
    <w:rsid w:val="00B42DFA"/>
    <w:rsid w:val="00B44781"/>
    <w:rsid w:val="00B4519E"/>
    <w:rsid w:val="00B45743"/>
    <w:rsid w:val="00B460A2"/>
    <w:rsid w:val="00B46BF1"/>
    <w:rsid w:val="00B47D99"/>
    <w:rsid w:val="00B531DD"/>
    <w:rsid w:val="00B55014"/>
    <w:rsid w:val="00B56997"/>
    <w:rsid w:val="00B60BA6"/>
    <w:rsid w:val="00B62232"/>
    <w:rsid w:val="00B63682"/>
    <w:rsid w:val="00B645D9"/>
    <w:rsid w:val="00B668FC"/>
    <w:rsid w:val="00B676F0"/>
    <w:rsid w:val="00B70BF3"/>
    <w:rsid w:val="00B71DC2"/>
    <w:rsid w:val="00B73381"/>
    <w:rsid w:val="00B75333"/>
    <w:rsid w:val="00B75B83"/>
    <w:rsid w:val="00B76116"/>
    <w:rsid w:val="00B76EB8"/>
    <w:rsid w:val="00B77C41"/>
    <w:rsid w:val="00B849F5"/>
    <w:rsid w:val="00B8505F"/>
    <w:rsid w:val="00B900D2"/>
    <w:rsid w:val="00B90817"/>
    <w:rsid w:val="00B91CFC"/>
    <w:rsid w:val="00B92925"/>
    <w:rsid w:val="00B93893"/>
    <w:rsid w:val="00B93A28"/>
    <w:rsid w:val="00B944E4"/>
    <w:rsid w:val="00B95290"/>
    <w:rsid w:val="00BA1397"/>
    <w:rsid w:val="00BA1BC4"/>
    <w:rsid w:val="00BA359A"/>
    <w:rsid w:val="00BA6248"/>
    <w:rsid w:val="00BA7E0A"/>
    <w:rsid w:val="00BB1225"/>
    <w:rsid w:val="00BB24F6"/>
    <w:rsid w:val="00BB39EF"/>
    <w:rsid w:val="00BB5D7E"/>
    <w:rsid w:val="00BB6B7B"/>
    <w:rsid w:val="00BC0046"/>
    <w:rsid w:val="00BC098A"/>
    <w:rsid w:val="00BC22E0"/>
    <w:rsid w:val="00BC29D2"/>
    <w:rsid w:val="00BC2C00"/>
    <w:rsid w:val="00BC2D63"/>
    <w:rsid w:val="00BC2F9C"/>
    <w:rsid w:val="00BC3B53"/>
    <w:rsid w:val="00BC3B96"/>
    <w:rsid w:val="00BC4910"/>
    <w:rsid w:val="00BC4AE3"/>
    <w:rsid w:val="00BC5B28"/>
    <w:rsid w:val="00BC5F3D"/>
    <w:rsid w:val="00BC5FCE"/>
    <w:rsid w:val="00BC670D"/>
    <w:rsid w:val="00BC6FA4"/>
    <w:rsid w:val="00BC741C"/>
    <w:rsid w:val="00BD2370"/>
    <w:rsid w:val="00BD26F6"/>
    <w:rsid w:val="00BD2D73"/>
    <w:rsid w:val="00BD2D76"/>
    <w:rsid w:val="00BD4613"/>
    <w:rsid w:val="00BD4E82"/>
    <w:rsid w:val="00BE0175"/>
    <w:rsid w:val="00BE02B0"/>
    <w:rsid w:val="00BE3F88"/>
    <w:rsid w:val="00BE4756"/>
    <w:rsid w:val="00BE58DD"/>
    <w:rsid w:val="00BE5ED9"/>
    <w:rsid w:val="00BE61A8"/>
    <w:rsid w:val="00BE78B7"/>
    <w:rsid w:val="00BE7B41"/>
    <w:rsid w:val="00BF0585"/>
    <w:rsid w:val="00BF0CA2"/>
    <w:rsid w:val="00BF3570"/>
    <w:rsid w:val="00BF43FE"/>
    <w:rsid w:val="00BF5805"/>
    <w:rsid w:val="00C011E5"/>
    <w:rsid w:val="00C0775B"/>
    <w:rsid w:val="00C114C7"/>
    <w:rsid w:val="00C115EA"/>
    <w:rsid w:val="00C12F6F"/>
    <w:rsid w:val="00C13AE1"/>
    <w:rsid w:val="00C13FB5"/>
    <w:rsid w:val="00C15A91"/>
    <w:rsid w:val="00C16304"/>
    <w:rsid w:val="00C206F1"/>
    <w:rsid w:val="00C217E1"/>
    <w:rsid w:val="00C219B1"/>
    <w:rsid w:val="00C21E34"/>
    <w:rsid w:val="00C22A3B"/>
    <w:rsid w:val="00C269A5"/>
    <w:rsid w:val="00C26BA2"/>
    <w:rsid w:val="00C304D7"/>
    <w:rsid w:val="00C355C1"/>
    <w:rsid w:val="00C378FB"/>
    <w:rsid w:val="00C3796C"/>
    <w:rsid w:val="00C4015B"/>
    <w:rsid w:val="00C40C60"/>
    <w:rsid w:val="00C41645"/>
    <w:rsid w:val="00C43E05"/>
    <w:rsid w:val="00C43FE6"/>
    <w:rsid w:val="00C45C07"/>
    <w:rsid w:val="00C4653E"/>
    <w:rsid w:val="00C505BA"/>
    <w:rsid w:val="00C507D2"/>
    <w:rsid w:val="00C5258E"/>
    <w:rsid w:val="00C530C9"/>
    <w:rsid w:val="00C5456F"/>
    <w:rsid w:val="00C545E0"/>
    <w:rsid w:val="00C55020"/>
    <w:rsid w:val="00C604E5"/>
    <w:rsid w:val="00C619A7"/>
    <w:rsid w:val="00C63460"/>
    <w:rsid w:val="00C66D9F"/>
    <w:rsid w:val="00C71C6A"/>
    <w:rsid w:val="00C71DD5"/>
    <w:rsid w:val="00C72010"/>
    <w:rsid w:val="00C72CA0"/>
    <w:rsid w:val="00C73783"/>
    <w:rsid w:val="00C73D5F"/>
    <w:rsid w:val="00C75BAF"/>
    <w:rsid w:val="00C76E5A"/>
    <w:rsid w:val="00C81D4B"/>
    <w:rsid w:val="00C82AC8"/>
    <w:rsid w:val="00C82AFE"/>
    <w:rsid w:val="00C8301D"/>
    <w:rsid w:val="00C839B9"/>
    <w:rsid w:val="00C83DBC"/>
    <w:rsid w:val="00C83EB2"/>
    <w:rsid w:val="00C847D0"/>
    <w:rsid w:val="00C8568B"/>
    <w:rsid w:val="00C86876"/>
    <w:rsid w:val="00C87DBB"/>
    <w:rsid w:val="00C87FA4"/>
    <w:rsid w:val="00C91903"/>
    <w:rsid w:val="00C94023"/>
    <w:rsid w:val="00C955D9"/>
    <w:rsid w:val="00C97831"/>
    <w:rsid w:val="00C97C80"/>
    <w:rsid w:val="00CA23E5"/>
    <w:rsid w:val="00CA47D3"/>
    <w:rsid w:val="00CA58B7"/>
    <w:rsid w:val="00CA6533"/>
    <w:rsid w:val="00CA6A25"/>
    <w:rsid w:val="00CA6A3F"/>
    <w:rsid w:val="00CA7C99"/>
    <w:rsid w:val="00CB0A71"/>
    <w:rsid w:val="00CB1A76"/>
    <w:rsid w:val="00CB3810"/>
    <w:rsid w:val="00CB4A1F"/>
    <w:rsid w:val="00CB7E2A"/>
    <w:rsid w:val="00CC1D53"/>
    <w:rsid w:val="00CC4FFD"/>
    <w:rsid w:val="00CC6290"/>
    <w:rsid w:val="00CC6947"/>
    <w:rsid w:val="00CC7D49"/>
    <w:rsid w:val="00CD1616"/>
    <w:rsid w:val="00CD1A20"/>
    <w:rsid w:val="00CD1BD3"/>
    <w:rsid w:val="00CD1BF9"/>
    <w:rsid w:val="00CD233D"/>
    <w:rsid w:val="00CD292B"/>
    <w:rsid w:val="00CD3499"/>
    <w:rsid w:val="00CD362D"/>
    <w:rsid w:val="00CD4A96"/>
    <w:rsid w:val="00CD4AAE"/>
    <w:rsid w:val="00CE101D"/>
    <w:rsid w:val="00CE1385"/>
    <w:rsid w:val="00CE1814"/>
    <w:rsid w:val="00CE1A95"/>
    <w:rsid w:val="00CE1BEA"/>
    <w:rsid w:val="00CE1C84"/>
    <w:rsid w:val="00CE3971"/>
    <w:rsid w:val="00CE491D"/>
    <w:rsid w:val="00CE5055"/>
    <w:rsid w:val="00CF01B0"/>
    <w:rsid w:val="00CF053F"/>
    <w:rsid w:val="00CF0DEF"/>
    <w:rsid w:val="00CF1A17"/>
    <w:rsid w:val="00CF5478"/>
    <w:rsid w:val="00CF65AC"/>
    <w:rsid w:val="00CF7BB5"/>
    <w:rsid w:val="00CF7C43"/>
    <w:rsid w:val="00D0084D"/>
    <w:rsid w:val="00D00F76"/>
    <w:rsid w:val="00D0202C"/>
    <w:rsid w:val="00D02EF2"/>
    <w:rsid w:val="00D0375A"/>
    <w:rsid w:val="00D058BF"/>
    <w:rsid w:val="00D0609E"/>
    <w:rsid w:val="00D078E1"/>
    <w:rsid w:val="00D078F4"/>
    <w:rsid w:val="00D100E9"/>
    <w:rsid w:val="00D1092A"/>
    <w:rsid w:val="00D10DCD"/>
    <w:rsid w:val="00D13A7F"/>
    <w:rsid w:val="00D14F5A"/>
    <w:rsid w:val="00D15964"/>
    <w:rsid w:val="00D17942"/>
    <w:rsid w:val="00D20D20"/>
    <w:rsid w:val="00D210B1"/>
    <w:rsid w:val="00D21E4B"/>
    <w:rsid w:val="00D21E7A"/>
    <w:rsid w:val="00D22441"/>
    <w:rsid w:val="00D22CAD"/>
    <w:rsid w:val="00D22D0F"/>
    <w:rsid w:val="00D2329E"/>
    <w:rsid w:val="00D23522"/>
    <w:rsid w:val="00D24806"/>
    <w:rsid w:val="00D24976"/>
    <w:rsid w:val="00D24D3E"/>
    <w:rsid w:val="00D25235"/>
    <w:rsid w:val="00D264D6"/>
    <w:rsid w:val="00D26B9B"/>
    <w:rsid w:val="00D32F78"/>
    <w:rsid w:val="00D33BF0"/>
    <w:rsid w:val="00D33DE0"/>
    <w:rsid w:val="00D3403E"/>
    <w:rsid w:val="00D36447"/>
    <w:rsid w:val="00D4035A"/>
    <w:rsid w:val="00D4157E"/>
    <w:rsid w:val="00D43B3A"/>
    <w:rsid w:val="00D47696"/>
    <w:rsid w:val="00D50C0B"/>
    <w:rsid w:val="00D516BE"/>
    <w:rsid w:val="00D51A6F"/>
    <w:rsid w:val="00D5423B"/>
    <w:rsid w:val="00D54E6A"/>
    <w:rsid w:val="00D54F4E"/>
    <w:rsid w:val="00D550E9"/>
    <w:rsid w:val="00D56E01"/>
    <w:rsid w:val="00D57A56"/>
    <w:rsid w:val="00D60489"/>
    <w:rsid w:val="00D604B3"/>
    <w:rsid w:val="00D60BA4"/>
    <w:rsid w:val="00D62419"/>
    <w:rsid w:val="00D65ABA"/>
    <w:rsid w:val="00D667FA"/>
    <w:rsid w:val="00D676AA"/>
    <w:rsid w:val="00D700C0"/>
    <w:rsid w:val="00D744F9"/>
    <w:rsid w:val="00D75496"/>
    <w:rsid w:val="00D755AD"/>
    <w:rsid w:val="00D761D3"/>
    <w:rsid w:val="00D770AA"/>
    <w:rsid w:val="00D77870"/>
    <w:rsid w:val="00D77B94"/>
    <w:rsid w:val="00D80977"/>
    <w:rsid w:val="00D80CCE"/>
    <w:rsid w:val="00D8252D"/>
    <w:rsid w:val="00D83E5D"/>
    <w:rsid w:val="00D86EEA"/>
    <w:rsid w:val="00D87D03"/>
    <w:rsid w:val="00D92540"/>
    <w:rsid w:val="00D9360B"/>
    <w:rsid w:val="00D94198"/>
    <w:rsid w:val="00D95C88"/>
    <w:rsid w:val="00D95E87"/>
    <w:rsid w:val="00D975D3"/>
    <w:rsid w:val="00D979F9"/>
    <w:rsid w:val="00D97B2E"/>
    <w:rsid w:val="00DA1681"/>
    <w:rsid w:val="00DA241E"/>
    <w:rsid w:val="00DA2700"/>
    <w:rsid w:val="00DA32B9"/>
    <w:rsid w:val="00DA3BFB"/>
    <w:rsid w:val="00DA4B7B"/>
    <w:rsid w:val="00DA543C"/>
    <w:rsid w:val="00DA76C5"/>
    <w:rsid w:val="00DB0D42"/>
    <w:rsid w:val="00DB36FE"/>
    <w:rsid w:val="00DB533A"/>
    <w:rsid w:val="00DB55C4"/>
    <w:rsid w:val="00DB60AE"/>
    <w:rsid w:val="00DB6307"/>
    <w:rsid w:val="00DB7F9E"/>
    <w:rsid w:val="00DC014D"/>
    <w:rsid w:val="00DC0999"/>
    <w:rsid w:val="00DC2C10"/>
    <w:rsid w:val="00DC3A8F"/>
    <w:rsid w:val="00DC4B10"/>
    <w:rsid w:val="00DC5258"/>
    <w:rsid w:val="00DC5924"/>
    <w:rsid w:val="00DD12D8"/>
    <w:rsid w:val="00DD1DCD"/>
    <w:rsid w:val="00DD235F"/>
    <w:rsid w:val="00DD30EB"/>
    <w:rsid w:val="00DD338F"/>
    <w:rsid w:val="00DD5F28"/>
    <w:rsid w:val="00DD66F2"/>
    <w:rsid w:val="00DD6F8B"/>
    <w:rsid w:val="00DE2ECB"/>
    <w:rsid w:val="00DE3768"/>
    <w:rsid w:val="00DE3FE0"/>
    <w:rsid w:val="00DE4357"/>
    <w:rsid w:val="00DE578A"/>
    <w:rsid w:val="00DE680B"/>
    <w:rsid w:val="00DE7F05"/>
    <w:rsid w:val="00DF109C"/>
    <w:rsid w:val="00DF2583"/>
    <w:rsid w:val="00DF4430"/>
    <w:rsid w:val="00DF50F9"/>
    <w:rsid w:val="00DF5429"/>
    <w:rsid w:val="00DF54D9"/>
    <w:rsid w:val="00DF7283"/>
    <w:rsid w:val="00DF7614"/>
    <w:rsid w:val="00E01A59"/>
    <w:rsid w:val="00E02077"/>
    <w:rsid w:val="00E0291A"/>
    <w:rsid w:val="00E02C31"/>
    <w:rsid w:val="00E06FE7"/>
    <w:rsid w:val="00E102CF"/>
    <w:rsid w:val="00E10DC6"/>
    <w:rsid w:val="00E1147F"/>
    <w:rsid w:val="00E11F8E"/>
    <w:rsid w:val="00E129B7"/>
    <w:rsid w:val="00E12E70"/>
    <w:rsid w:val="00E14C3C"/>
    <w:rsid w:val="00E15881"/>
    <w:rsid w:val="00E16A8F"/>
    <w:rsid w:val="00E21DE3"/>
    <w:rsid w:val="00E25A74"/>
    <w:rsid w:val="00E268C4"/>
    <w:rsid w:val="00E268DA"/>
    <w:rsid w:val="00E273C5"/>
    <w:rsid w:val="00E274F9"/>
    <w:rsid w:val="00E278B5"/>
    <w:rsid w:val="00E27DAB"/>
    <w:rsid w:val="00E307D1"/>
    <w:rsid w:val="00E30816"/>
    <w:rsid w:val="00E34F94"/>
    <w:rsid w:val="00E3731D"/>
    <w:rsid w:val="00E41805"/>
    <w:rsid w:val="00E4203E"/>
    <w:rsid w:val="00E44A5E"/>
    <w:rsid w:val="00E44D59"/>
    <w:rsid w:val="00E46970"/>
    <w:rsid w:val="00E472BE"/>
    <w:rsid w:val="00E47917"/>
    <w:rsid w:val="00E51469"/>
    <w:rsid w:val="00E53106"/>
    <w:rsid w:val="00E5434B"/>
    <w:rsid w:val="00E54E87"/>
    <w:rsid w:val="00E55528"/>
    <w:rsid w:val="00E618BA"/>
    <w:rsid w:val="00E634E3"/>
    <w:rsid w:val="00E63BA8"/>
    <w:rsid w:val="00E67DB1"/>
    <w:rsid w:val="00E70ADF"/>
    <w:rsid w:val="00E717C4"/>
    <w:rsid w:val="00E73A8A"/>
    <w:rsid w:val="00E74BDD"/>
    <w:rsid w:val="00E75558"/>
    <w:rsid w:val="00E758FD"/>
    <w:rsid w:val="00E75B5F"/>
    <w:rsid w:val="00E761FA"/>
    <w:rsid w:val="00E768C0"/>
    <w:rsid w:val="00E77E18"/>
    <w:rsid w:val="00E77F89"/>
    <w:rsid w:val="00E80330"/>
    <w:rsid w:val="00E806C5"/>
    <w:rsid w:val="00E80CFA"/>
    <w:rsid w:val="00E80E71"/>
    <w:rsid w:val="00E850D3"/>
    <w:rsid w:val="00E853D6"/>
    <w:rsid w:val="00E876B9"/>
    <w:rsid w:val="00E919D4"/>
    <w:rsid w:val="00E92805"/>
    <w:rsid w:val="00E93BD2"/>
    <w:rsid w:val="00E944CD"/>
    <w:rsid w:val="00E97131"/>
    <w:rsid w:val="00EA159B"/>
    <w:rsid w:val="00EA1ED5"/>
    <w:rsid w:val="00EA23E7"/>
    <w:rsid w:val="00EA2A49"/>
    <w:rsid w:val="00EA357E"/>
    <w:rsid w:val="00EA413F"/>
    <w:rsid w:val="00EA7BF1"/>
    <w:rsid w:val="00EB0DA2"/>
    <w:rsid w:val="00EB3433"/>
    <w:rsid w:val="00EB3FC8"/>
    <w:rsid w:val="00EC0DFF"/>
    <w:rsid w:val="00EC237D"/>
    <w:rsid w:val="00EC23F4"/>
    <w:rsid w:val="00EC2918"/>
    <w:rsid w:val="00EC2F25"/>
    <w:rsid w:val="00EC321E"/>
    <w:rsid w:val="00EC4D0E"/>
    <w:rsid w:val="00EC4D55"/>
    <w:rsid w:val="00EC4E2B"/>
    <w:rsid w:val="00ED072A"/>
    <w:rsid w:val="00ED1378"/>
    <w:rsid w:val="00ED1714"/>
    <w:rsid w:val="00ED2C26"/>
    <w:rsid w:val="00ED320F"/>
    <w:rsid w:val="00ED539E"/>
    <w:rsid w:val="00EE28E4"/>
    <w:rsid w:val="00EE2AA6"/>
    <w:rsid w:val="00EE2B46"/>
    <w:rsid w:val="00EE2BF9"/>
    <w:rsid w:val="00EE4A1F"/>
    <w:rsid w:val="00EE4C2D"/>
    <w:rsid w:val="00EE733E"/>
    <w:rsid w:val="00EF07AF"/>
    <w:rsid w:val="00EF1B5A"/>
    <w:rsid w:val="00EF24FB"/>
    <w:rsid w:val="00EF2CCA"/>
    <w:rsid w:val="00EF495B"/>
    <w:rsid w:val="00EF60DC"/>
    <w:rsid w:val="00EF6885"/>
    <w:rsid w:val="00F00F54"/>
    <w:rsid w:val="00F03963"/>
    <w:rsid w:val="00F11068"/>
    <w:rsid w:val="00F113F8"/>
    <w:rsid w:val="00F1166E"/>
    <w:rsid w:val="00F11745"/>
    <w:rsid w:val="00F1256D"/>
    <w:rsid w:val="00F13A4E"/>
    <w:rsid w:val="00F15978"/>
    <w:rsid w:val="00F1703B"/>
    <w:rsid w:val="00F172BB"/>
    <w:rsid w:val="00F17B10"/>
    <w:rsid w:val="00F21BEF"/>
    <w:rsid w:val="00F22C82"/>
    <w:rsid w:val="00F2315B"/>
    <w:rsid w:val="00F244B7"/>
    <w:rsid w:val="00F24AF2"/>
    <w:rsid w:val="00F27C61"/>
    <w:rsid w:val="00F31283"/>
    <w:rsid w:val="00F34805"/>
    <w:rsid w:val="00F360DC"/>
    <w:rsid w:val="00F36ABE"/>
    <w:rsid w:val="00F4005A"/>
    <w:rsid w:val="00F41A6F"/>
    <w:rsid w:val="00F42BD0"/>
    <w:rsid w:val="00F45A25"/>
    <w:rsid w:val="00F50F86"/>
    <w:rsid w:val="00F518A9"/>
    <w:rsid w:val="00F52593"/>
    <w:rsid w:val="00F53F91"/>
    <w:rsid w:val="00F54696"/>
    <w:rsid w:val="00F57245"/>
    <w:rsid w:val="00F57B89"/>
    <w:rsid w:val="00F609BF"/>
    <w:rsid w:val="00F613E7"/>
    <w:rsid w:val="00F61569"/>
    <w:rsid w:val="00F61A72"/>
    <w:rsid w:val="00F62654"/>
    <w:rsid w:val="00F62B67"/>
    <w:rsid w:val="00F64611"/>
    <w:rsid w:val="00F64E64"/>
    <w:rsid w:val="00F66F13"/>
    <w:rsid w:val="00F6743F"/>
    <w:rsid w:val="00F70F15"/>
    <w:rsid w:val="00F71C01"/>
    <w:rsid w:val="00F74073"/>
    <w:rsid w:val="00F75603"/>
    <w:rsid w:val="00F75682"/>
    <w:rsid w:val="00F80B03"/>
    <w:rsid w:val="00F82F8D"/>
    <w:rsid w:val="00F83E75"/>
    <w:rsid w:val="00F845B4"/>
    <w:rsid w:val="00F84AF9"/>
    <w:rsid w:val="00F85ACE"/>
    <w:rsid w:val="00F86A02"/>
    <w:rsid w:val="00F8713B"/>
    <w:rsid w:val="00F91C91"/>
    <w:rsid w:val="00F92E7F"/>
    <w:rsid w:val="00F93F9E"/>
    <w:rsid w:val="00F95C2C"/>
    <w:rsid w:val="00F9618F"/>
    <w:rsid w:val="00FA09B5"/>
    <w:rsid w:val="00FA0B35"/>
    <w:rsid w:val="00FA2044"/>
    <w:rsid w:val="00FA2219"/>
    <w:rsid w:val="00FA2729"/>
    <w:rsid w:val="00FA2CD7"/>
    <w:rsid w:val="00FA3596"/>
    <w:rsid w:val="00FA55AE"/>
    <w:rsid w:val="00FA5C67"/>
    <w:rsid w:val="00FA6725"/>
    <w:rsid w:val="00FB06ED"/>
    <w:rsid w:val="00FB10EC"/>
    <w:rsid w:val="00FB31B3"/>
    <w:rsid w:val="00FB39E4"/>
    <w:rsid w:val="00FB478C"/>
    <w:rsid w:val="00FB6FF3"/>
    <w:rsid w:val="00FB719E"/>
    <w:rsid w:val="00FC065E"/>
    <w:rsid w:val="00FC2137"/>
    <w:rsid w:val="00FC2311"/>
    <w:rsid w:val="00FC2991"/>
    <w:rsid w:val="00FC3028"/>
    <w:rsid w:val="00FC3165"/>
    <w:rsid w:val="00FC36AB"/>
    <w:rsid w:val="00FC3A6A"/>
    <w:rsid w:val="00FC4300"/>
    <w:rsid w:val="00FC46FB"/>
    <w:rsid w:val="00FC4FBC"/>
    <w:rsid w:val="00FC5C7C"/>
    <w:rsid w:val="00FC7F66"/>
    <w:rsid w:val="00FD2BB8"/>
    <w:rsid w:val="00FD5776"/>
    <w:rsid w:val="00FD5A11"/>
    <w:rsid w:val="00FD70FD"/>
    <w:rsid w:val="00FD7F54"/>
    <w:rsid w:val="00FE1CB6"/>
    <w:rsid w:val="00FE394F"/>
    <w:rsid w:val="00FE4197"/>
    <w:rsid w:val="00FE486B"/>
    <w:rsid w:val="00FE4F08"/>
    <w:rsid w:val="00FE70D5"/>
    <w:rsid w:val="00FE7CD9"/>
    <w:rsid w:val="00FF0056"/>
    <w:rsid w:val="00FF192E"/>
    <w:rsid w:val="00FF398A"/>
    <w:rsid w:val="00FF50BE"/>
    <w:rsid w:val="00FF513F"/>
    <w:rsid w:val="00FF5F0B"/>
    <w:rsid w:val="00FF645F"/>
    <w:rsid w:val="01280F87"/>
    <w:rsid w:val="02E2A1C3"/>
    <w:rsid w:val="0322AF31"/>
    <w:rsid w:val="041FADAC"/>
    <w:rsid w:val="044BBD95"/>
    <w:rsid w:val="04683BE3"/>
    <w:rsid w:val="047392CB"/>
    <w:rsid w:val="054EFB98"/>
    <w:rsid w:val="05986E0C"/>
    <w:rsid w:val="060650EC"/>
    <w:rsid w:val="07F40BB6"/>
    <w:rsid w:val="08490B8E"/>
    <w:rsid w:val="0866CC52"/>
    <w:rsid w:val="094147F6"/>
    <w:rsid w:val="0B99C841"/>
    <w:rsid w:val="0BA2E968"/>
    <w:rsid w:val="0BD59106"/>
    <w:rsid w:val="0BE73060"/>
    <w:rsid w:val="0C97664D"/>
    <w:rsid w:val="0D11536E"/>
    <w:rsid w:val="0D187CFF"/>
    <w:rsid w:val="0D6CBC52"/>
    <w:rsid w:val="0D71A144"/>
    <w:rsid w:val="0E3BF941"/>
    <w:rsid w:val="0E7ACB30"/>
    <w:rsid w:val="0E881E35"/>
    <w:rsid w:val="0EA0751B"/>
    <w:rsid w:val="0EBC3CE4"/>
    <w:rsid w:val="0F4DB2E0"/>
    <w:rsid w:val="0F91993B"/>
    <w:rsid w:val="0FAC8CFB"/>
    <w:rsid w:val="0FED0488"/>
    <w:rsid w:val="100928C9"/>
    <w:rsid w:val="1122D209"/>
    <w:rsid w:val="122ED1C0"/>
    <w:rsid w:val="148861B1"/>
    <w:rsid w:val="15067B20"/>
    <w:rsid w:val="15310255"/>
    <w:rsid w:val="15AD2C80"/>
    <w:rsid w:val="15D9CD2C"/>
    <w:rsid w:val="15EEC70B"/>
    <w:rsid w:val="169597B6"/>
    <w:rsid w:val="16F20560"/>
    <w:rsid w:val="181B8CE8"/>
    <w:rsid w:val="187A12DD"/>
    <w:rsid w:val="189997B9"/>
    <w:rsid w:val="1B9A2AC4"/>
    <w:rsid w:val="1C69453C"/>
    <w:rsid w:val="1D041E98"/>
    <w:rsid w:val="1D3B6D4D"/>
    <w:rsid w:val="1E6E6F6A"/>
    <w:rsid w:val="1F03CF3B"/>
    <w:rsid w:val="20962766"/>
    <w:rsid w:val="209BA423"/>
    <w:rsid w:val="20BC3E93"/>
    <w:rsid w:val="211FB6DA"/>
    <w:rsid w:val="215AD116"/>
    <w:rsid w:val="217CFB1E"/>
    <w:rsid w:val="22225590"/>
    <w:rsid w:val="2239CD8F"/>
    <w:rsid w:val="22C4B30D"/>
    <w:rsid w:val="231E963F"/>
    <w:rsid w:val="2389E482"/>
    <w:rsid w:val="23CC72D4"/>
    <w:rsid w:val="24E0379C"/>
    <w:rsid w:val="250A9AC7"/>
    <w:rsid w:val="25C3A904"/>
    <w:rsid w:val="25C5CF56"/>
    <w:rsid w:val="283DA2F9"/>
    <w:rsid w:val="2850D5D5"/>
    <w:rsid w:val="29178175"/>
    <w:rsid w:val="29739DD2"/>
    <w:rsid w:val="29820BA8"/>
    <w:rsid w:val="299C3A65"/>
    <w:rsid w:val="29A8DE6B"/>
    <w:rsid w:val="29B848D5"/>
    <w:rsid w:val="2A4E517E"/>
    <w:rsid w:val="2A9124B1"/>
    <w:rsid w:val="2AAD22C9"/>
    <w:rsid w:val="2B4CD41A"/>
    <w:rsid w:val="2C0B7B17"/>
    <w:rsid w:val="2C23D66D"/>
    <w:rsid w:val="2C7C744E"/>
    <w:rsid w:val="2CDBB433"/>
    <w:rsid w:val="2D6FB7C5"/>
    <w:rsid w:val="2DB24E88"/>
    <w:rsid w:val="30F83793"/>
    <w:rsid w:val="314397B5"/>
    <w:rsid w:val="318924E6"/>
    <w:rsid w:val="32998E26"/>
    <w:rsid w:val="33575EB4"/>
    <w:rsid w:val="33A450C8"/>
    <w:rsid w:val="33B4D533"/>
    <w:rsid w:val="34AADA18"/>
    <w:rsid w:val="34F31510"/>
    <w:rsid w:val="352642C4"/>
    <w:rsid w:val="35DEC239"/>
    <w:rsid w:val="361E6601"/>
    <w:rsid w:val="36CA4EB3"/>
    <w:rsid w:val="370D5D55"/>
    <w:rsid w:val="37D830F1"/>
    <w:rsid w:val="38503136"/>
    <w:rsid w:val="390361BF"/>
    <w:rsid w:val="3942F763"/>
    <w:rsid w:val="3A9F246C"/>
    <w:rsid w:val="3AD94BE6"/>
    <w:rsid w:val="3BB14F91"/>
    <w:rsid w:val="3CDFDE75"/>
    <w:rsid w:val="3E718366"/>
    <w:rsid w:val="3E8EA145"/>
    <w:rsid w:val="3EF04057"/>
    <w:rsid w:val="3F960841"/>
    <w:rsid w:val="4121708A"/>
    <w:rsid w:val="41CAB950"/>
    <w:rsid w:val="42A92F89"/>
    <w:rsid w:val="4326B7A8"/>
    <w:rsid w:val="43312AA8"/>
    <w:rsid w:val="4379CDB6"/>
    <w:rsid w:val="445B8A0F"/>
    <w:rsid w:val="4522E230"/>
    <w:rsid w:val="4700DF4F"/>
    <w:rsid w:val="4816D8BE"/>
    <w:rsid w:val="4821386F"/>
    <w:rsid w:val="4878F857"/>
    <w:rsid w:val="48A83A7C"/>
    <w:rsid w:val="491FAA86"/>
    <w:rsid w:val="49ABBDBA"/>
    <w:rsid w:val="4B26B2A3"/>
    <w:rsid w:val="4C0DEF27"/>
    <w:rsid w:val="4C3649B1"/>
    <w:rsid w:val="4C48DEE3"/>
    <w:rsid w:val="4C822D22"/>
    <w:rsid w:val="4E6C0624"/>
    <w:rsid w:val="4EBF5D9F"/>
    <w:rsid w:val="4F962B96"/>
    <w:rsid w:val="50B0FEBF"/>
    <w:rsid w:val="51020C15"/>
    <w:rsid w:val="51E09412"/>
    <w:rsid w:val="52A71F79"/>
    <w:rsid w:val="52CB9B89"/>
    <w:rsid w:val="534E4CEB"/>
    <w:rsid w:val="54512D1E"/>
    <w:rsid w:val="5462527B"/>
    <w:rsid w:val="565034F5"/>
    <w:rsid w:val="56661F1F"/>
    <w:rsid w:val="578BFD89"/>
    <w:rsid w:val="5798AD50"/>
    <w:rsid w:val="581C2497"/>
    <w:rsid w:val="58293DE0"/>
    <w:rsid w:val="5876D62A"/>
    <w:rsid w:val="58B6E353"/>
    <w:rsid w:val="59700F31"/>
    <w:rsid w:val="59B88023"/>
    <w:rsid w:val="5A300730"/>
    <w:rsid w:val="5A4A811C"/>
    <w:rsid w:val="5B523CD6"/>
    <w:rsid w:val="5B7277F2"/>
    <w:rsid w:val="5B784B89"/>
    <w:rsid w:val="5C795A5D"/>
    <w:rsid w:val="5E4494A4"/>
    <w:rsid w:val="5E6A28F5"/>
    <w:rsid w:val="60023B1B"/>
    <w:rsid w:val="61B1C9BD"/>
    <w:rsid w:val="620CD802"/>
    <w:rsid w:val="64018592"/>
    <w:rsid w:val="646DB566"/>
    <w:rsid w:val="64BDA4EC"/>
    <w:rsid w:val="64CB484A"/>
    <w:rsid w:val="652641CD"/>
    <w:rsid w:val="658C8768"/>
    <w:rsid w:val="6686B592"/>
    <w:rsid w:val="66CF973F"/>
    <w:rsid w:val="66D22FDD"/>
    <w:rsid w:val="676B704E"/>
    <w:rsid w:val="678094AC"/>
    <w:rsid w:val="6809C24D"/>
    <w:rsid w:val="682B5F13"/>
    <w:rsid w:val="69057E89"/>
    <w:rsid w:val="69A7CCBB"/>
    <w:rsid w:val="69D7272F"/>
    <w:rsid w:val="69ECD27C"/>
    <w:rsid w:val="6A266602"/>
    <w:rsid w:val="6A3D434B"/>
    <w:rsid w:val="6A69A2CC"/>
    <w:rsid w:val="6A7388C8"/>
    <w:rsid w:val="6AD1FCC1"/>
    <w:rsid w:val="6B886CCD"/>
    <w:rsid w:val="6B8996C8"/>
    <w:rsid w:val="6BAEDD4F"/>
    <w:rsid w:val="6C9D49CA"/>
    <w:rsid w:val="6D59815F"/>
    <w:rsid w:val="6D5D2053"/>
    <w:rsid w:val="6D79FE67"/>
    <w:rsid w:val="6DE81DAA"/>
    <w:rsid w:val="6DFBFDA5"/>
    <w:rsid w:val="6DFE07D3"/>
    <w:rsid w:val="6E47C0A3"/>
    <w:rsid w:val="6E997E27"/>
    <w:rsid w:val="6FBC1F98"/>
    <w:rsid w:val="6FE7C245"/>
    <w:rsid w:val="717BA6B9"/>
    <w:rsid w:val="719749F8"/>
    <w:rsid w:val="72269DEA"/>
    <w:rsid w:val="72DE415D"/>
    <w:rsid w:val="73BE70C9"/>
    <w:rsid w:val="73D27F00"/>
    <w:rsid w:val="74478435"/>
    <w:rsid w:val="749E80D3"/>
    <w:rsid w:val="74C34690"/>
    <w:rsid w:val="75A99913"/>
    <w:rsid w:val="75C839C4"/>
    <w:rsid w:val="767B336C"/>
    <w:rsid w:val="76BD5DE4"/>
    <w:rsid w:val="78965951"/>
    <w:rsid w:val="7926A03D"/>
    <w:rsid w:val="79960EDB"/>
    <w:rsid w:val="79CF187B"/>
    <w:rsid w:val="7A3B372F"/>
    <w:rsid w:val="7A50DAC1"/>
    <w:rsid w:val="7AD1F7A2"/>
    <w:rsid w:val="7BAA3E42"/>
    <w:rsid w:val="7BABEB25"/>
    <w:rsid w:val="7BAD339B"/>
    <w:rsid w:val="7C2DE395"/>
    <w:rsid w:val="7C34F521"/>
    <w:rsid w:val="7D88CA3F"/>
    <w:rsid w:val="7E208763"/>
    <w:rsid w:val="7E7B3020"/>
    <w:rsid w:val="7EA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1B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485485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85485"/>
    <w:rPr>
      <w:vertAlign w:val="superscript"/>
    </w:rPr>
  </w:style>
  <w:style w:type="paragraph" w:styleId="Revisie">
    <w:name w:val="Revision"/>
    <w:hidden/>
    <w:uiPriority w:val="99"/>
    <w:semiHidden/>
    <w:rsid w:val="00300494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3A27A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A27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A27A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A27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27AC"/>
    <w:rPr>
      <w:rFonts w:ascii="Verdana" w:hAnsi="Verdana"/>
      <w:b/>
      <w:bCs/>
      <w:lang w:val="nl-NL" w:eastAsia="nl-NL"/>
    </w:rPr>
  </w:style>
  <w:style w:type="paragraph" w:customStyle="1" w:styleId="OndertekeningArea1">
    <w:name w:val="Ondertekening_Area1"/>
    <w:basedOn w:val="Standaard"/>
    <w:next w:val="Standaard"/>
    <w:rsid w:val="008C4735"/>
    <w:pPr>
      <w:autoSpaceDN w:val="0"/>
      <w:spacing w:before="240" w:line="240" w:lineRule="exact"/>
      <w:textAlignment w:val="baseline"/>
    </w:pPr>
    <w:rPr>
      <w:rFonts w:eastAsia="DejaVu Sans" w:cs="Lohit Hindi"/>
      <w:color w:val="000000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6C8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2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m.nl/actueel/nieuws/2026/07/08/om-dagvaardt-tata-stee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324</ap:Words>
  <ap:Characters>1785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2026-07-08T15:03:00.0000000Z</dcterms:created>
  <dcterms:modified xsi:type="dcterms:W3CDTF">2026-07-08T15:03:00.0000000Z</dcterms:modified>
  <dc:description>------------------------</dc:description>
  <version/>
  <category/>
</coreProperties>
</file>