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30A" w:rsidP="00F90A14" w:rsidRDefault="0015030A" w14:paraId="22A61E71" w14:textId="06866514">
      <w:r w:rsidRPr="0015030A">
        <w:t xml:space="preserve">Geachte </w:t>
      </w:r>
      <w:r w:rsidR="00AD53BF">
        <w:t>V</w:t>
      </w:r>
      <w:r w:rsidRPr="0015030A">
        <w:t>oorzitter,</w:t>
      </w:r>
    </w:p>
    <w:p w:rsidR="0015030A" w:rsidP="00F90A14" w:rsidRDefault="0015030A" w14:paraId="73F0311B" w14:textId="77777777"/>
    <w:p w:rsidR="0015030A" w:rsidP="00F90A14" w:rsidRDefault="0015030A" w14:paraId="1EAC587D" w14:textId="6BE187FC">
      <w:pPr>
        <w:rPr>
          <w:b/>
          <w:bCs/>
        </w:rPr>
      </w:pPr>
      <w:r w:rsidRPr="0015030A">
        <w:t>Hierbij bied ik u</w:t>
      </w:r>
      <w:r>
        <w:t xml:space="preserve"> </w:t>
      </w:r>
      <w:r w:rsidRPr="0015030A">
        <w:t xml:space="preserve">het advies van de Sociaal-Economische Raad (SER) aan over </w:t>
      </w:r>
      <w:r>
        <w:t xml:space="preserve">de toekomst van de landbouw, genaamd </w:t>
      </w:r>
      <w:r w:rsidRPr="0015030A">
        <w:rPr>
          <w:i/>
          <w:iCs/>
        </w:rPr>
        <w:t>‘Samenwerken aan een duurzaam en toekomstbestendig agrosysteem’.</w:t>
      </w:r>
    </w:p>
    <w:p w:rsidR="0015030A" w:rsidP="00F90A14" w:rsidRDefault="0015030A" w14:paraId="1B04B444" w14:textId="77777777">
      <w:pPr>
        <w:rPr>
          <w:b/>
          <w:bCs/>
        </w:rPr>
      </w:pPr>
    </w:p>
    <w:p w:rsidR="0015030A" w:rsidP="00F90A14" w:rsidRDefault="0015030A" w14:paraId="05CA6450" w14:textId="6101132A">
      <w:r w:rsidRPr="0015030A">
        <w:t>Dit advies is opgesteld</w:t>
      </w:r>
      <w:r>
        <w:t xml:space="preserve"> naar aanleiding van een adviesaanvraag van het kabinet Schoof op 21 juli 2025. </w:t>
      </w:r>
      <w:r w:rsidRPr="0015030A">
        <w:t>De aanvraag voor dit advies bouw</w:t>
      </w:r>
      <w:r>
        <w:t>de</w:t>
      </w:r>
      <w:r w:rsidRPr="0015030A">
        <w:t xml:space="preserve"> voort op het advies van de SER, Naar duurzame toekomstperspectieven voor de landbouw, uit 2021.</w:t>
      </w:r>
    </w:p>
    <w:p w:rsidR="0015030A" w:rsidP="00F90A14" w:rsidRDefault="0015030A" w14:paraId="1CCCA0C5" w14:textId="5091066C">
      <w:r>
        <w:t xml:space="preserve">Het advies bevat belangrijke inzichten en aanbevelingen die het kabinet zal bestuderen. </w:t>
      </w:r>
    </w:p>
    <w:p w:rsidR="003F76F0" w:rsidP="00F90A14" w:rsidRDefault="003F76F0" w14:paraId="47F9EBAB" w14:textId="77777777"/>
    <w:p w:rsidRPr="003F76F0" w:rsidR="003F76F0" w:rsidP="003F76F0" w:rsidRDefault="003F76F0" w14:paraId="72BC78A6" w14:textId="00EE0470">
      <w:r w:rsidRPr="003F76F0">
        <w:t xml:space="preserve">De kabinetsreactie vraagt om een gedegen en zorgvuldige inhoudelijke analyse. Daarvoor is enige tijd nodig, waardoor de reactie niet binnen de daartoe gestelde termijn </w:t>
      </w:r>
      <w:r>
        <w:t xml:space="preserve">van drie maanden </w:t>
      </w:r>
      <w:r w:rsidRPr="003F76F0">
        <w:t xml:space="preserve">kan worden afgerond. Uw Kamer ontvangt uiterlijk in het laatste kwartaal van 2026 een kabinetsreactie op </w:t>
      </w:r>
      <w:r>
        <w:t>dit SER-advies</w:t>
      </w:r>
      <w:r w:rsidRPr="003F76F0">
        <w:t xml:space="preserve">.  </w:t>
      </w:r>
    </w:p>
    <w:p w:rsidR="00584BAC" w:rsidP="00810C93" w:rsidRDefault="00584BAC" w14:paraId="6368328D" w14:textId="77777777"/>
    <w:p w:rsidR="003F76F0" w:rsidP="000752D6" w:rsidRDefault="003F76F0" w14:paraId="72BBD0B1" w14:textId="77777777"/>
    <w:p w:rsidR="003F76F0" w:rsidP="000752D6" w:rsidRDefault="003F76F0" w14:paraId="1AF7279A" w14:textId="77777777"/>
    <w:p w:rsidRPr="000752D6" w:rsidR="000752D6" w:rsidP="000752D6" w:rsidRDefault="000752D6" w14:paraId="104687E5" w14:textId="77777777"/>
    <w:p w:rsidRPr="000752D6" w:rsidR="000752D6" w:rsidP="000752D6" w:rsidRDefault="00986B02" w14:paraId="7CD805EC" w14:textId="77777777">
      <w:r w:rsidRPr="00640234">
        <w:t>Jaimi van Essen</w:t>
      </w:r>
    </w:p>
    <w:p w:rsidRPr="00AD53BF" w:rsidR="00144B73" w:rsidP="00810C93" w:rsidRDefault="00986B02" w14:paraId="70398855" w14:textId="1D3BA78A">
      <w:r w:rsidRPr="000752D6">
        <w:t>Minister van Landbouw, Visserij, Voedselzekerheid en Natuur</w:t>
      </w:r>
    </w:p>
    <w:sectPr w:rsidRPr="00AD53BF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EA0A" w14:textId="77777777" w:rsidR="00915FED" w:rsidRDefault="00915FED">
      <w:r>
        <w:separator/>
      </w:r>
    </w:p>
    <w:p w14:paraId="39264FEF" w14:textId="77777777" w:rsidR="00915FED" w:rsidRDefault="00915FED"/>
  </w:endnote>
  <w:endnote w:type="continuationSeparator" w:id="0">
    <w:p w14:paraId="4E1DCCEE" w14:textId="77777777" w:rsidR="00915FED" w:rsidRDefault="00915FED">
      <w:r>
        <w:continuationSeparator/>
      </w:r>
    </w:p>
    <w:p w14:paraId="684B9702" w14:textId="77777777" w:rsidR="00915FED" w:rsidRDefault="00915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DB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8673B" w14:paraId="26EB37A8" w14:textId="77777777" w:rsidTr="00CA6A25">
      <w:trPr>
        <w:trHeight w:hRule="exact" w:val="240"/>
      </w:trPr>
      <w:tc>
        <w:tcPr>
          <w:tcW w:w="7601" w:type="dxa"/>
        </w:tcPr>
        <w:p w14:paraId="65A17C7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F3171E4" w14:textId="3DBAA67E" w:rsidR="00527BD4" w:rsidRPr="00645414" w:rsidRDefault="00986B0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3F76F0">
            <w:t>2</w:t>
          </w:r>
          <w:r w:rsidR="00144B73">
            <w:fldChar w:fldCharType="end"/>
          </w:r>
        </w:p>
      </w:tc>
    </w:tr>
  </w:tbl>
  <w:p w14:paraId="28C2FD6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8673B" w14:paraId="2076FE8B" w14:textId="77777777" w:rsidTr="00CA6A25">
      <w:trPr>
        <w:trHeight w:hRule="exact" w:val="240"/>
      </w:trPr>
      <w:tc>
        <w:tcPr>
          <w:tcW w:w="7601" w:type="dxa"/>
        </w:tcPr>
        <w:p w14:paraId="476FFB3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E056817" w14:textId="54EAF2E6" w:rsidR="00527BD4" w:rsidRPr="00ED539E" w:rsidRDefault="00986B0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8A3CE6">
            <w:t>1</w:t>
          </w:r>
          <w:r w:rsidR="00E8788E">
            <w:fldChar w:fldCharType="end"/>
          </w:r>
        </w:p>
      </w:tc>
    </w:tr>
  </w:tbl>
  <w:p w14:paraId="100FD93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B0CC7B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60CA" w14:textId="77777777" w:rsidR="00915FED" w:rsidRDefault="00915FED">
      <w:r>
        <w:separator/>
      </w:r>
    </w:p>
    <w:p w14:paraId="4FD2049E" w14:textId="77777777" w:rsidR="00915FED" w:rsidRDefault="00915FED"/>
  </w:footnote>
  <w:footnote w:type="continuationSeparator" w:id="0">
    <w:p w14:paraId="1777CDC2" w14:textId="77777777" w:rsidR="00915FED" w:rsidRDefault="00915FED">
      <w:r>
        <w:continuationSeparator/>
      </w:r>
    </w:p>
    <w:p w14:paraId="6A1D4E4F" w14:textId="77777777" w:rsidR="00915FED" w:rsidRDefault="00915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8673B" w14:paraId="1458534C" w14:textId="77777777" w:rsidTr="00A50CF6">
      <w:tc>
        <w:tcPr>
          <w:tcW w:w="2156" w:type="dxa"/>
        </w:tcPr>
        <w:p w14:paraId="18086005" w14:textId="77777777" w:rsidR="00527BD4" w:rsidRPr="005819CE" w:rsidRDefault="00986B02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</w:tc>
    </w:tr>
    <w:tr w:rsidR="0058673B" w14:paraId="20A151C3" w14:textId="77777777" w:rsidTr="00A50CF6">
      <w:trPr>
        <w:trHeight w:hRule="exact" w:val="200"/>
      </w:trPr>
      <w:tc>
        <w:tcPr>
          <w:tcW w:w="2156" w:type="dxa"/>
        </w:tcPr>
        <w:p w14:paraId="1B8035EC" w14:textId="77777777" w:rsidR="00527BD4" w:rsidRPr="005819CE" w:rsidRDefault="00527BD4" w:rsidP="00A50CF6"/>
      </w:tc>
    </w:tr>
    <w:tr w:rsidR="0058673B" w14:paraId="38462570" w14:textId="77777777" w:rsidTr="00502512">
      <w:trPr>
        <w:trHeight w:hRule="exact" w:val="774"/>
      </w:trPr>
      <w:tc>
        <w:tcPr>
          <w:tcW w:w="2156" w:type="dxa"/>
        </w:tcPr>
        <w:p w14:paraId="67CA7410" w14:textId="77777777" w:rsidR="00527BD4" w:rsidRDefault="00986B02" w:rsidP="003A5290">
          <w:pPr>
            <w:pStyle w:val="Huisstijl-Kopje"/>
          </w:pPr>
          <w:r>
            <w:t>Ons kenmerk</w:t>
          </w:r>
        </w:p>
        <w:p w14:paraId="5CD37BED" w14:textId="77777777" w:rsidR="00527BD4" w:rsidRPr="005819CE" w:rsidRDefault="00986B02" w:rsidP="001E6117">
          <w:pPr>
            <w:pStyle w:val="Huisstijl-Kopje"/>
          </w:pPr>
          <w:r>
            <w:rPr>
              <w:b w:val="0"/>
            </w:rPr>
            <w:t>SKI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107324009</w:t>
          </w:r>
        </w:p>
      </w:tc>
    </w:tr>
  </w:tbl>
  <w:p w14:paraId="76171A91" w14:textId="77777777" w:rsidR="00527BD4" w:rsidRDefault="00527BD4" w:rsidP="008C356D"/>
  <w:p w14:paraId="6F63278E" w14:textId="77777777" w:rsidR="00527BD4" w:rsidRPr="00740712" w:rsidRDefault="00527BD4" w:rsidP="008C356D"/>
  <w:p w14:paraId="49F16E9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E2C885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D788579" w14:textId="77777777" w:rsidR="00527BD4" w:rsidRDefault="00527BD4" w:rsidP="004F44C2"/>
  <w:p w14:paraId="33A52815" w14:textId="77777777" w:rsidR="00527BD4" w:rsidRPr="00740712" w:rsidRDefault="00527BD4" w:rsidP="004F44C2"/>
  <w:p w14:paraId="61FF7F2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8673B" w14:paraId="62F7149D" w14:textId="77777777" w:rsidTr="00751A6A">
      <w:trPr>
        <w:trHeight w:val="2636"/>
      </w:trPr>
      <w:tc>
        <w:tcPr>
          <w:tcW w:w="737" w:type="dxa"/>
        </w:tcPr>
        <w:p w14:paraId="3732D68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45CB0CA" w14:textId="77777777" w:rsidR="00527BD4" w:rsidRDefault="00986B0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EF8D756" wp14:editId="7B69B47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DEC61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C615DC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8673B" w14:paraId="0F1AEF91" w14:textId="77777777" w:rsidTr="00A50CF6">
      <w:tc>
        <w:tcPr>
          <w:tcW w:w="2160" w:type="dxa"/>
        </w:tcPr>
        <w:p w14:paraId="6E569E4F" w14:textId="77777777" w:rsidR="00527BD4" w:rsidRPr="005819CE" w:rsidRDefault="00986B02" w:rsidP="00A50CF6">
          <w:pPr>
            <w:pStyle w:val="Huisstijl-Adres"/>
            <w:rPr>
              <w:b/>
            </w:rPr>
          </w:pPr>
          <w:r>
            <w:rPr>
              <w:b/>
            </w:rPr>
            <w:t>Directie Strategie, Kennis en Innovatie</w:t>
          </w:r>
          <w:r w:rsidRPr="005819CE">
            <w:rPr>
              <w:b/>
            </w:rPr>
            <w:br/>
          </w:r>
        </w:p>
        <w:p w14:paraId="0C043DCE" w14:textId="77777777" w:rsidR="00527BD4" w:rsidRPr="00BE5ED9" w:rsidRDefault="00986B0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9C3BA1E" w14:textId="77777777" w:rsidR="00EF495B" w:rsidRDefault="00986B0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4C7BFCF" w14:textId="77777777" w:rsidR="00556BEE" w:rsidRPr="005B3814" w:rsidRDefault="00986B0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16FF51C" w14:textId="4302DBFA" w:rsidR="00527BD4" w:rsidRPr="00AD53BF" w:rsidRDefault="00986B0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8673B" w14:paraId="24D16C33" w14:textId="77777777" w:rsidTr="00A50CF6">
      <w:trPr>
        <w:trHeight w:hRule="exact" w:val="200"/>
      </w:trPr>
      <w:tc>
        <w:tcPr>
          <w:tcW w:w="2160" w:type="dxa"/>
        </w:tcPr>
        <w:p w14:paraId="17655097" w14:textId="77777777" w:rsidR="00527BD4" w:rsidRPr="005819CE" w:rsidRDefault="00527BD4" w:rsidP="00A50CF6"/>
      </w:tc>
    </w:tr>
    <w:tr w:rsidR="0058673B" w14:paraId="0E01904F" w14:textId="77777777" w:rsidTr="00A50CF6">
      <w:tc>
        <w:tcPr>
          <w:tcW w:w="2160" w:type="dxa"/>
        </w:tcPr>
        <w:p w14:paraId="1130B4FA" w14:textId="77777777" w:rsidR="000C0163" w:rsidRPr="005819CE" w:rsidRDefault="00986B0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3BDC0D6" w14:textId="75FF7E18" w:rsidR="00527BD4" w:rsidRPr="005819CE" w:rsidRDefault="00986B02" w:rsidP="00A50CF6">
          <w:pPr>
            <w:pStyle w:val="Huisstijl-Gegeven"/>
          </w:pPr>
          <w:r>
            <w:t>SKI /</w:t>
          </w:r>
          <w:r w:rsidR="00486354">
            <w:t xml:space="preserve"> </w:t>
          </w:r>
          <w:r w:rsidR="00E11373" w:rsidRPr="00E11373">
            <w:t>107350269</w:t>
          </w:r>
        </w:p>
        <w:p w14:paraId="319BB4E0" w14:textId="77777777" w:rsidR="00527BD4" w:rsidRPr="005819CE" w:rsidRDefault="00986B02" w:rsidP="00A50CF6">
          <w:pPr>
            <w:pStyle w:val="Huisstijl-Kopje"/>
          </w:pPr>
          <w:r>
            <w:t>Bijlage(n)</w:t>
          </w:r>
        </w:p>
        <w:p w14:paraId="3D76B4C4" w14:textId="77777777" w:rsidR="00527BD4" w:rsidRPr="005819CE" w:rsidRDefault="00986B02" w:rsidP="00A50CF6">
          <w:pPr>
            <w:pStyle w:val="Huisstijl-Gegeven"/>
          </w:pPr>
          <w:r>
            <w:t>1</w:t>
          </w:r>
        </w:p>
      </w:tc>
    </w:tr>
  </w:tbl>
  <w:p w14:paraId="6D09D6A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8673B" w14:paraId="2249A26C" w14:textId="77777777" w:rsidTr="009E2051">
      <w:trPr>
        <w:trHeight w:val="400"/>
      </w:trPr>
      <w:tc>
        <w:tcPr>
          <w:tcW w:w="7520" w:type="dxa"/>
          <w:gridSpan w:val="2"/>
        </w:tcPr>
        <w:p w14:paraId="2D7CA819" w14:textId="77777777" w:rsidR="00527BD4" w:rsidRPr="00BC3B53" w:rsidRDefault="00986B0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8673B" w14:paraId="670667FB" w14:textId="77777777" w:rsidTr="009E2051">
      <w:tc>
        <w:tcPr>
          <w:tcW w:w="7520" w:type="dxa"/>
          <w:gridSpan w:val="2"/>
        </w:tcPr>
        <w:p w14:paraId="7DE8CCD1" w14:textId="77777777" w:rsidR="00527BD4" w:rsidRPr="00983E8F" w:rsidRDefault="00527BD4" w:rsidP="00A50CF6">
          <w:pPr>
            <w:pStyle w:val="Huisstijl-Rubricering"/>
          </w:pPr>
        </w:p>
      </w:tc>
    </w:tr>
    <w:tr w:rsidR="0058673B" w14:paraId="7643569E" w14:textId="77777777" w:rsidTr="009E2051">
      <w:trPr>
        <w:trHeight w:hRule="exact" w:val="2440"/>
      </w:trPr>
      <w:tc>
        <w:tcPr>
          <w:tcW w:w="7520" w:type="dxa"/>
          <w:gridSpan w:val="2"/>
        </w:tcPr>
        <w:p w14:paraId="41311A14" w14:textId="77777777" w:rsidR="00AD53BF" w:rsidRPr="00A34B39" w:rsidRDefault="00AD53BF" w:rsidP="00A34B39">
          <w:r w:rsidRPr="00A34B39">
            <w:t xml:space="preserve">De Voorzitter van de Tweede Kamer </w:t>
          </w:r>
        </w:p>
        <w:p w14:paraId="13C23587" w14:textId="77777777" w:rsidR="00AD53BF" w:rsidRPr="00A34B39" w:rsidRDefault="00AD53BF" w:rsidP="00A34B39">
          <w:r w:rsidRPr="00A34B39">
            <w:t>der Staten-Generaal</w:t>
          </w:r>
        </w:p>
        <w:p w14:paraId="1C8C41BB" w14:textId="77777777" w:rsidR="00AD53BF" w:rsidRPr="00A34B39" w:rsidRDefault="00AD53BF" w:rsidP="00A34B39">
          <w:r w:rsidRPr="00A34B39">
            <w:t>Prinses Irenestraat 6</w:t>
          </w:r>
        </w:p>
        <w:p w14:paraId="4BC25390" w14:textId="77777777" w:rsidR="00AD53BF" w:rsidRPr="00A34B39" w:rsidRDefault="00AD53BF" w:rsidP="00A34B39">
          <w:r w:rsidRPr="00A34B39">
            <w:t>2595 BD  DEN HAAG</w:t>
          </w:r>
        </w:p>
        <w:p w14:paraId="7BD00456" w14:textId="726FAC47" w:rsidR="00527BD4" w:rsidRDefault="00527BD4" w:rsidP="00A50CF6">
          <w:pPr>
            <w:pStyle w:val="Huisstijl-NAW"/>
          </w:pPr>
        </w:p>
      </w:tc>
    </w:tr>
    <w:tr w:rsidR="0058673B" w14:paraId="234AD2A9" w14:textId="77777777" w:rsidTr="009E2051">
      <w:trPr>
        <w:trHeight w:hRule="exact" w:val="400"/>
      </w:trPr>
      <w:tc>
        <w:tcPr>
          <w:tcW w:w="7520" w:type="dxa"/>
          <w:gridSpan w:val="2"/>
        </w:tcPr>
        <w:p w14:paraId="105EE38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8673B" w14:paraId="164F11C7" w14:textId="77777777" w:rsidTr="009E2051">
      <w:trPr>
        <w:trHeight w:val="240"/>
      </w:trPr>
      <w:tc>
        <w:tcPr>
          <w:tcW w:w="900" w:type="dxa"/>
        </w:tcPr>
        <w:p w14:paraId="08806E78" w14:textId="77777777" w:rsidR="00527BD4" w:rsidRPr="007709EF" w:rsidRDefault="00986B0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21AB99A" w14:textId="464F2135" w:rsidR="00527BD4" w:rsidRPr="007709EF" w:rsidRDefault="00AD53BF" w:rsidP="00A50CF6">
          <w:r>
            <w:t>7</w:t>
          </w:r>
          <w:r w:rsidR="0015030A">
            <w:t xml:space="preserve"> juli 2026</w:t>
          </w:r>
        </w:p>
      </w:tc>
    </w:tr>
    <w:tr w:rsidR="0058673B" w14:paraId="43E5D3A6" w14:textId="77777777" w:rsidTr="009E2051">
      <w:trPr>
        <w:trHeight w:val="240"/>
      </w:trPr>
      <w:tc>
        <w:tcPr>
          <w:tcW w:w="900" w:type="dxa"/>
        </w:tcPr>
        <w:p w14:paraId="7269C80C" w14:textId="77777777" w:rsidR="00527BD4" w:rsidRPr="007709EF" w:rsidRDefault="00986B0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F2C5C82" w14:textId="77777777" w:rsidR="00527BD4" w:rsidRPr="007709EF" w:rsidRDefault="00986B02" w:rsidP="00A50CF6">
          <w:r>
            <w:t>Aanbieding van het SER-advies Toekomst Landbouw</w:t>
          </w:r>
        </w:p>
      </w:tc>
    </w:tr>
  </w:tbl>
  <w:p w14:paraId="62F55AC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E1A1E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2426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68D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CA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8A4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B86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A8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A1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22A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3205B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C1CAA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423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CB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0FA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AC3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28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03B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3EF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885955">
    <w:abstractNumId w:val="10"/>
  </w:num>
  <w:num w:numId="2" w16cid:durableId="478619565">
    <w:abstractNumId w:val="7"/>
  </w:num>
  <w:num w:numId="3" w16cid:durableId="439034977">
    <w:abstractNumId w:val="6"/>
  </w:num>
  <w:num w:numId="4" w16cid:durableId="754130621">
    <w:abstractNumId w:val="5"/>
  </w:num>
  <w:num w:numId="5" w16cid:durableId="517543255">
    <w:abstractNumId w:val="4"/>
  </w:num>
  <w:num w:numId="6" w16cid:durableId="699475385">
    <w:abstractNumId w:val="8"/>
  </w:num>
  <w:num w:numId="7" w16cid:durableId="183790680">
    <w:abstractNumId w:val="3"/>
  </w:num>
  <w:num w:numId="8" w16cid:durableId="1658416834">
    <w:abstractNumId w:val="2"/>
  </w:num>
  <w:num w:numId="9" w16cid:durableId="696468191">
    <w:abstractNumId w:val="1"/>
  </w:num>
  <w:num w:numId="10" w16cid:durableId="863639747">
    <w:abstractNumId w:val="0"/>
  </w:num>
  <w:num w:numId="11" w16cid:durableId="1800566233">
    <w:abstractNumId w:val="9"/>
  </w:num>
  <w:num w:numId="12" w16cid:durableId="875235485">
    <w:abstractNumId w:val="11"/>
  </w:num>
  <w:num w:numId="13" w16cid:durableId="107549194">
    <w:abstractNumId w:val="13"/>
  </w:num>
  <w:num w:numId="14" w16cid:durableId="201834223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33B38"/>
    <w:rsid w:val="00144B73"/>
    <w:rsid w:val="0014786A"/>
    <w:rsid w:val="0015030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560A4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16FC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3F76F0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1C30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8673B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EF3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0D78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A3CE6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15FED"/>
    <w:rsid w:val="00930B13"/>
    <w:rsid w:val="009311C8"/>
    <w:rsid w:val="00933376"/>
    <w:rsid w:val="00933A2F"/>
    <w:rsid w:val="009466AD"/>
    <w:rsid w:val="009716D8"/>
    <w:rsid w:val="009718F9"/>
    <w:rsid w:val="00972FB9"/>
    <w:rsid w:val="00973A8A"/>
    <w:rsid w:val="00975112"/>
    <w:rsid w:val="00981768"/>
    <w:rsid w:val="00983E8F"/>
    <w:rsid w:val="00986B02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D53B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2E9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F35"/>
    <w:rsid w:val="00CD362D"/>
    <w:rsid w:val="00CE101D"/>
    <w:rsid w:val="00CE1814"/>
    <w:rsid w:val="00CE1C84"/>
    <w:rsid w:val="00CE5055"/>
    <w:rsid w:val="00CE6A97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6B46"/>
    <w:rsid w:val="00E10DC6"/>
    <w:rsid w:val="00E11373"/>
    <w:rsid w:val="00E11F8E"/>
    <w:rsid w:val="00E15881"/>
    <w:rsid w:val="00E16A8F"/>
    <w:rsid w:val="00E21DE3"/>
    <w:rsid w:val="00E307D1"/>
    <w:rsid w:val="00E3731D"/>
    <w:rsid w:val="00E50AFF"/>
    <w:rsid w:val="00E51469"/>
    <w:rsid w:val="00E634E3"/>
    <w:rsid w:val="00E65470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88E"/>
    <w:rsid w:val="00EB3272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3CE4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1CEB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B3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772</ap:Characters>
  <ap:DocSecurity>0</ap:DocSecurity>
  <ap:Lines>6</ap:Lines>
  <ap:Paragraphs>1</ap:Paragraphs>
  <ap:ScaleCrop>false</ap:ScaleCrop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2026-07-07T09:04:00.0000000Z</dcterms:created>
  <dcterms:modified xsi:type="dcterms:W3CDTF">2026-07-07T09:04:00.0000000Z</dcterms:modified>
  <dc:description>------------------------</dc:description>
  <dc:subject/>
  <keywords/>
  <version/>
  <category/>
</coreProperties>
</file>