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328" w:rsidP="00324328" w:rsidRDefault="00324328" w14:paraId="4A7BD7A9" w14:textId="77777777">
      <w:r>
        <w:t>Geachte Voorzitter,</w:t>
      </w:r>
    </w:p>
    <w:p w:rsidR="00324328" w:rsidP="00324328" w:rsidRDefault="00324328" w14:paraId="0C0D41A5" w14:textId="77777777"/>
    <w:p w:rsidR="00324328" w:rsidP="00324328" w:rsidRDefault="00324328" w14:paraId="739C02D9" w14:textId="57247CFF">
      <w:r>
        <w:t xml:space="preserve">Op 6 juli 2026 behandelt de rechtbank Rotterdam het verzoek om een voorlopige voorziening tegen het besluit van 25 mei 2026 om de voorgenomen overname van </w:t>
      </w:r>
      <w:proofErr w:type="spellStart"/>
      <w:r>
        <w:t>Solvinity</w:t>
      </w:r>
      <w:proofErr w:type="spellEnd"/>
      <w:r>
        <w:t xml:space="preserve"> Group B.V. door </w:t>
      </w:r>
      <w:proofErr w:type="spellStart"/>
      <w:r>
        <w:t>Kyndryl</w:t>
      </w:r>
      <w:proofErr w:type="spellEnd"/>
      <w:r>
        <w:t xml:space="preserve"> Holdings, Inc. te verbieden.</w:t>
      </w:r>
    </w:p>
    <w:p w:rsidR="00324328" w:rsidP="00324328" w:rsidRDefault="00324328" w14:paraId="4326299B" w14:textId="77777777"/>
    <w:p w:rsidR="00324328" w:rsidP="00324328" w:rsidRDefault="00324328" w14:paraId="2A16F301" w14:textId="73B5501E">
      <w:r>
        <w:t>Eerder heb ik uw Kamer toegezegd in het geval van relevante nieuwe ontwikkelingen uw Kamer te informeren. Gezien het openbare karakter van de voorlopige voorziening en met het oog op de informatiepositie van uw Kamer leg ik de bijgevoegde rapportage daarom vertrouwelijk ter inzage</w:t>
      </w:r>
      <w:r w:rsidR="009929C8">
        <w:t xml:space="preserve"> voor</w:t>
      </w:r>
      <w:r>
        <w:t xml:space="preserve">. De rapportage bevat de achterliggende informatie die aan mijn besluit ten grondslag ligt. Daarbij dient opgemerkt te worden dat bedrijfsvertrouwelijke informatie en die informatie die ziet op nationale veiligheid in de rapportage achterwege is gelaten. </w:t>
      </w:r>
    </w:p>
    <w:p w:rsidR="00324328" w:rsidP="00324328" w:rsidRDefault="00324328" w14:paraId="4D754315" w14:textId="77777777"/>
    <w:p w:rsidR="00324328" w:rsidP="00324328" w:rsidRDefault="00324328" w14:paraId="269B4EAD" w14:textId="77777777">
      <w:r>
        <w:t xml:space="preserve">De bijlage ligt vertrouwelijk ter </w:t>
      </w:r>
      <w:r w:rsidRPr="00324328">
        <w:t xml:space="preserve">inzage tot en met </w:t>
      </w:r>
      <w:r w:rsidRPr="00EB3BA7">
        <w:t>31 juli 2026</w:t>
      </w:r>
      <w:r w:rsidRPr="00324328">
        <w:t>.</w:t>
      </w:r>
      <w:r>
        <w:t xml:space="preserve"> </w:t>
      </w:r>
    </w:p>
    <w:p w:rsidR="00324328" w:rsidP="00324328" w:rsidRDefault="00324328" w14:paraId="2F2618B8" w14:textId="229B318F">
      <w:r>
        <w:t xml:space="preserve"> </w:t>
      </w:r>
    </w:p>
    <w:p w:rsidR="00324328" w:rsidP="00324328" w:rsidRDefault="00324328" w14:paraId="638F0476" w14:textId="4BC2B161">
      <w:r>
        <w:t>Hoogachtend,</w:t>
      </w:r>
    </w:p>
    <w:p w:rsidR="00241D72" w:rsidP="00810C93" w:rsidRDefault="00241D72" w14:paraId="56D59420" w14:textId="77777777"/>
    <w:p w:rsidR="004425CC" w:rsidP="00810C93" w:rsidRDefault="004425CC" w14:paraId="5AA0712E" w14:textId="77777777"/>
    <w:p w:rsidR="00EF11DC" w:rsidRDefault="00EF11DC" w14:paraId="5822DE95" w14:textId="77777777"/>
    <w:p w:rsidR="00EF11DC" w:rsidRDefault="00EF11DC" w14:paraId="4CC1D10C" w14:textId="77777777"/>
    <w:p w:rsidR="003A6510" w:rsidRDefault="00BE10C0" w14:paraId="427D87CF" w14:textId="77777777">
      <w:r w:rsidRPr="0091232B">
        <w:t>W.J.M. Aerdts</w:t>
      </w:r>
      <w:r w:rsidRPr="003A6510">
        <w:br/>
      </w:r>
      <w:r w:rsidR="00171CFB">
        <w:t>S</w:t>
      </w:r>
      <w:r w:rsidRPr="003A6510">
        <w:t>taatssecretaris van Economische Zaken en Klimaat</w:t>
      </w:r>
    </w:p>
    <w:p w:rsidR="006B3C17" w:rsidP="00810C93" w:rsidRDefault="006B3C17" w14:paraId="64CFF0DB" w14:textId="77777777"/>
    <w:p w:rsidR="006B3C17" w:rsidP="00810C93" w:rsidRDefault="006B3C17" w14:paraId="1857E78A" w14:textId="77777777"/>
    <w:p w:rsidR="00E758FD" w:rsidP="00810C93" w:rsidRDefault="00E758FD" w14:paraId="7F5A54C6" w14:textId="77777777"/>
    <w:p w:rsidR="000639A7" w:rsidP="00810C93" w:rsidRDefault="000639A7" w14:paraId="4773203F" w14:textId="77777777"/>
    <w:p w:rsidR="00BD2D73" w:rsidP="00810C93" w:rsidRDefault="00BD2D73" w14:paraId="26A8F584" w14:textId="77777777"/>
    <w:sectPr w:rsidR="00BD2D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C0BD" w14:textId="77777777" w:rsidR="009C2931" w:rsidRDefault="009C2931">
      <w:r>
        <w:separator/>
      </w:r>
    </w:p>
    <w:p w14:paraId="7B1BE022" w14:textId="77777777" w:rsidR="009C2931" w:rsidRDefault="009C2931"/>
  </w:endnote>
  <w:endnote w:type="continuationSeparator" w:id="0">
    <w:p w14:paraId="7C797D7C" w14:textId="77777777" w:rsidR="009C2931" w:rsidRDefault="009C2931">
      <w:r>
        <w:continuationSeparator/>
      </w:r>
    </w:p>
    <w:p w14:paraId="5BD00897" w14:textId="77777777" w:rsidR="009C2931" w:rsidRDefault="009C2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EFA6" w14:textId="77777777" w:rsidR="00FF5EC6" w:rsidRDefault="00FF5E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B02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755AB" w14:paraId="04A3CFF6" w14:textId="77777777" w:rsidTr="00CA6A25">
      <w:trPr>
        <w:trHeight w:hRule="exact" w:val="240"/>
      </w:trPr>
      <w:tc>
        <w:tcPr>
          <w:tcW w:w="7601" w:type="dxa"/>
        </w:tcPr>
        <w:p w14:paraId="38FD5742" w14:textId="77777777" w:rsidR="00527BD4" w:rsidRDefault="00527BD4" w:rsidP="003F1F6B">
          <w:pPr>
            <w:pStyle w:val="Huisstijl-Rubricering"/>
          </w:pPr>
        </w:p>
      </w:tc>
      <w:tc>
        <w:tcPr>
          <w:tcW w:w="2156" w:type="dxa"/>
        </w:tcPr>
        <w:p w14:paraId="6A095F8F" w14:textId="3ED80AB9" w:rsidR="00527BD4" w:rsidRPr="00645414" w:rsidRDefault="00BE10C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24328">
            <w:t>2</w:t>
          </w:r>
          <w:r w:rsidR="004425CC">
            <w:fldChar w:fldCharType="end"/>
          </w:r>
        </w:p>
      </w:tc>
    </w:tr>
  </w:tbl>
  <w:p w14:paraId="1B6DD02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755AB" w14:paraId="48DD284E" w14:textId="77777777" w:rsidTr="00CA6A25">
      <w:trPr>
        <w:trHeight w:hRule="exact" w:val="240"/>
      </w:trPr>
      <w:tc>
        <w:tcPr>
          <w:tcW w:w="7601" w:type="dxa"/>
        </w:tcPr>
        <w:p w14:paraId="70CE8176" w14:textId="77777777" w:rsidR="00527BD4" w:rsidRDefault="00527BD4" w:rsidP="008C356D">
          <w:pPr>
            <w:pStyle w:val="Huisstijl-Rubricering"/>
          </w:pPr>
        </w:p>
      </w:tc>
      <w:tc>
        <w:tcPr>
          <w:tcW w:w="2170" w:type="dxa"/>
        </w:tcPr>
        <w:p w14:paraId="3D49876D" w14:textId="7988C69F" w:rsidR="00527BD4" w:rsidRPr="00ED539E" w:rsidRDefault="00BE10C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FF5EC6">
            <w:t>1</w:t>
          </w:r>
          <w:r w:rsidR="00A13FBD">
            <w:fldChar w:fldCharType="end"/>
          </w:r>
        </w:p>
      </w:tc>
    </w:tr>
  </w:tbl>
  <w:p w14:paraId="67600BA7" w14:textId="77777777" w:rsidR="00527BD4" w:rsidRPr="00BC3B53" w:rsidRDefault="00527BD4" w:rsidP="008C356D">
    <w:pPr>
      <w:pStyle w:val="Voettekst"/>
      <w:spacing w:line="240" w:lineRule="auto"/>
      <w:rPr>
        <w:sz w:val="2"/>
        <w:szCs w:val="2"/>
      </w:rPr>
    </w:pPr>
  </w:p>
  <w:p w14:paraId="6AAC05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0D82" w14:textId="77777777" w:rsidR="009C2931" w:rsidRDefault="009C2931">
      <w:r>
        <w:separator/>
      </w:r>
    </w:p>
    <w:p w14:paraId="5D423F38" w14:textId="77777777" w:rsidR="009C2931" w:rsidRDefault="009C2931"/>
  </w:footnote>
  <w:footnote w:type="continuationSeparator" w:id="0">
    <w:p w14:paraId="3B355D5E" w14:textId="77777777" w:rsidR="009C2931" w:rsidRDefault="009C2931">
      <w:r>
        <w:continuationSeparator/>
      </w:r>
    </w:p>
    <w:p w14:paraId="094BB8D7" w14:textId="77777777" w:rsidR="009C2931" w:rsidRDefault="009C2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7121" w14:textId="77777777" w:rsidR="00FF5EC6" w:rsidRDefault="00FF5E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755AB" w14:paraId="7CF6E250" w14:textId="77777777" w:rsidTr="00A50CF6">
      <w:tc>
        <w:tcPr>
          <w:tcW w:w="2156" w:type="dxa"/>
        </w:tcPr>
        <w:p w14:paraId="7A753172" w14:textId="77777777" w:rsidR="00527BD4" w:rsidRPr="005819CE" w:rsidRDefault="00BE10C0" w:rsidP="00A50CF6">
          <w:pPr>
            <w:pStyle w:val="Huisstijl-Adres"/>
            <w:rPr>
              <w:b/>
            </w:rPr>
          </w:pPr>
          <w:r>
            <w:rPr>
              <w:b/>
            </w:rPr>
            <w:t xml:space="preserve">Directoraat-generaal Economie en Digitalisering </w:t>
          </w:r>
          <w:r w:rsidRPr="005819CE">
            <w:rPr>
              <w:b/>
            </w:rPr>
            <w:br/>
          </w:r>
          <w:r>
            <w:t>Directie Digitale Economie</w:t>
          </w:r>
        </w:p>
      </w:tc>
    </w:tr>
    <w:tr w:rsidR="00D755AB" w14:paraId="29C65950" w14:textId="77777777" w:rsidTr="00A50CF6">
      <w:trPr>
        <w:trHeight w:hRule="exact" w:val="200"/>
      </w:trPr>
      <w:tc>
        <w:tcPr>
          <w:tcW w:w="2156" w:type="dxa"/>
        </w:tcPr>
        <w:p w14:paraId="265519AA" w14:textId="77777777" w:rsidR="00527BD4" w:rsidRPr="005819CE" w:rsidRDefault="00527BD4" w:rsidP="00A50CF6"/>
      </w:tc>
    </w:tr>
    <w:tr w:rsidR="00D755AB" w14:paraId="6A0FE539" w14:textId="77777777" w:rsidTr="00502512">
      <w:trPr>
        <w:trHeight w:hRule="exact" w:val="774"/>
      </w:trPr>
      <w:tc>
        <w:tcPr>
          <w:tcW w:w="2156" w:type="dxa"/>
        </w:tcPr>
        <w:p w14:paraId="395D21A3" w14:textId="77777777" w:rsidR="00527BD4" w:rsidRDefault="00BE10C0" w:rsidP="003A5290">
          <w:pPr>
            <w:pStyle w:val="Huisstijl-Kopje"/>
          </w:pPr>
          <w:r>
            <w:t>Ons kenmerk</w:t>
          </w:r>
        </w:p>
        <w:p w14:paraId="44E0404F" w14:textId="77777777" w:rsidR="00527BD4" w:rsidRPr="005819CE" w:rsidRDefault="00BE10C0" w:rsidP="004425CC">
          <w:pPr>
            <w:pStyle w:val="Huisstijl-Kopje"/>
          </w:pPr>
          <w:r>
            <w:rPr>
              <w:b w:val="0"/>
            </w:rPr>
            <w:t>DGED-DE</w:t>
          </w:r>
          <w:r w:rsidRPr="00502512">
            <w:rPr>
              <w:b w:val="0"/>
            </w:rPr>
            <w:t xml:space="preserve"> / </w:t>
          </w:r>
          <w:r>
            <w:rPr>
              <w:b w:val="0"/>
            </w:rPr>
            <w:t>107386691</w:t>
          </w:r>
        </w:p>
      </w:tc>
    </w:tr>
  </w:tbl>
  <w:p w14:paraId="7ED9A354" w14:textId="77777777" w:rsidR="00527BD4" w:rsidRDefault="00527BD4" w:rsidP="008C356D">
    <w:pPr>
      <w:pStyle w:val="Koptekst"/>
      <w:rPr>
        <w:rFonts w:cs="Verdana-Bold"/>
        <w:b/>
        <w:bCs/>
        <w:smallCaps/>
        <w:szCs w:val="18"/>
      </w:rPr>
    </w:pPr>
  </w:p>
  <w:p w14:paraId="7E5BD5BB" w14:textId="77777777" w:rsidR="00527BD4" w:rsidRDefault="00527BD4" w:rsidP="008C356D"/>
  <w:p w14:paraId="24236FD4" w14:textId="77777777" w:rsidR="00527BD4" w:rsidRPr="00740712" w:rsidRDefault="00527BD4" w:rsidP="008C356D"/>
  <w:p w14:paraId="7E85EC75" w14:textId="77777777" w:rsidR="00527BD4" w:rsidRPr="00217880" w:rsidRDefault="00527BD4" w:rsidP="008C356D">
    <w:pPr>
      <w:spacing w:line="0" w:lineRule="atLeast"/>
      <w:rPr>
        <w:sz w:val="2"/>
        <w:szCs w:val="2"/>
      </w:rPr>
    </w:pPr>
  </w:p>
  <w:p w14:paraId="72CD398A" w14:textId="77777777" w:rsidR="00527BD4" w:rsidRDefault="00527BD4" w:rsidP="004F44C2">
    <w:pPr>
      <w:pStyle w:val="Koptekst"/>
      <w:rPr>
        <w:rFonts w:cs="Verdana-Bold"/>
        <w:b/>
        <w:bCs/>
        <w:smallCaps/>
        <w:szCs w:val="18"/>
      </w:rPr>
    </w:pPr>
  </w:p>
  <w:p w14:paraId="462558D8" w14:textId="77777777" w:rsidR="00527BD4" w:rsidRDefault="00527BD4" w:rsidP="004F44C2"/>
  <w:p w14:paraId="21CE3E19" w14:textId="77777777" w:rsidR="00527BD4" w:rsidRPr="00740712" w:rsidRDefault="00527BD4" w:rsidP="004F44C2"/>
  <w:p w14:paraId="0031009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755AB" w14:paraId="341FC0A1" w14:textId="77777777" w:rsidTr="00751A6A">
      <w:trPr>
        <w:trHeight w:val="2636"/>
      </w:trPr>
      <w:tc>
        <w:tcPr>
          <w:tcW w:w="737" w:type="dxa"/>
        </w:tcPr>
        <w:p w14:paraId="63DD9F89" w14:textId="77777777" w:rsidR="00527BD4" w:rsidRDefault="00527BD4" w:rsidP="00D0609E">
          <w:pPr>
            <w:framePr w:w="6340" w:h="2750" w:hRule="exact" w:hSpace="180" w:wrap="around" w:vAnchor="page" w:hAnchor="text" w:x="3873" w:y="-140"/>
            <w:spacing w:line="240" w:lineRule="auto"/>
          </w:pPr>
        </w:p>
      </w:tc>
      <w:tc>
        <w:tcPr>
          <w:tcW w:w="5156" w:type="dxa"/>
        </w:tcPr>
        <w:p w14:paraId="483E3013" w14:textId="77777777" w:rsidR="00527BD4" w:rsidRDefault="00BE10C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08A0F56" wp14:editId="4B7B17C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4C7128F" w14:textId="77777777" w:rsidR="007269E3" w:rsidRDefault="007269E3" w:rsidP="00651CEE">
          <w:pPr>
            <w:framePr w:w="6340" w:h="2750" w:hRule="exact" w:hSpace="180" w:wrap="around" w:vAnchor="page" w:hAnchor="text" w:x="3873" w:y="-140"/>
            <w:spacing w:line="240" w:lineRule="auto"/>
          </w:pPr>
        </w:p>
      </w:tc>
    </w:tr>
  </w:tbl>
  <w:p w14:paraId="412DC1AC" w14:textId="77777777" w:rsidR="00527BD4" w:rsidRDefault="00527BD4" w:rsidP="00D0609E">
    <w:pPr>
      <w:framePr w:w="6340" w:h="2750" w:hRule="exact" w:hSpace="180" w:wrap="around" w:vAnchor="page" w:hAnchor="text" w:x="3873" w:y="-140"/>
    </w:pPr>
  </w:p>
  <w:p w14:paraId="136BAD8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755AB" w14:paraId="451AE02C" w14:textId="77777777" w:rsidTr="00A50CF6">
      <w:tc>
        <w:tcPr>
          <w:tcW w:w="2160" w:type="dxa"/>
        </w:tcPr>
        <w:p w14:paraId="24EC661D" w14:textId="77777777" w:rsidR="00527BD4" w:rsidRPr="005819CE" w:rsidRDefault="00BE10C0" w:rsidP="00A50CF6">
          <w:pPr>
            <w:pStyle w:val="Huisstijl-Adres"/>
            <w:rPr>
              <w:b/>
            </w:rPr>
          </w:pPr>
          <w:r>
            <w:rPr>
              <w:b/>
            </w:rPr>
            <w:t xml:space="preserve">Directoraat-generaal Economie en Digitalisering </w:t>
          </w:r>
          <w:r w:rsidRPr="005819CE">
            <w:rPr>
              <w:b/>
            </w:rPr>
            <w:br/>
          </w:r>
          <w:r>
            <w:t>Directie Digitale Economie</w:t>
          </w:r>
        </w:p>
        <w:p w14:paraId="1C16331D" w14:textId="77777777" w:rsidR="00527BD4" w:rsidRPr="00BE5ED9" w:rsidRDefault="00BE10C0" w:rsidP="00A50CF6">
          <w:pPr>
            <w:pStyle w:val="Huisstijl-Adres"/>
          </w:pPr>
          <w:r>
            <w:rPr>
              <w:b/>
            </w:rPr>
            <w:t>Bezoekadres</w:t>
          </w:r>
          <w:r>
            <w:rPr>
              <w:b/>
            </w:rPr>
            <w:br/>
          </w:r>
          <w:r>
            <w:t>Bezuidenhoutseweg 73</w:t>
          </w:r>
          <w:r w:rsidRPr="005819CE">
            <w:br/>
          </w:r>
          <w:r>
            <w:t>2594 AC Den Haag</w:t>
          </w:r>
        </w:p>
        <w:p w14:paraId="1AB3AB71" w14:textId="77777777" w:rsidR="00EF495B" w:rsidRDefault="00BE10C0" w:rsidP="0098788A">
          <w:pPr>
            <w:pStyle w:val="Huisstijl-Adres"/>
          </w:pPr>
          <w:r>
            <w:rPr>
              <w:b/>
            </w:rPr>
            <w:t>Postadres</w:t>
          </w:r>
          <w:r>
            <w:rPr>
              <w:b/>
            </w:rPr>
            <w:br/>
          </w:r>
          <w:r>
            <w:t>Postbus 20401</w:t>
          </w:r>
          <w:r w:rsidRPr="005819CE">
            <w:br/>
            <w:t>2500 E</w:t>
          </w:r>
          <w:r>
            <w:t>K</w:t>
          </w:r>
          <w:r w:rsidRPr="005819CE">
            <w:t xml:space="preserve"> Den Haag</w:t>
          </w:r>
        </w:p>
        <w:p w14:paraId="79C4C199" w14:textId="77777777" w:rsidR="00EF495B" w:rsidRPr="005B3814" w:rsidRDefault="00BE10C0" w:rsidP="0098788A">
          <w:pPr>
            <w:pStyle w:val="Huisstijl-Adres"/>
          </w:pPr>
          <w:r>
            <w:rPr>
              <w:b/>
            </w:rPr>
            <w:t>Overheidsidentificatienr</w:t>
          </w:r>
          <w:r>
            <w:rPr>
              <w:b/>
            </w:rPr>
            <w:br/>
          </w:r>
          <w:r w:rsidRPr="005B3814">
            <w:t>00000001003214369000</w:t>
          </w:r>
        </w:p>
        <w:p w14:paraId="47CAAB4F" w14:textId="4BC40018" w:rsidR="00527BD4" w:rsidRPr="000C2B40" w:rsidRDefault="00BE10C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755AB" w14:paraId="0E2035F5" w14:textId="77777777" w:rsidTr="00A50CF6">
      <w:trPr>
        <w:trHeight w:hRule="exact" w:val="200"/>
      </w:trPr>
      <w:tc>
        <w:tcPr>
          <w:tcW w:w="2160" w:type="dxa"/>
        </w:tcPr>
        <w:p w14:paraId="3316D618" w14:textId="77777777" w:rsidR="00527BD4" w:rsidRPr="005819CE" w:rsidRDefault="00527BD4" w:rsidP="00A50CF6"/>
      </w:tc>
    </w:tr>
    <w:tr w:rsidR="00D755AB" w14:paraId="3C78EC9A" w14:textId="77777777" w:rsidTr="00A50CF6">
      <w:tc>
        <w:tcPr>
          <w:tcW w:w="2160" w:type="dxa"/>
        </w:tcPr>
        <w:p w14:paraId="04C2A650" w14:textId="77777777" w:rsidR="000C0163" w:rsidRPr="005819CE" w:rsidRDefault="00BE10C0" w:rsidP="000C0163">
          <w:pPr>
            <w:pStyle w:val="Huisstijl-Kopje"/>
          </w:pPr>
          <w:r>
            <w:t>Ons kenmerk</w:t>
          </w:r>
          <w:r w:rsidRPr="005819CE">
            <w:t xml:space="preserve"> </w:t>
          </w:r>
        </w:p>
        <w:p w14:paraId="3A730848" w14:textId="77777777" w:rsidR="000C0163" w:rsidRPr="005819CE" w:rsidRDefault="00BE10C0" w:rsidP="000C0163">
          <w:pPr>
            <w:pStyle w:val="Huisstijl-Gegeven"/>
          </w:pPr>
          <w:r>
            <w:t>DGED-DE</w:t>
          </w:r>
          <w:r w:rsidR="00926AE2">
            <w:t xml:space="preserve"> / </w:t>
          </w:r>
          <w:r>
            <w:t>107386691</w:t>
          </w:r>
        </w:p>
        <w:p w14:paraId="008D0156" w14:textId="77777777" w:rsidR="00527BD4" w:rsidRPr="005819CE" w:rsidRDefault="00527BD4" w:rsidP="000C2B40">
          <w:pPr>
            <w:pStyle w:val="Huisstijl-Kopje"/>
          </w:pPr>
        </w:p>
      </w:tc>
    </w:tr>
  </w:tbl>
  <w:p w14:paraId="061997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755AB" w14:paraId="4BFFC725" w14:textId="77777777" w:rsidTr="007610AA">
      <w:trPr>
        <w:trHeight w:val="400"/>
      </w:trPr>
      <w:tc>
        <w:tcPr>
          <w:tcW w:w="7520" w:type="dxa"/>
          <w:gridSpan w:val="2"/>
        </w:tcPr>
        <w:p w14:paraId="1EE18032" w14:textId="77777777" w:rsidR="00527BD4" w:rsidRPr="00BC3B53" w:rsidRDefault="00BE10C0" w:rsidP="00A50CF6">
          <w:pPr>
            <w:pStyle w:val="Huisstijl-Retouradres"/>
          </w:pPr>
          <w:r>
            <w:t>&gt; Retouradres Postbus 20401 2500 EK Den Haag</w:t>
          </w:r>
        </w:p>
      </w:tc>
    </w:tr>
    <w:tr w:rsidR="00D755AB" w14:paraId="2609D143" w14:textId="77777777" w:rsidTr="007610AA">
      <w:tc>
        <w:tcPr>
          <w:tcW w:w="7520" w:type="dxa"/>
          <w:gridSpan w:val="2"/>
        </w:tcPr>
        <w:p w14:paraId="2E87AD23" w14:textId="77777777" w:rsidR="00527BD4" w:rsidRPr="00983E8F" w:rsidRDefault="00527BD4" w:rsidP="00A50CF6">
          <w:pPr>
            <w:pStyle w:val="Huisstijl-Rubricering"/>
          </w:pPr>
        </w:p>
      </w:tc>
    </w:tr>
    <w:tr w:rsidR="00D755AB" w14:paraId="3A4E38CA" w14:textId="77777777" w:rsidTr="007610AA">
      <w:trPr>
        <w:trHeight w:hRule="exact" w:val="2440"/>
      </w:trPr>
      <w:tc>
        <w:tcPr>
          <w:tcW w:w="7520" w:type="dxa"/>
          <w:gridSpan w:val="2"/>
        </w:tcPr>
        <w:p w14:paraId="61ADBDFF" w14:textId="77777777" w:rsidR="00527BD4" w:rsidRDefault="00BE10C0" w:rsidP="00A50CF6">
          <w:pPr>
            <w:pStyle w:val="Huisstijl-NAW"/>
          </w:pPr>
          <w:r>
            <w:t xml:space="preserve">De Voorzitter van de Tweede Kamer  </w:t>
          </w:r>
        </w:p>
        <w:p w14:paraId="615EC47D" w14:textId="77777777" w:rsidR="00D755AB" w:rsidRDefault="00BE10C0">
          <w:pPr>
            <w:pStyle w:val="Huisstijl-NAW"/>
          </w:pPr>
          <w:r>
            <w:t xml:space="preserve">der Staten-Generaal </w:t>
          </w:r>
        </w:p>
        <w:p w14:paraId="0BA4DBFC" w14:textId="77777777" w:rsidR="00D755AB" w:rsidRDefault="00BE10C0">
          <w:pPr>
            <w:pStyle w:val="Huisstijl-NAW"/>
          </w:pPr>
          <w:r>
            <w:t xml:space="preserve">Prinses Irenestraat 6 </w:t>
          </w:r>
        </w:p>
        <w:p w14:paraId="4E980D97" w14:textId="77777777" w:rsidR="00D755AB" w:rsidRDefault="00BE10C0">
          <w:pPr>
            <w:pStyle w:val="Huisstijl-NAW"/>
          </w:pPr>
          <w:r>
            <w:t xml:space="preserve">2595 BD  DEN HAAG </w:t>
          </w:r>
        </w:p>
      </w:tc>
    </w:tr>
    <w:tr w:rsidR="00D755AB" w14:paraId="2FE7AE33" w14:textId="77777777" w:rsidTr="007610AA">
      <w:trPr>
        <w:trHeight w:hRule="exact" w:val="400"/>
      </w:trPr>
      <w:tc>
        <w:tcPr>
          <w:tcW w:w="7520" w:type="dxa"/>
          <w:gridSpan w:val="2"/>
        </w:tcPr>
        <w:p w14:paraId="65E57C8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755AB" w14:paraId="55DE4E6E" w14:textId="77777777" w:rsidTr="007610AA">
      <w:trPr>
        <w:trHeight w:val="240"/>
      </w:trPr>
      <w:tc>
        <w:tcPr>
          <w:tcW w:w="900" w:type="dxa"/>
        </w:tcPr>
        <w:p w14:paraId="66129BDD" w14:textId="77777777" w:rsidR="00527BD4" w:rsidRPr="007709EF" w:rsidRDefault="00BE10C0" w:rsidP="00A50CF6">
          <w:pPr>
            <w:rPr>
              <w:szCs w:val="18"/>
            </w:rPr>
          </w:pPr>
          <w:r>
            <w:rPr>
              <w:szCs w:val="18"/>
            </w:rPr>
            <w:t>Datum</w:t>
          </w:r>
        </w:p>
      </w:tc>
      <w:tc>
        <w:tcPr>
          <w:tcW w:w="6620" w:type="dxa"/>
        </w:tcPr>
        <w:p w14:paraId="72F2561B" w14:textId="7168D5C1" w:rsidR="00527BD4" w:rsidRPr="007709EF" w:rsidRDefault="000C2B40" w:rsidP="00A50CF6">
          <w:r>
            <w:t>8 juli 2026</w:t>
          </w:r>
        </w:p>
      </w:tc>
    </w:tr>
    <w:tr w:rsidR="00D755AB" w14:paraId="70F35567" w14:textId="77777777" w:rsidTr="007610AA">
      <w:trPr>
        <w:trHeight w:val="240"/>
      </w:trPr>
      <w:tc>
        <w:tcPr>
          <w:tcW w:w="900" w:type="dxa"/>
        </w:tcPr>
        <w:p w14:paraId="4C73BF48" w14:textId="77777777" w:rsidR="00527BD4" w:rsidRPr="007709EF" w:rsidRDefault="00BE10C0" w:rsidP="00A50CF6">
          <w:pPr>
            <w:rPr>
              <w:szCs w:val="18"/>
            </w:rPr>
          </w:pPr>
          <w:r>
            <w:rPr>
              <w:szCs w:val="18"/>
            </w:rPr>
            <w:t>Betreft</w:t>
          </w:r>
        </w:p>
      </w:tc>
      <w:tc>
        <w:tcPr>
          <w:tcW w:w="6620" w:type="dxa"/>
        </w:tcPr>
        <w:p w14:paraId="0F7E0786" w14:textId="5F676605" w:rsidR="00527BD4" w:rsidRPr="007709EF" w:rsidRDefault="00324328" w:rsidP="00A50CF6">
          <w:r>
            <w:t xml:space="preserve">Kamerbrief vertrouwelijke informatievoorziening over </w:t>
          </w:r>
          <w:proofErr w:type="spellStart"/>
          <w:r>
            <w:t>Solvinity</w:t>
          </w:r>
          <w:proofErr w:type="spellEnd"/>
        </w:p>
      </w:tc>
    </w:tr>
  </w:tbl>
  <w:p w14:paraId="4220335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40E8E3A">
      <w:start w:val="1"/>
      <w:numFmt w:val="bullet"/>
      <w:pStyle w:val="Lijstopsomteken"/>
      <w:lvlText w:val="•"/>
      <w:lvlJc w:val="left"/>
      <w:pPr>
        <w:tabs>
          <w:tab w:val="num" w:pos="227"/>
        </w:tabs>
        <w:ind w:left="227" w:hanging="227"/>
      </w:pPr>
      <w:rPr>
        <w:rFonts w:ascii="Verdana" w:hAnsi="Verdana" w:hint="default"/>
        <w:sz w:val="18"/>
        <w:szCs w:val="18"/>
      </w:rPr>
    </w:lvl>
    <w:lvl w:ilvl="1" w:tplc="E6281E02" w:tentative="1">
      <w:start w:val="1"/>
      <w:numFmt w:val="bullet"/>
      <w:lvlText w:val="o"/>
      <w:lvlJc w:val="left"/>
      <w:pPr>
        <w:tabs>
          <w:tab w:val="num" w:pos="1440"/>
        </w:tabs>
        <w:ind w:left="1440" w:hanging="360"/>
      </w:pPr>
      <w:rPr>
        <w:rFonts w:ascii="Courier New" w:hAnsi="Courier New" w:cs="Courier New" w:hint="default"/>
      </w:rPr>
    </w:lvl>
    <w:lvl w:ilvl="2" w:tplc="AC8264E0" w:tentative="1">
      <w:start w:val="1"/>
      <w:numFmt w:val="bullet"/>
      <w:lvlText w:val=""/>
      <w:lvlJc w:val="left"/>
      <w:pPr>
        <w:tabs>
          <w:tab w:val="num" w:pos="2160"/>
        </w:tabs>
        <w:ind w:left="2160" w:hanging="360"/>
      </w:pPr>
      <w:rPr>
        <w:rFonts w:ascii="Wingdings" w:hAnsi="Wingdings" w:hint="default"/>
      </w:rPr>
    </w:lvl>
    <w:lvl w:ilvl="3" w:tplc="6D3E457C" w:tentative="1">
      <w:start w:val="1"/>
      <w:numFmt w:val="bullet"/>
      <w:lvlText w:val=""/>
      <w:lvlJc w:val="left"/>
      <w:pPr>
        <w:tabs>
          <w:tab w:val="num" w:pos="2880"/>
        </w:tabs>
        <w:ind w:left="2880" w:hanging="360"/>
      </w:pPr>
      <w:rPr>
        <w:rFonts w:ascii="Symbol" w:hAnsi="Symbol" w:hint="default"/>
      </w:rPr>
    </w:lvl>
    <w:lvl w:ilvl="4" w:tplc="313E6764" w:tentative="1">
      <w:start w:val="1"/>
      <w:numFmt w:val="bullet"/>
      <w:lvlText w:val="o"/>
      <w:lvlJc w:val="left"/>
      <w:pPr>
        <w:tabs>
          <w:tab w:val="num" w:pos="3600"/>
        </w:tabs>
        <w:ind w:left="3600" w:hanging="360"/>
      </w:pPr>
      <w:rPr>
        <w:rFonts w:ascii="Courier New" w:hAnsi="Courier New" w:cs="Courier New" w:hint="default"/>
      </w:rPr>
    </w:lvl>
    <w:lvl w:ilvl="5" w:tplc="E98A0B20" w:tentative="1">
      <w:start w:val="1"/>
      <w:numFmt w:val="bullet"/>
      <w:lvlText w:val=""/>
      <w:lvlJc w:val="left"/>
      <w:pPr>
        <w:tabs>
          <w:tab w:val="num" w:pos="4320"/>
        </w:tabs>
        <w:ind w:left="4320" w:hanging="360"/>
      </w:pPr>
      <w:rPr>
        <w:rFonts w:ascii="Wingdings" w:hAnsi="Wingdings" w:hint="default"/>
      </w:rPr>
    </w:lvl>
    <w:lvl w:ilvl="6" w:tplc="17520780" w:tentative="1">
      <w:start w:val="1"/>
      <w:numFmt w:val="bullet"/>
      <w:lvlText w:val=""/>
      <w:lvlJc w:val="left"/>
      <w:pPr>
        <w:tabs>
          <w:tab w:val="num" w:pos="5040"/>
        </w:tabs>
        <w:ind w:left="5040" w:hanging="360"/>
      </w:pPr>
      <w:rPr>
        <w:rFonts w:ascii="Symbol" w:hAnsi="Symbol" w:hint="default"/>
      </w:rPr>
    </w:lvl>
    <w:lvl w:ilvl="7" w:tplc="F1F626D4" w:tentative="1">
      <w:start w:val="1"/>
      <w:numFmt w:val="bullet"/>
      <w:lvlText w:val="o"/>
      <w:lvlJc w:val="left"/>
      <w:pPr>
        <w:tabs>
          <w:tab w:val="num" w:pos="5760"/>
        </w:tabs>
        <w:ind w:left="5760" w:hanging="360"/>
      </w:pPr>
      <w:rPr>
        <w:rFonts w:ascii="Courier New" w:hAnsi="Courier New" w:cs="Courier New" w:hint="default"/>
      </w:rPr>
    </w:lvl>
    <w:lvl w:ilvl="8" w:tplc="1CB816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CEFA26">
      <w:start w:val="1"/>
      <w:numFmt w:val="bullet"/>
      <w:pStyle w:val="Lijstopsomteken2"/>
      <w:lvlText w:val="–"/>
      <w:lvlJc w:val="left"/>
      <w:pPr>
        <w:tabs>
          <w:tab w:val="num" w:pos="227"/>
        </w:tabs>
        <w:ind w:left="227" w:firstLine="0"/>
      </w:pPr>
      <w:rPr>
        <w:rFonts w:ascii="Verdana" w:hAnsi="Verdana" w:hint="default"/>
      </w:rPr>
    </w:lvl>
    <w:lvl w:ilvl="1" w:tplc="270ECFAC" w:tentative="1">
      <w:start w:val="1"/>
      <w:numFmt w:val="bullet"/>
      <w:lvlText w:val="o"/>
      <w:lvlJc w:val="left"/>
      <w:pPr>
        <w:tabs>
          <w:tab w:val="num" w:pos="1440"/>
        </w:tabs>
        <w:ind w:left="1440" w:hanging="360"/>
      </w:pPr>
      <w:rPr>
        <w:rFonts w:ascii="Courier New" w:hAnsi="Courier New" w:cs="Courier New" w:hint="default"/>
      </w:rPr>
    </w:lvl>
    <w:lvl w:ilvl="2" w:tplc="BA666954" w:tentative="1">
      <w:start w:val="1"/>
      <w:numFmt w:val="bullet"/>
      <w:lvlText w:val=""/>
      <w:lvlJc w:val="left"/>
      <w:pPr>
        <w:tabs>
          <w:tab w:val="num" w:pos="2160"/>
        </w:tabs>
        <w:ind w:left="2160" w:hanging="360"/>
      </w:pPr>
      <w:rPr>
        <w:rFonts w:ascii="Wingdings" w:hAnsi="Wingdings" w:hint="default"/>
      </w:rPr>
    </w:lvl>
    <w:lvl w:ilvl="3" w:tplc="5302FD5A" w:tentative="1">
      <w:start w:val="1"/>
      <w:numFmt w:val="bullet"/>
      <w:lvlText w:val=""/>
      <w:lvlJc w:val="left"/>
      <w:pPr>
        <w:tabs>
          <w:tab w:val="num" w:pos="2880"/>
        </w:tabs>
        <w:ind w:left="2880" w:hanging="360"/>
      </w:pPr>
      <w:rPr>
        <w:rFonts w:ascii="Symbol" w:hAnsi="Symbol" w:hint="default"/>
      </w:rPr>
    </w:lvl>
    <w:lvl w:ilvl="4" w:tplc="03762EFA" w:tentative="1">
      <w:start w:val="1"/>
      <w:numFmt w:val="bullet"/>
      <w:lvlText w:val="o"/>
      <w:lvlJc w:val="left"/>
      <w:pPr>
        <w:tabs>
          <w:tab w:val="num" w:pos="3600"/>
        </w:tabs>
        <w:ind w:left="3600" w:hanging="360"/>
      </w:pPr>
      <w:rPr>
        <w:rFonts w:ascii="Courier New" w:hAnsi="Courier New" w:cs="Courier New" w:hint="default"/>
      </w:rPr>
    </w:lvl>
    <w:lvl w:ilvl="5" w:tplc="A4D2BDAA" w:tentative="1">
      <w:start w:val="1"/>
      <w:numFmt w:val="bullet"/>
      <w:lvlText w:val=""/>
      <w:lvlJc w:val="left"/>
      <w:pPr>
        <w:tabs>
          <w:tab w:val="num" w:pos="4320"/>
        </w:tabs>
        <w:ind w:left="4320" w:hanging="360"/>
      </w:pPr>
      <w:rPr>
        <w:rFonts w:ascii="Wingdings" w:hAnsi="Wingdings" w:hint="default"/>
      </w:rPr>
    </w:lvl>
    <w:lvl w:ilvl="6" w:tplc="BB5E77FC" w:tentative="1">
      <w:start w:val="1"/>
      <w:numFmt w:val="bullet"/>
      <w:lvlText w:val=""/>
      <w:lvlJc w:val="left"/>
      <w:pPr>
        <w:tabs>
          <w:tab w:val="num" w:pos="5040"/>
        </w:tabs>
        <w:ind w:left="5040" w:hanging="360"/>
      </w:pPr>
      <w:rPr>
        <w:rFonts w:ascii="Symbol" w:hAnsi="Symbol" w:hint="default"/>
      </w:rPr>
    </w:lvl>
    <w:lvl w:ilvl="7" w:tplc="8E8646B0" w:tentative="1">
      <w:start w:val="1"/>
      <w:numFmt w:val="bullet"/>
      <w:lvlText w:val="o"/>
      <w:lvlJc w:val="left"/>
      <w:pPr>
        <w:tabs>
          <w:tab w:val="num" w:pos="5760"/>
        </w:tabs>
        <w:ind w:left="5760" w:hanging="360"/>
      </w:pPr>
      <w:rPr>
        <w:rFonts w:ascii="Courier New" w:hAnsi="Courier New" w:cs="Courier New" w:hint="default"/>
      </w:rPr>
    </w:lvl>
    <w:lvl w:ilvl="8" w:tplc="61A6A0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45305390">
    <w:abstractNumId w:val="10"/>
  </w:num>
  <w:num w:numId="2" w16cid:durableId="687753127">
    <w:abstractNumId w:val="7"/>
  </w:num>
  <w:num w:numId="3" w16cid:durableId="360742008">
    <w:abstractNumId w:val="6"/>
  </w:num>
  <w:num w:numId="4" w16cid:durableId="1788695640">
    <w:abstractNumId w:val="5"/>
  </w:num>
  <w:num w:numId="5" w16cid:durableId="226958562">
    <w:abstractNumId w:val="4"/>
  </w:num>
  <w:num w:numId="6" w16cid:durableId="619455590">
    <w:abstractNumId w:val="8"/>
  </w:num>
  <w:num w:numId="7" w16cid:durableId="1110784969">
    <w:abstractNumId w:val="3"/>
  </w:num>
  <w:num w:numId="8" w16cid:durableId="654575652">
    <w:abstractNumId w:val="2"/>
  </w:num>
  <w:num w:numId="9" w16cid:durableId="1711879239">
    <w:abstractNumId w:val="1"/>
  </w:num>
  <w:num w:numId="10" w16cid:durableId="2109810740">
    <w:abstractNumId w:val="0"/>
  </w:num>
  <w:num w:numId="11" w16cid:durableId="1745100342">
    <w:abstractNumId w:val="9"/>
  </w:num>
  <w:num w:numId="12" w16cid:durableId="460617890">
    <w:abstractNumId w:val="11"/>
  </w:num>
  <w:num w:numId="13" w16cid:durableId="264390002">
    <w:abstractNumId w:val="13"/>
  </w:num>
  <w:num w:numId="14" w16cid:durableId="1936892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2B40"/>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04017"/>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4328"/>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1247"/>
    <w:rsid w:val="00393696"/>
    <w:rsid w:val="00393963"/>
    <w:rsid w:val="00395575"/>
    <w:rsid w:val="00395672"/>
    <w:rsid w:val="00396A8F"/>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2C9"/>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38E"/>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70B22"/>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232B"/>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29C8"/>
    <w:rsid w:val="00994FDA"/>
    <w:rsid w:val="009A31BF"/>
    <w:rsid w:val="009A3B71"/>
    <w:rsid w:val="009A61BC"/>
    <w:rsid w:val="009B0138"/>
    <w:rsid w:val="009B0FE9"/>
    <w:rsid w:val="009B173A"/>
    <w:rsid w:val="009C2931"/>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2816"/>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10C0"/>
    <w:rsid w:val="00BE3F88"/>
    <w:rsid w:val="00BE4756"/>
    <w:rsid w:val="00BE5ED9"/>
    <w:rsid w:val="00BE7B41"/>
    <w:rsid w:val="00C011E5"/>
    <w:rsid w:val="00C13AE1"/>
    <w:rsid w:val="00C14E99"/>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55AB"/>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B3BA7"/>
    <w:rsid w:val="00EB6FBE"/>
    <w:rsid w:val="00EC0DFF"/>
    <w:rsid w:val="00EC237D"/>
    <w:rsid w:val="00EC2918"/>
    <w:rsid w:val="00EC4D0E"/>
    <w:rsid w:val="00EC4E2B"/>
    <w:rsid w:val="00ED072A"/>
    <w:rsid w:val="00ED539E"/>
    <w:rsid w:val="00EE4A1F"/>
    <w:rsid w:val="00EE4C2D"/>
    <w:rsid w:val="00EF11DC"/>
    <w:rsid w:val="00EF1B5A"/>
    <w:rsid w:val="00EF24FB"/>
    <w:rsid w:val="00EF2CCA"/>
    <w:rsid w:val="00EF495B"/>
    <w:rsid w:val="00EF60DC"/>
    <w:rsid w:val="00F00F54"/>
    <w:rsid w:val="00F03963"/>
    <w:rsid w:val="00F1063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3614"/>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9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144</ap:Words>
  <ap:Characters>794</ap:Characters>
  <ap:DocSecurity>0</ap:DocSecurity>
  <ap:Lines>6</ap:Lines>
  <ap:Paragraphs>1</ap:Paragraphs>
  <ap:ScaleCrop>false</ap:ScaleCrop>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2026-07-06T09:51:00.0000000Z</dcterms:created>
  <dcterms:modified xsi:type="dcterms:W3CDTF">2026-07-06T09:55:00.0000000Z</dcterms:modified>
  <dc:description>------------------------</dc:description>
  <dc:subject/>
  <keywords/>
  <version/>
  <category/>
</coreProperties>
</file>