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92CDD" w:rsidTr="00D9561B" w14:paraId="1D5250C4" w14:textId="77777777">
        <w:trPr>
          <w:trHeight w:val="1514"/>
        </w:trPr>
        <w:tc>
          <w:tcPr>
            <w:tcW w:w="7522" w:type="dxa"/>
            <w:tcBorders>
              <w:top w:val="nil"/>
              <w:left w:val="nil"/>
              <w:bottom w:val="nil"/>
              <w:right w:val="nil"/>
            </w:tcBorders>
            <w:tcMar>
              <w:left w:w="0" w:type="dxa"/>
              <w:right w:w="0" w:type="dxa"/>
            </w:tcMar>
          </w:tcPr>
          <w:p w:rsidR="00374412" w:rsidP="00D9561B" w:rsidRDefault="005216C6" w14:paraId="10EA6A28" w14:textId="77777777">
            <w:r>
              <w:t>De v</w:t>
            </w:r>
            <w:r w:rsidR="008E3932">
              <w:t>oorzitter van de Tweede Kamer der Staten-Generaal</w:t>
            </w:r>
          </w:p>
          <w:p w:rsidR="00374412" w:rsidP="00D9561B" w:rsidRDefault="005216C6" w14:paraId="0BF7417F" w14:textId="77777777">
            <w:r>
              <w:t>Postbus 20018</w:t>
            </w:r>
          </w:p>
          <w:p w:rsidR="008E3932" w:rsidP="00D9561B" w:rsidRDefault="005216C6" w14:paraId="27986B1F"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92CDD" w:rsidTr="00FF66F9" w14:paraId="3EAB9E17" w14:textId="77777777">
        <w:trPr>
          <w:trHeight w:val="289" w:hRule="exact"/>
        </w:trPr>
        <w:tc>
          <w:tcPr>
            <w:tcW w:w="929" w:type="dxa"/>
          </w:tcPr>
          <w:p w:rsidRPr="00434042" w:rsidR="0005404B" w:rsidP="00FF66F9" w:rsidRDefault="005216C6" w14:paraId="79F13422" w14:textId="77777777">
            <w:pPr>
              <w:rPr>
                <w:lang w:eastAsia="en-US"/>
              </w:rPr>
            </w:pPr>
            <w:r>
              <w:rPr>
                <w:lang w:eastAsia="en-US"/>
              </w:rPr>
              <w:t>Datum</w:t>
            </w:r>
          </w:p>
        </w:tc>
        <w:tc>
          <w:tcPr>
            <w:tcW w:w="6581" w:type="dxa"/>
          </w:tcPr>
          <w:p w:rsidRPr="00434042" w:rsidR="0005404B" w:rsidP="00FF66F9" w:rsidRDefault="00BA62A6" w14:paraId="356A00C0" w14:textId="7D6EC317">
            <w:pPr>
              <w:rPr>
                <w:lang w:eastAsia="en-US"/>
              </w:rPr>
            </w:pPr>
            <w:r>
              <w:rPr>
                <w:lang w:eastAsia="en-US"/>
              </w:rPr>
              <w:t>2 juli 2026</w:t>
            </w:r>
          </w:p>
        </w:tc>
      </w:tr>
      <w:tr w:rsidR="00292CDD" w:rsidTr="00FF66F9" w14:paraId="7FB40D7E" w14:textId="77777777">
        <w:trPr>
          <w:trHeight w:val="368"/>
        </w:trPr>
        <w:tc>
          <w:tcPr>
            <w:tcW w:w="929" w:type="dxa"/>
          </w:tcPr>
          <w:p w:rsidR="0005404B" w:rsidP="00FF66F9" w:rsidRDefault="005216C6" w14:paraId="58DCB81D" w14:textId="77777777">
            <w:pPr>
              <w:rPr>
                <w:lang w:eastAsia="en-US"/>
              </w:rPr>
            </w:pPr>
            <w:r>
              <w:rPr>
                <w:lang w:eastAsia="en-US"/>
              </w:rPr>
              <w:t>Betreft</w:t>
            </w:r>
          </w:p>
        </w:tc>
        <w:tc>
          <w:tcPr>
            <w:tcW w:w="6581" w:type="dxa"/>
          </w:tcPr>
          <w:p w:rsidR="0005404B" w:rsidP="00FF66F9" w:rsidRDefault="005216C6" w14:paraId="26900F9F" w14:textId="77777777">
            <w:pPr>
              <w:rPr>
                <w:lang w:eastAsia="en-US"/>
              </w:rPr>
            </w:pPr>
            <w:r>
              <w:rPr>
                <w:lang w:eastAsia="en-US"/>
              </w:rPr>
              <w:t>Antwoord op schriftelijke vragen van de leden Raijer en Wilders (beiden PVV)</w:t>
            </w:r>
          </w:p>
        </w:tc>
      </w:tr>
    </w:tbl>
    <w:p w:rsidR="00292CDD" w:rsidRDefault="001C2C36" w14:paraId="39768699"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BA62A6" w:rsidR="00292CDD" w:rsidTr="00A421A1" w14:paraId="0B0D1A32" w14:textId="77777777">
        <w:tc>
          <w:tcPr>
            <w:tcW w:w="2160" w:type="dxa"/>
          </w:tcPr>
          <w:p w:rsidRPr="00F53C9D" w:rsidR="006205C0" w:rsidP="00686AED" w:rsidRDefault="005216C6" w14:paraId="13165DBF" w14:textId="77777777">
            <w:pPr>
              <w:pStyle w:val="Colofonkop"/>
              <w:framePr w:hSpace="0" w:wrap="auto" w:hAnchor="text" w:vAnchor="margin" w:xAlign="left" w:yAlign="inline"/>
            </w:pPr>
            <w:r>
              <w:t>Hoger Onderwijs en Studiefinanciering</w:t>
            </w:r>
          </w:p>
          <w:p w:rsidR="006205C0" w:rsidP="00A421A1" w:rsidRDefault="005216C6" w14:paraId="5C172AC6" w14:textId="77777777">
            <w:pPr>
              <w:pStyle w:val="Huisstijl-Gegeven"/>
              <w:spacing w:after="0"/>
            </w:pPr>
            <w:r>
              <w:t xml:space="preserve">Rijnstraat 50 </w:t>
            </w:r>
          </w:p>
          <w:p w:rsidR="004425A7" w:rsidP="00E972A2" w:rsidRDefault="005216C6" w14:paraId="7FD0C538" w14:textId="77777777">
            <w:pPr>
              <w:pStyle w:val="Huisstijl-Gegeven"/>
              <w:spacing w:after="0"/>
            </w:pPr>
            <w:r>
              <w:t>Den Haag</w:t>
            </w:r>
          </w:p>
          <w:p w:rsidR="004425A7" w:rsidP="00E972A2" w:rsidRDefault="005216C6" w14:paraId="072AE6A4" w14:textId="77777777">
            <w:pPr>
              <w:pStyle w:val="Huisstijl-Gegeven"/>
              <w:spacing w:after="0"/>
            </w:pPr>
            <w:r>
              <w:t>Postbus 16375</w:t>
            </w:r>
          </w:p>
          <w:p w:rsidR="004425A7" w:rsidP="00E972A2" w:rsidRDefault="005216C6" w14:paraId="13DEC745" w14:textId="77777777">
            <w:pPr>
              <w:pStyle w:val="Huisstijl-Gegeven"/>
              <w:spacing w:after="0"/>
            </w:pPr>
            <w:r>
              <w:t>2500 BJ Den Haag</w:t>
            </w:r>
          </w:p>
          <w:p w:rsidR="004425A7" w:rsidP="00E972A2" w:rsidRDefault="005216C6" w14:paraId="648F638D" w14:textId="77777777">
            <w:pPr>
              <w:pStyle w:val="Huisstijl-Gegeven"/>
              <w:spacing w:after="90"/>
            </w:pPr>
            <w:r>
              <w:t>www.rijksoverheid.nl</w:t>
            </w:r>
          </w:p>
          <w:p w:rsidRPr="00D86CC6" w:rsidR="006205C0" w:rsidP="00A421A1" w:rsidRDefault="005216C6" w14:paraId="6BEB0EFB" w14:textId="77777777">
            <w:pPr>
              <w:spacing w:line="180" w:lineRule="exact"/>
              <w:rPr>
                <w:b/>
                <w:sz w:val="13"/>
                <w:szCs w:val="13"/>
              </w:rPr>
            </w:pPr>
            <w:r>
              <w:rPr>
                <w:b/>
                <w:sz w:val="13"/>
                <w:szCs w:val="13"/>
              </w:rPr>
              <w:t>Contactpersoon</w:t>
            </w:r>
          </w:p>
          <w:p w:rsidR="00BA62A6" w:rsidP="00BA62A6" w:rsidRDefault="00BA62A6" w14:paraId="33AAAF91" w14:textId="08615202">
            <w:pPr>
              <w:spacing w:after="90" w:line="180" w:lineRule="exact"/>
              <w:rPr>
                <w:sz w:val="13"/>
                <w:szCs w:val="13"/>
              </w:rPr>
            </w:pPr>
          </w:p>
          <w:p w:rsidRPr="00FF7DF9" w:rsidR="00BA62A6" w:rsidP="00BA62A6" w:rsidRDefault="00BA62A6" w14:paraId="7185D9C8" w14:textId="77777777">
            <w:pPr>
              <w:spacing w:after="90" w:line="180" w:lineRule="exact"/>
              <w:rPr>
                <w:sz w:val="13"/>
                <w:szCs w:val="13"/>
                <w:lang w:val="en-US"/>
              </w:rPr>
            </w:pPr>
          </w:p>
          <w:p w:rsidRPr="00FF7DF9" w:rsidR="006205C0" w:rsidP="00A421A1" w:rsidRDefault="006205C0" w14:paraId="3B21642E" w14:textId="6183F85B">
            <w:pPr>
              <w:spacing w:line="180" w:lineRule="exact"/>
              <w:rPr>
                <w:sz w:val="13"/>
                <w:szCs w:val="13"/>
                <w:lang w:val="en-US"/>
              </w:rPr>
            </w:pPr>
          </w:p>
        </w:tc>
      </w:tr>
      <w:tr w:rsidRPr="00BA62A6" w:rsidR="00292CDD" w:rsidTr="00A421A1" w14:paraId="320B676E" w14:textId="77777777">
        <w:trPr>
          <w:trHeight w:val="200" w:hRule="exact"/>
        </w:trPr>
        <w:tc>
          <w:tcPr>
            <w:tcW w:w="2160" w:type="dxa"/>
          </w:tcPr>
          <w:p w:rsidRPr="00FF7DF9" w:rsidR="006205C0" w:rsidP="00A421A1" w:rsidRDefault="006205C0" w14:paraId="10B2AFB5" w14:textId="77777777">
            <w:pPr>
              <w:spacing w:after="90" w:line="180" w:lineRule="exact"/>
              <w:rPr>
                <w:sz w:val="13"/>
                <w:szCs w:val="13"/>
                <w:lang w:val="en-US"/>
              </w:rPr>
            </w:pPr>
          </w:p>
        </w:tc>
      </w:tr>
      <w:tr w:rsidR="00292CDD" w:rsidTr="00A421A1" w14:paraId="73AA5612" w14:textId="77777777">
        <w:trPr>
          <w:trHeight w:val="450"/>
        </w:trPr>
        <w:tc>
          <w:tcPr>
            <w:tcW w:w="2160" w:type="dxa"/>
          </w:tcPr>
          <w:p w:rsidR="00F51A76" w:rsidP="00A421A1" w:rsidRDefault="005216C6" w14:paraId="7A8BB508" w14:textId="77777777">
            <w:pPr>
              <w:spacing w:line="180" w:lineRule="exact"/>
              <w:rPr>
                <w:b/>
                <w:sz w:val="13"/>
                <w:szCs w:val="13"/>
              </w:rPr>
            </w:pPr>
            <w:r>
              <w:rPr>
                <w:b/>
                <w:sz w:val="13"/>
                <w:szCs w:val="13"/>
              </w:rPr>
              <w:t>Onze referentie</w:t>
            </w:r>
          </w:p>
          <w:p w:rsidRPr="00FA7882" w:rsidR="006205C0" w:rsidP="00215356" w:rsidRDefault="001A4655" w14:paraId="5CACFE72" w14:textId="61E6A807">
            <w:pPr>
              <w:spacing w:line="180" w:lineRule="exact"/>
              <w:rPr>
                <w:sz w:val="13"/>
                <w:szCs w:val="13"/>
              </w:rPr>
            </w:pPr>
            <w:r w:rsidRPr="001A4655">
              <w:rPr>
                <w:sz w:val="13"/>
                <w:szCs w:val="13"/>
              </w:rPr>
              <w:t>65068528</w:t>
            </w:r>
          </w:p>
        </w:tc>
      </w:tr>
      <w:tr w:rsidR="00292CDD" w:rsidTr="00A421A1" w14:paraId="273F46AF" w14:textId="77777777">
        <w:trPr>
          <w:trHeight w:val="136"/>
        </w:trPr>
        <w:tc>
          <w:tcPr>
            <w:tcW w:w="2160" w:type="dxa"/>
          </w:tcPr>
          <w:p w:rsidRPr="00C5333A" w:rsidR="006205C0" w:rsidP="00A421A1" w:rsidRDefault="005216C6" w14:paraId="68B4D7A3" w14:textId="77777777">
            <w:pPr>
              <w:tabs>
                <w:tab w:val="left" w:pos="1890"/>
              </w:tabs>
              <w:spacing w:line="180" w:lineRule="exact"/>
              <w:rPr>
                <w:b/>
                <w:sz w:val="13"/>
                <w:szCs w:val="13"/>
              </w:rPr>
            </w:pPr>
            <w:r w:rsidRPr="00003544">
              <w:rPr>
                <w:b/>
                <w:sz w:val="13"/>
                <w:szCs w:val="13"/>
              </w:rPr>
              <w:t>Uw brief</w:t>
            </w:r>
          </w:p>
          <w:p w:rsidRPr="00E06CD4" w:rsidR="00E91674" w:rsidP="00E210E0" w:rsidRDefault="00BF5CE6" w14:paraId="7CC18604" w14:textId="7365B536">
            <w:pPr>
              <w:tabs>
                <w:tab w:val="left" w:pos="1890"/>
              </w:tabs>
              <w:spacing w:after="92" w:line="180" w:lineRule="exact"/>
              <w:rPr>
                <w:sz w:val="13"/>
                <w:szCs w:val="13"/>
              </w:rPr>
            </w:pPr>
            <w:r>
              <w:rPr>
                <w:sz w:val="13"/>
                <w:szCs w:val="13"/>
              </w:rPr>
              <w:t>15</w:t>
            </w:r>
            <w:r w:rsidR="005216C6">
              <w:rPr>
                <w:sz w:val="13"/>
                <w:szCs w:val="13"/>
              </w:rPr>
              <w:t xml:space="preserve"> juni 2026</w:t>
            </w:r>
          </w:p>
        </w:tc>
      </w:tr>
      <w:tr w:rsidR="00292CDD" w:rsidTr="00A421A1" w14:paraId="2B89A307" w14:textId="77777777">
        <w:trPr>
          <w:trHeight w:val="227"/>
        </w:trPr>
        <w:tc>
          <w:tcPr>
            <w:tcW w:w="2160" w:type="dxa"/>
          </w:tcPr>
          <w:p w:rsidRPr="004A65A5" w:rsidR="006205C0" w:rsidP="00A421A1" w:rsidRDefault="005216C6" w14:paraId="41876B89" w14:textId="77777777">
            <w:pPr>
              <w:spacing w:line="180" w:lineRule="exact"/>
              <w:rPr>
                <w:b/>
                <w:sz w:val="13"/>
                <w:szCs w:val="13"/>
              </w:rPr>
            </w:pPr>
            <w:r>
              <w:rPr>
                <w:b/>
                <w:sz w:val="13"/>
                <w:szCs w:val="13"/>
              </w:rPr>
              <w:t>Uw referentie</w:t>
            </w:r>
          </w:p>
          <w:p w:rsidRPr="00E11AE5" w:rsidR="006205C0" w:rsidP="00A421A1" w:rsidRDefault="00E11AE5" w14:paraId="033536F2" w14:textId="4FC0DEBC">
            <w:pPr>
              <w:spacing w:after="90" w:line="180" w:lineRule="exact"/>
              <w:rPr>
                <w:sz w:val="13"/>
                <w:szCs w:val="13"/>
              </w:rPr>
            </w:pPr>
            <w:r w:rsidRPr="00E11AE5">
              <w:rPr>
                <w:sz w:val="13"/>
                <w:szCs w:val="13"/>
              </w:rPr>
              <w:t>2026Z13069</w:t>
            </w:r>
          </w:p>
        </w:tc>
      </w:tr>
      <w:tr w:rsidR="00E11AE5" w:rsidTr="00A421A1" w14:paraId="6D9AF785" w14:textId="77777777">
        <w:trPr>
          <w:trHeight w:val="227"/>
        </w:trPr>
        <w:tc>
          <w:tcPr>
            <w:tcW w:w="2160" w:type="dxa"/>
          </w:tcPr>
          <w:p w:rsidR="00E11AE5" w:rsidP="00A421A1" w:rsidRDefault="00E11AE5" w14:paraId="259F5C0C" w14:textId="77777777">
            <w:pPr>
              <w:spacing w:line="180" w:lineRule="exact"/>
              <w:rPr>
                <w:b/>
                <w:sz w:val="13"/>
                <w:szCs w:val="13"/>
              </w:rPr>
            </w:pPr>
          </w:p>
        </w:tc>
      </w:tr>
    </w:tbl>
    <w:p w:rsidR="00215356" w:rsidRDefault="00215356" w14:paraId="5A401777" w14:textId="77777777"/>
    <w:p w:rsidR="006205C0" w:rsidP="00A421A1" w:rsidRDefault="006205C0" w14:paraId="67D10B7E" w14:textId="77777777"/>
    <w:p w:rsidR="00CA35E4" w:rsidP="00CA35E4" w:rsidRDefault="00437472" w14:paraId="59B2C3C1" w14:textId="716F0C96">
      <w:r>
        <w:t xml:space="preserve">Hierbij </w:t>
      </w:r>
      <w:r w:rsidR="005216C6">
        <w:t>stuur ik</w:t>
      </w:r>
      <w:r w:rsidR="00D45993">
        <w:t xml:space="preserve"> u</w:t>
      </w:r>
      <w:r w:rsidR="005216C6">
        <w:t xml:space="preserve"> de antwoorden</w:t>
      </w:r>
      <w:r w:rsidR="006B0A79">
        <w:t xml:space="preserve"> op</w:t>
      </w:r>
      <w:r w:rsidR="00C82662">
        <w:t xml:space="preserve"> </w:t>
      </w:r>
      <w:r w:rsidRPr="00FF7DF9" w:rsidR="005216C6">
        <w:t>de vragen</w:t>
      </w:r>
      <w:r w:rsidR="005216C6">
        <w:t> </w:t>
      </w:r>
      <w:r w:rsidRPr="00FF7DF9" w:rsidR="005216C6">
        <w:t>van de leden Raijer en Wilders (beiden PVV)</w:t>
      </w:r>
      <w:r w:rsidR="00AD7C7C">
        <w:t xml:space="preserve"> </w:t>
      </w:r>
      <w:r w:rsidR="00127580">
        <w:t>over</w:t>
      </w:r>
      <w:r w:rsidR="005216C6">
        <w:t> </w:t>
      </w:r>
      <w:r w:rsidR="00FF7DF9">
        <w:t xml:space="preserve">mijn foto </w:t>
      </w:r>
      <w:r w:rsidRPr="005C0DFB" w:rsidR="00FF7DF9">
        <w:rPr>
          <w:szCs w:val="18"/>
        </w:rPr>
        <w:t>op Instagram met</w:t>
      </w:r>
      <w:r w:rsidR="00FF7DF9">
        <w:rPr>
          <w:szCs w:val="18"/>
        </w:rPr>
        <w:t xml:space="preserve"> vertegenwoordigers van de</w:t>
      </w:r>
      <w:r w:rsidRPr="005C0DFB" w:rsidR="00FF7DF9">
        <w:rPr>
          <w:szCs w:val="18"/>
        </w:rPr>
        <w:t xml:space="preserve"> Moslim Studenten Associatie</w:t>
      </w:r>
      <w:r w:rsidR="00FF7DF9">
        <w:rPr>
          <w:szCs w:val="18"/>
        </w:rPr>
        <w:t>.</w:t>
      </w:r>
    </w:p>
    <w:p w:rsidRPr="00FF7DF9" w:rsidR="00CA35E4" w:rsidP="00CA35E4" w:rsidRDefault="00CA35E4" w14:paraId="3A0C9AEE" w14:textId="77777777"/>
    <w:p w:rsidRPr="00FF7DF9" w:rsidR="00463FBD" w:rsidP="00CA35E4" w:rsidRDefault="005216C6" w14:paraId="10A071CF" w14:textId="61E13B3B">
      <w:r w:rsidRPr="00FF7DF9">
        <w:t>De vragen werden</w:t>
      </w:r>
      <w:r w:rsidRPr="00FF7DF9" w:rsidR="00B11469">
        <w:t> </w:t>
      </w:r>
      <w:r w:rsidRPr="00FF7DF9" w:rsidR="00BD7E81">
        <w:t>in</w:t>
      </w:r>
      <w:r w:rsidRPr="00FF7DF9" w:rsidR="00CA35E4">
        <w:t xml:space="preserve">gezonden </w:t>
      </w:r>
      <w:r w:rsidRPr="00FF7DF9" w:rsidR="00BD7E81">
        <w:t>op</w:t>
      </w:r>
      <w:r w:rsidRPr="00FF7DF9" w:rsidR="00EB5D85">
        <w:t xml:space="preserve"> </w:t>
      </w:r>
      <w:r w:rsidRPr="00FF7DF9" w:rsidR="00FF7DF9">
        <w:t>15</w:t>
      </w:r>
      <w:r w:rsidRPr="00FF7DF9">
        <w:t xml:space="preserve"> juni 2026</w:t>
      </w:r>
      <w:r w:rsidRPr="00FF7DF9" w:rsidR="00E82C38">
        <w:t xml:space="preserve"> met kenmerk </w:t>
      </w:r>
      <w:r w:rsidRPr="00FF7DF9" w:rsidR="00FF7DF9">
        <w:rPr>
          <w:szCs w:val="18"/>
        </w:rPr>
        <w:t>2026Z13069</w:t>
      </w:r>
      <w:r w:rsidRPr="00FF7DF9" w:rsidR="00E82C38">
        <w:t>.</w:t>
      </w:r>
    </w:p>
    <w:p w:rsidR="00930C09" w:rsidP="00CA35E4" w:rsidRDefault="00930C09" w14:paraId="763AC167" w14:textId="77777777"/>
    <w:p w:rsidR="00105677" w:rsidP="00CA35E4" w:rsidRDefault="00105677" w14:paraId="471A76E4" w14:textId="77777777"/>
    <w:p w:rsidR="00820DDA" w:rsidP="00CA35E4" w:rsidRDefault="00820DDA" w14:paraId="5D4FE703" w14:textId="77777777"/>
    <w:p w:rsidR="00820DDA" w:rsidP="00CA35E4" w:rsidRDefault="005216C6" w14:paraId="5D5E444A" w14:textId="77777777">
      <w:r>
        <w:t>De minister van Onderwijs, Cultuur en Wetenschap,</w:t>
      </w:r>
    </w:p>
    <w:p w:rsidR="00950170" w:rsidP="00950170" w:rsidRDefault="00950170" w14:paraId="046EC1CC" w14:textId="77777777"/>
    <w:p w:rsidR="00950170" w:rsidP="00950170" w:rsidRDefault="00950170" w14:paraId="280D6CB4" w14:textId="77777777"/>
    <w:p w:rsidR="00EA2710" w:rsidP="00950170" w:rsidRDefault="00EA2710" w14:paraId="3BA66360" w14:textId="77777777"/>
    <w:p w:rsidR="00950170" w:rsidP="00950170" w:rsidRDefault="00950170" w14:paraId="260FF4B5" w14:textId="77777777"/>
    <w:p w:rsidR="00950170" w:rsidP="00950170" w:rsidRDefault="005216C6" w14:paraId="4D2B89E3" w14:textId="77777777">
      <w:r w:rsidRPr="006C6CF8">
        <w:rPr>
          <w:lang w:eastAsia="en-US"/>
        </w:rPr>
        <w:t>Rianne Letschert</w:t>
      </w:r>
    </w:p>
    <w:p w:rsidR="00930C09" w:rsidRDefault="005216C6" w14:paraId="1A55A3E8" w14:textId="77777777">
      <w:pPr>
        <w:spacing w:line="240" w:lineRule="auto"/>
      </w:pPr>
      <w:r>
        <w:br w:type="page"/>
      </w:r>
    </w:p>
    <w:p w:rsidR="00930C09" w:rsidP="00F4332A" w:rsidRDefault="005216C6" w14:paraId="627DB7F9" w14:textId="4F80CD64">
      <w:r>
        <w:lastRenderedPageBreak/>
        <w:t xml:space="preserve">De antwoorden </w:t>
      </w:r>
      <w:r w:rsidR="00D51F76">
        <w:t xml:space="preserve">op de schriftelijke </w:t>
      </w:r>
      <w:r>
        <w:t>vragen</w:t>
      </w:r>
      <w:r w:rsidR="00D51F76">
        <w:t> </w:t>
      </w:r>
      <w:r w:rsidRPr="00FF7DF9">
        <w:t>van de leden Raijer en Wilders (beiden PVV)</w:t>
      </w:r>
      <w:r w:rsidR="00D51F76">
        <w:t xml:space="preserve"> </w:t>
      </w:r>
      <w:r w:rsidR="009E4507">
        <w:t>over</w:t>
      </w:r>
      <w:r w:rsidR="00EE09A7">
        <w:t xml:space="preserve"> </w:t>
      </w:r>
      <w:r w:rsidR="00D409CA">
        <w:t>de</w:t>
      </w:r>
      <w:r w:rsidR="00F4332A">
        <w:t xml:space="preserve"> foto </w:t>
      </w:r>
      <w:r w:rsidRPr="005C0DFB" w:rsidR="00F4332A">
        <w:rPr>
          <w:szCs w:val="18"/>
        </w:rPr>
        <w:t>op Instagram met</w:t>
      </w:r>
      <w:r w:rsidR="00F4332A">
        <w:rPr>
          <w:szCs w:val="18"/>
        </w:rPr>
        <w:t xml:space="preserve"> vertegenwoordigers van de</w:t>
      </w:r>
      <w:r w:rsidRPr="005C0DFB" w:rsidR="00F4332A">
        <w:rPr>
          <w:szCs w:val="18"/>
        </w:rPr>
        <w:t xml:space="preserve"> Moslim Studenten Associatie</w:t>
      </w:r>
      <w:r w:rsidR="00C50C4E">
        <w:t xml:space="preserve"> </w:t>
      </w:r>
      <w:r w:rsidR="009E4507">
        <w:t xml:space="preserve">met kenmerk </w:t>
      </w:r>
      <w:r w:rsidRPr="00FF7DF9" w:rsidR="00F4332A">
        <w:rPr>
          <w:szCs w:val="18"/>
        </w:rPr>
        <w:t>2026Z13069</w:t>
      </w:r>
      <w:r w:rsidR="00C50C4E">
        <w:t xml:space="preserve">, ingezonden op </w:t>
      </w:r>
      <w:r w:rsidR="00F4332A">
        <w:t>15</w:t>
      </w:r>
      <w:r>
        <w:t xml:space="preserve"> juni 2026</w:t>
      </w:r>
      <w:r w:rsidR="00C50C4E">
        <w:t>.</w:t>
      </w:r>
    </w:p>
    <w:p w:rsidR="00820DDA" w:rsidP="00820DDA" w:rsidRDefault="00820DDA" w14:paraId="0C07AA3F" w14:textId="77777777">
      <w:pPr>
        <w:pStyle w:val="standaard-tekst"/>
      </w:pPr>
    </w:p>
    <w:p w:rsidR="00BF5CE6" w:rsidP="006756FF" w:rsidRDefault="00F4332A" w14:paraId="5CDAA160" w14:textId="4677DC29">
      <w:pPr>
        <w:rPr>
          <w:szCs w:val="18"/>
        </w:rPr>
      </w:pPr>
      <w:r>
        <w:rPr>
          <w:b/>
          <w:bCs/>
          <w:szCs w:val="18"/>
        </w:rPr>
        <w:t>Vraag 1</w:t>
      </w:r>
      <w:r>
        <w:rPr>
          <w:b/>
          <w:bCs/>
          <w:szCs w:val="18"/>
        </w:rPr>
        <w:br/>
      </w:r>
      <w:r w:rsidRPr="005C0DFB">
        <w:rPr>
          <w:szCs w:val="18"/>
        </w:rPr>
        <w:t>Waarom kiest u ervoor zich publiekelijk via Instagram te profileren met de Moslim Studenten Associatie, terwijl joodse studenten al maanden worden weggepest, bedreigd en de campus moeten mijden uit doodsangst door islamitische haat en begrijpt u dat dit de indruk wekt dat joodse zorgen totaal niet serieus worden genomen? Zo nee, waarom niet? 1)</w:t>
      </w:r>
      <w:r>
        <w:rPr>
          <w:szCs w:val="18"/>
        </w:rPr>
        <w:br/>
      </w:r>
      <w:r>
        <w:rPr>
          <w:szCs w:val="18"/>
        </w:rPr>
        <w:br/>
      </w:r>
      <w:r w:rsidRPr="007C2BEA">
        <w:rPr>
          <w:b/>
          <w:bCs/>
          <w:szCs w:val="18"/>
        </w:rPr>
        <w:t>Antwoord 1</w:t>
      </w:r>
      <w:r>
        <w:rPr>
          <w:szCs w:val="18"/>
        </w:rPr>
        <w:br/>
      </w:r>
      <w:r w:rsidR="00BF5CE6">
        <w:rPr>
          <w:szCs w:val="18"/>
        </w:rPr>
        <w:t xml:space="preserve">Ik vind het van groot belang dat iedereen zich thuis voelt binnen het onderwijs. Daarom spreek ik met een brede groep studenten met verschillende achtergronden. </w:t>
      </w:r>
    </w:p>
    <w:p w:rsidRPr="000D6562" w:rsidR="00F4332A" w:rsidP="006756FF" w:rsidRDefault="001106EA" w14:paraId="7BA45D7F" w14:textId="7F45DC45">
      <w:pPr>
        <w:rPr>
          <w:rFonts w:ascii="Times New Roman" w:hAnsi="Times New Roman"/>
          <w:sz w:val="24"/>
        </w:rPr>
      </w:pPr>
      <w:r>
        <w:rPr>
          <w:szCs w:val="18"/>
        </w:rPr>
        <w:t xml:space="preserve">Ik neem </w:t>
      </w:r>
      <w:r w:rsidR="00E026F0">
        <w:rPr>
          <w:szCs w:val="18"/>
        </w:rPr>
        <w:t>de</w:t>
      </w:r>
      <w:r>
        <w:rPr>
          <w:szCs w:val="18"/>
        </w:rPr>
        <w:t xml:space="preserve"> zorgen</w:t>
      </w:r>
      <w:r w:rsidR="00E026F0">
        <w:rPr>
          <w:szCs w:val="18"/>
        </w:rPr>
        <w:t xml:space="preserve"> van Joodse studenten</w:t>
      </w:r>
      <w:r>
        <w:rPr>
          <w:szCs w:val="18"/>
        </w:rPr>
        <w:t xml:space="preserve"> </w:t>
      </w:r>
      <w:r w:rsidR="00837CD7">
        <w:rPr>
          <w:szCs w:val="18"/>
        </w:rPr>
        <w:t>zeer serieus en</w:t>
      </w:r>
      <w:r w:rsidR="0003223D">
        <w:rPr>
          <w:szCs w:val="18"/>
        </w:rPr>
        <w:t xml:space="preserve"> zet me via de uitwerking van de kabinetsbrede</w:t>
      </w:r>
      <w:r w:rsidRPr="0003223D" w:rsidR="0003223D">
        <w:rPr>
          <w:szCs w:val="18"/>
        </w:rPr>
        <w:t> Strategie Bestrijding Antisemitisme 2024–2030</w:t>
      </w:r>
      <w:r w:rsidR="00837CD7">
        <w:rPr>
          <w:szCs w:val="18"/>
        </w:rPr>
        <w:t xml:space="preserve"> in om de situatie voor hen te </w:t>
      </w:r>
      <w:r w:rsidR="00707A6F">
        <w:rPr>
          <w:szCs w:val="18"/>
        </w:rPr>
        <w:t>verbeteren.</w:t>
      </w:r>
      <w:r w:rsidR="00707A6F">
        <w:rPr>
          <w:rStyle w:val="Voetnootmarkering"/>
          <w:szCs w:val="18"/>
        </w:rPr>
        <w:footnoteReference w:id="1"/>
      </w:r>
    </w:p>
    <w:p w:rsidR="000D6562" w:rsidP="00F4332A" w:rsidRDefault="000D6562" w14:paraId="3781B5E4" w14:textId="77777777">
      <w:pPr>
        <w:rPr>
          <w:b/>
          <w:bCs/>
          <w:szCs w:val="18"/>
        </w:rPr>
      </w:pPr>
    </w:p>
    <w:p w:rsidRPr="005C0DFB" w:rsidR="00F4332A" w:rsidP="00F4332A" w:rsidRDefault="00F4332A" w14:paraId="6BA3D742" w14:textId="4347E0A3">
      <w:pPr>
        <w:rPr>
          <w:szCs w:val="18"/>
        </w:rPr>
      </w:pPr>
      <w:r>
        <w:rPr>
          <w:b/>
          <w:bCs/>
          <w:szCs w:val="18"/>
        </w:rPr>
        <w:t>Vraag 2</w:t>
      </w:r>
      <w:r>
        <w:rPr>
          <w:b/>
          <w:bCs/>
          <w:szCs w:val="18"/>
        </w:rPr>
        <w:br/>
      </w:r>
      <w:r w:rsidRPr="005C0DFB">
        <w:rPr>
          <w:szCs w:val="18"/>
        </w:rPr>
        <w:t>Hoeveel gesprekken heeft u sinds 7 oktober 2023 eigenlijk gevoerd met joodse studentenorganisaties over de explosie aan islamitisch antisemitisme of zijn die gesprekken op één hand te tellen omdat u de islamitische agenda prioriteit geeft boven de joodse slachtoffers?</w:t>
      </w:r>
      <w:r w:rsidRPr="005C0DFB">
        <w:rPr>
          <w:szCs w:val="18"/>
        </w:rPr>
        <w:br/>
      </w:r>
      <w:r>
        <w:rPr>
          <w:szCs w:val="18"/>
        </w:rPr>
        <w:br/>
      </w:r>
      <w:r w:rsidRPr="008125DD">
        <w:rPr>
          <w:b/>
          <w:bCs/>
          <w:szCs w:val="18"/>
        </w:rPr>
        <w:t>Antwoord 2</w:t>
      </w:r>
      <w:r>
        <w:rPr>
          <w:szCs w:val="18"/>
        </w:rPr>
        <w:br/>
        <w:t xml:space="preserve">Sinds de aanvang van mijn ambtsperiode voer ik regelmatig gesprekken met </w:t>
      </w:r>
      <w:r w:rsidR="003D6E54">
        <w:rPr>
          <w:szCs w:val="18"/>
        </w:rPr>
        <w:t xml:space="preserve">een </w:t>
      </w:r>
      <w:r>
        <w:rPr>
          <w:szCs w:val="18"/>
        </w:rPr>
        <w:t xml:space="preserve">variëteit aan vertegenwoordigers uit de Joodse gemeenschap over hun veiligheid, omdat ik dit belangrijk vind. </w:t>
      </w:r>
      <w:r>
        <w:rPr>
          <w:szCs w:val="18"/>
        </w:rPr>
        <w:br/>
      </w:r>
    </w:p>
    <w:p w:rsidR="0084441F" w:rsidP="007E333B" w:rsidRDefault="00F4332A" w14:paraId="7604CEAD" w14:textId="7A8258F1">
      <w:pPr>
        <w:rPr>
          <w:b/>
          <w:bCs/>
          <w:szCs w:val="18"/>
        </w:rPr>
      </w:pPr>
      <w:r w:rsidDel="007E333B">
        <w:rPr>
          <w:b/>
          <w:bCs/>
          <w:szCs w:val="18"/>
        </w:rPr>
        <w:t>Vraag 3</w:t>
      </w:r>
      <w:r w:rsidDel="007E333B">
        <w:rPr>
          <w:b/>
          <w:bCs/>
          <w:szCs w:val="18"/>
        </w:rPr>
        <w:br/>
      </w:r>
      <w:r w:rsidRPr="005C0DFB" w:rsidDel="007E333B">
        <w:rPr>
          <w:szCs w:val="18"/>
        </w:rPr>
        <w:t>Waarom kiest u ervoor om de islamitische agenda voor te trekken door moslimstudenten publiekelijk in de schijnwerpers te zetten, terwijl joodse studenten de dupe worden van deze eenzijdige aanpak en dagelijks te maken hebben met antisemitisme en onveiligheid en is dit niet precies de capitulatie voor de islam die joodse studenten opoffert?</w:t>
      </w:r>
      <w:r w:rsidRPr="005C0DFB">
        <w:rPr>
          <w:szCs w:val="18"/>
        </w:rPr>
        <w:br/>
      </w:r>
      <w:r>
        <w:rPr>
          <w:szCs w:val="18"/>
        </w:rPr>
        <w:br/>
      </w:r>
      <w:r w:rsidRPr="00300151">
        <w:rPr>
          <w:b/>
          <w:bCs/>
          <w:szCs w:val="18"/>
        </w:rPr>
        <w:t>Antwoord 3</w:t>
      </w:r>
    </w:p>
    <w:p w:rsidRPr="005C0DFB" w:rsidR="00F4332A" w:rsidP="007E333B" w:rsidRDefault="00C171D5" w14:paraId="0785DE37" w14:textId="1535846B">
      <w:pPr>
        <w:rPr>
          <w:szCs w:val="18"/>
        </w:rPr>
      </w:pPr>
      <w:r>
        <w:rPr>
          <w:szCs w:val="18"/>
        </w:rPr>
        <w:t>Ik zet</w:t>
      </w:r>
      <w:r w:rsidR="0003223D">
        <w:rPr>
          <w:szCs w:val="18"/>
        </w:rPr>
        <w:t xml:space="preserve"> </w:t>
      </w:r>
      <w:r w:rsidR="001106EA">
        <w:rPr>
          <w:szCs w:val="18"/>
        </w:rPr>
        <w:t xml:space="preserve">geen enkele groep studenten boven de andere. Het is geen competitie. </w:t>
      </w:r>
      <w:r w:rsidR="00BF5CE6">
        <w:rPr>
          <w:szCs w:val="18"/>
        </w:rPr>
        <w:t xml:space="preserve">Elke groep studenten is belangrijk voor mij. </w:t>
      </w:r>
    </w:p>
    <w:p w:rsidR="000D6562" w:rsidP="00F4332A" w:rsidRDefault="000D6562" w14:paraId="38D0A84A" w14:textId="77777777">
      <w:pPr>
        <w:rPr>
          <w:b/>
          <w:bCs/>
          <w:szCs w:val="18"/>
        </w:rPr>
      </w:pPr>
    </w:p>
    <w:p w:rsidR="001A4655" w:rsidRDefault="001A4655" w14:paraId="796DC24A" w14:textId="77777777">
      <w:pPr>
        <w:spacing w:line="240" w:lineRule="auto"/>
        <w:rPr>
          <w:b/>
          <w:bCs/>
          <w:szCs w:val="18"/>
        </w:rPr>
      </w:pPr>
      <w:r>
        <w:rPr>
          <w:b/>
          <w:bCs/>
          <w:szCs w:val="18"/>
        </w:rPr>
        <w:br w:type="page"/>
      </w:r>
    </w:p>
    <w:p w:rsidR="00F4332A" w:rsidP="00F4332A" w:rsidRDefault="00F4332A" w14:paraId="35AA925D" w14:textId="58B6D748">
      <w:pPr>
        <w:rPr>
          <w:szCs w:val="18"/>
        </w:rPr>
      </w:pPr>
      <w:r w:rsidRPr="008125DD" w:rsidDel="007E333B">
        <w:rPr>
          <w:b/>
          <w:bCs/>
          <w:szCs w:val="18"/>
        </w:rPr>
        <w:lastRenderedPageBreak/>
        <w:t>Vraag 4</w:t>
      </w:r>
      <w:r w:rsidDel="007E333B">
        <w:rPr>
          <w:szCs w:val="18"/>
        </w:rPr>
        <w:br/>
      </w:r>
      <w:r w:rsidRPr="005C0DFB" w:rsidDel="007E333B">
        <w:rPr>
          <w:szCs w:val="18"/>
        </w:rPr>
        <w:t>Deelt u de mening dat uw Instagram-bericht met de Moslim Studenten Associatie, terwijl joodse studenten dagelijks worden geconfronteerd met islamitische Jodenhaat, antisemitisme en intimidatie, getuigt van verraad aan joodse studenten en capitulatie voor de islamisering van ons onderwijs? Zo nee waarom niet?</w:t>
      </w:r>
      <w:r>
        <w:rPr>
          <w:szCs w:val="18"/>
        </w:rPr>
        <w:br/>
      </w:r>
    </w:p>
    <w:p w:rsidRPr="005C0DFB" w:rsidR="00F4332A" w:rsidP="00F4332A" w:rsidRDefault="00F4332A" w14:paraId="6BBDBDF8" w14:textId="3C76E7F7">
      <w:pPr>
        <w:rPr>
          <w:szCs w:val="18"/>
        </w:rPr>
      </w:pPr>
      <w:r w:rsidRPr="008125DD">
        <w:rPr>
          <w:b/>
          <w:bCs/>
          <w:szCs w:val="18"/>
        </w:rPr>
        <w:t>Antwoord 4</w:t>
      </w:r>
      <w:r>
        <w:rPr>
          <w:szCs w:val="18"/>
        </w:rPr>
        <w:br/>
        <w:t>Nee</w:t>
      </w:r>
      <w:r w:rsidR="00E026F0">
        <w:rPr>
          <w:szCs w:val="18"/>
        </w:rPr>
        <w:t>, zie mijn antwoord op vraag 1</w:t>
      </w:r>
      <w:r w:rsidR="00192B1E">
        <w:rPr>
          <w:szCs w:val="18"/>
        </w:rPr>
        <w:t>.</w:t>
      </w:r>
      <w:r w:rsidRPr="005C0DFB">
        <w:rPr>
          <w:szCs w:val="18"/>
        </w:rPr>
        <w:br/>
      </w:r>
    </w:p>
    <w:p w:rsidRPr="005C0DFB" w:rsidR="00F4332A" w:rsidP="00F4332A" w:rsidRDefault="00F4332A" w14:paraId="692DB82B" w14:textId="77777777">
      <w:pPr>
        <w:rPr>
          <w:szCs w:val="18"/>
        </w:rPr>
      </w:pPr>
      <w:r w:rsidRPr="005C0DFB">
        <w:rPr>
          <w:szCs w:val="18"/>
        </w:rPr>
        <w:t>1) https://www.instagram.com/p/DZceDxxsOmD/</w:t>
      </w:r>
      <w:r w:rsidRPr="005C0DFB">
        <w:rPr>
          <w:szCs w:val="18"/>
        </w:rPr>
        <w:br/>
      </w:r>
    </w:p>
    <w:p w:rsidRPr="00820DDA" w:rsidR="00820DDA" w:rsidP="00820DDA" w:rsidRDefault="00820DDA" w14:paraId="021DE9A6" w14:textId="77777777">
      <w:pPr>
        <w:pStyle w:val="standaard-tekst"/>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75DF0" w14:textId="77777777" w:rsidR="00C90EE5" w:rsidRDefault="00C90EE5">
      <w:r>
        <w:separator/>
      </w:r>
    </w:p>
    <w:p w14:paraId="35BBA2DE" w14:textId="77777777" w:rsidR="00C90EE5" w:rsidRDefault="00C90EE5"/>
  </w:endnote>
  <w:endnote w:type="continuationSeparator" w:id="0">
    <w:p w14:paraId="69857677" w14:textId="77777777" w:rsidR="00C90EE5" w:rsidRDefault="00C90EE5">
      <w:r>
        <w:continuationSeparator/>
      </w:r>
    </w:p>
    <w:p w14:paraId="401EADBD" w14:textId="77777777" w:rsidR="00C90EE5" w:rsidRDefault="00C90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884A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92CDD" w14:paraId="70F767CE" w14:textId="77777777" w:rsidTr="004C7E1D">
      <w:trPr>
        <w:trHeight w:hRule="exact" w:val="357"/>
      </w:trPr>
      <w:tc>
        <w:tcPr>
          <w:tcW w:w="7603" w:type="dxa"/>
        </w:tcPr>
        <w:p w14:paraId="1805F8ED" w14:textId="77777777" w:rsidR="002F71BB" w:rsidRPr="004C7E1D" w:rsidRDefault="002F71BB" w:rsidP="004C7E1D">
          <w:pPr>
            <w:spacing w:line="180" w:lineRule="exact"/>
            <w:rPr>
              <w:sz w:val="13"/>
              <w:szCs w:val="13"/>
            </w:rPr>
          </w:pPr>
        </w:p>
      </w:tc>
      <w:tc>
        <w:tcPr>
          <w:tcW w:w="2172" w:type="dxa"/>
        </w:tcPr>
        <w:p w14:paraId="382B520C" w14:textId="599AD2AD" w:rsidR="002F71BB" w:rsidRPr="004C7E1D" w:rsidRDefault="005216C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A62A6">
            <w:rPr>
              <w:szCs w:val="13"/>
            </w:rPr>
            <w:t>3</w:t>
          </w:r>
          <w:r w:rsidRPr="004C7E1D">
            <w:rPr>
              <w:szCs w:val="13"/>
            </w:rPr>
            <w:fldChar w:fldCharType="end"/>
          </w:r>
        </w:p>
      </w:tc>
    </w:tr>
  </w:tbl>
  <w:p w14:paraId="5E5634AF"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292CDD" w14:paraId="72E98205" w14:textId="77777777" w:rsidTr="004C7E1D">
      <w:trPr>
        <w:trHeight w:hRule="exact" w:val="357"/>
      </w:trPr>
      <w:tc>
        <w:tcPr>
          <w:tcW w:w="7709" w:type="dxa"/>
        </w:tcPr>
        <w:p w14:paraId="5AEE0A86" w14:textId="77777777" w:rsidR="00D17084" w:rsidRPr="004C7E1D" w:rsidRDefault="00D17084" w:rsidP="004C7E1D">
          <w:pPr>
            <w:spacing w:line="180" w:lineRule="exact"/>
            <w:rPr>
              <w:sz w:val="13"/>
              <w:szCs w:val="13"/>
            </w:rPr>
          </w:pPr>
        </w:p>
      </w:tc>
      <w:tc>
        <w:tcPr>
          <w:tcW w:w="2060" w:type="dxa"/>
        </w:tcPr>
        <w:p w14:paraId="7916989C" w14:textId="76F10B48" w:rsidR="00D17084" w:rsidRPr="004C7E1D" w:rsidRDefault="005216C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A62A6">
            <w:rPr>
              <w:szCs w:val="13"/>
            </w:rPr>
            <w:t>3</w:t>
          </w:r>
          <w:r w:rsidRPr="004C7E1D">
            <w:rPr>
              <w:szCs w:val="13"/>
            </w:rPr>
            <w:fldChar w:fldCharType="end"/>
          </w:r>
        </w:p>
      </w:tc>
    </w:tr>
  </w:tbl>
  <w:p w14:paraId="032DE2A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81FC5" w14:textId="77777777" w:rsidR="00C90EE5" w:rsidRDefault="00C90EE5">
      <w:r>
        <w:separator/>
      </w:r>
    </w:p>
    <w:p w14:paraId="1A579811" w14:textId="77777777" w:rsidR="00C90EE5" w:rsidRDefault="00C90EE5"/>
  </w:footnote>
  <w:footnote w:type="continuationSeparator" w:id="0">
    <w:p w14:paraId="792CC39E" w14:textId="77777777" w:rsidR="00C90EE5" w:rsidRDefault="00C90EE5">
      <w:r>
        <w:continuationSeparator/>
      </w:r>
    </w:p>
    <w:p w14:paraId="45596BA6" w14:textId="77777777" w:rsidR="00C90EE5" w:rsidRDefault="00C90EE5"/>
  </w:footnote>
  <w:footnote w:id="1">
    <w:p w14:paraId="5E6EB355" w14:textId="3AD444A9" w:rsidR="00707A6F" w:rsidRPr="00F80491" w:rsidRDefault="00707A6F" w:rsidP="00707A6F">
      <w:pPr>
        <w:pStyle w:val="Voetnoottekst"/>
        <w:rPr>
          <w:sz w:val="16"/>
          <w:szCs w:val="16"/>
        </w:rPr>
      </w:pPr>
      <w:r w:rsidRPr="00F80491">
        <w:rPr>
          <w:rStyle w:val="Voetnootmarkering"/>
          <w:sz w:val="16"/>
          <w:szCs w:val="16"/>
        </w:rPr>
        <w:footnoteRef/>
      </w:r>
      <w:r w:rsidR="007C0ED8">
        <w:rPr>
          <w:sz w:val="16"/>
          <w:szCs w:val="16"/>
        </w:rPr>
        <w:t xml:space="preserve"> </w:t>
      </w:r>
      <w:hyperlink r:id="rId1" w:history="1">
        <w:r w:rsidR="0003223D" w:rsidRPr="007C0ED8">
          <w:rPr>
            <w:rStyle w:val="Hyperlink"/>
            <w:sz w:val="16"/>
            <w:szCs w:val="16"/>
          </w:rPr>
          <w:t>Kamerbrief over voortgang antisemitismebestrijding april 2026</w:t>
        </w:r>
        <w:r w:rsidR="007C0ED8" w:rsidRPr="007C0ED8">
          <w:rPr>
            <w:rStyle w:val="Hyperlink"/>
            <w:sz w:val="16"/>
            <w:szCs w:val="16"/>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292CDD" w14:paraId="65A12B0D" w14:textId="77777777" w:rsidTr="006D2D53">
      <w:trPr>
        <w:trHeight w:hRule="exact" w:val="400"/>
      </w:trPr>
      <w:tc>
        <w:tcPr>
          <w:tcW w:w="7518" w:type="dxa"/>
        </w:tcPr>
        <w:p w14:paraId="43EC91C6" w14:textId="77777777" w:rsidR="00527BD4" w:rsidRPr="00275984" w:rsidRDefault="00527BD4" w:rsidP="00BF4427">
          <w:pPr>
            <w:pStyle w:val="Huisstijl-Rubricering"/>
          </w:pPr>
        </w:p>
      </w:tc>
    </w:tr>
  </w:tbl>
  <w:p w14:paraId="72FD6E8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92CDD" w14:paraId="02A7DCB7" w14:textId="77777777" w:rsidTr="003B528D">
      <w:tc>
        <w:tcPr>
          <w:tcW w:w="2160" w:type="dxa"/>
        </w:tcPr>
        <w:p w14:paraId="7F873FCF" w14:textId="77777777" w:rsidR="002F71BB" w:rsidRPr="000407BB" w:rsidRDefault="005216C6" w:rsidP="005D283A">
          <w:pPr>
            <w:pStyle w:val="Colofonkop"/>
            <w:framePr w:hSpace="0" w:wrap="auto" w:vAnchor="margin" w:hAnchor="text" w:xAlign="left" w:yAlign="inline"/>
          </w:pPr>
          <w:r>
            <w:t>Onze referentie</w:t>
          </w:r>
        </w:p>
      </w:tc>
    </w:tr>
    <w:tr w:rsidR="00292CDD" w14:paraId="173169AD" w14:textId="77777777" w:rsidTr="002F71BB">
      <w:trPr>
        <w:trHeight w:val="259"/>
      </w:trPr>
      <w:tc>
        <w:tcPr>
          <w:tcW w:w="2160" w:type="dxa"/>
        </w:tcPr>
        <w:p w14:paraId="7CCB1D56" w14:textId="3B644FD1" w:rsidR="00E35CF4" w:rsidRPr="005D283A" w:rsidRDefault="001A4655" w:rsidP="0049501A">
          <w:pPr>
            <w:spacing w:line="180" w:lineRule="exact"/>
            <w:rPr>
              <w:sz w:val="13"/>
              <w:szCs w:val="13"/>
            </w:rPr>
          </w:pPr>
          <w:r w:rsidRPr="001A4655">
            <w:rPr>
              <w:sz w:val="13"/>
              <w:szCs w:val="13"/>
            </w:rPr>
            <w:t>65068528</w:t>
          </w:r>
        </w:p>
      </w:tc>
    </w:tr>
  </w:tbl>
  <w:p w14:paraId="5DAFDEF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92CDD" w14:paraId="61D30AAA" w14:textId="77777777" w:rsidTr="001377D4">
      <w:trPr>
        <w:trHeight w:val="2636"/>
      </w:trPr>
      <w:tc>
        <w:tcPr>
          <w:tcW w:w="737" w:type="dxa"/>
        </w:tcPr>
        <w:p w14:paraId="4755EDA1" w14:textId="77777777" w:rsidR="00704845" w:rsidRDefault="00704845" w:rsidP="0047126E">
          <w:pPr>
            <w:framePr w:w="6339" w:h="2750" w:hRule="exact" w:hSpace="181" w:wrap="around" w:vAnchor="page" w:hAnchor="page" w:x="5586" w:y="1"/>
            <w:spacing w:line="240" w:lineRule="auto"/>
          </w:pPr>
        </w:p>
      </w:tc>
      <w:tc>
        <w:tcPr>
          <w:tcW w:w="5156" w:type="dxa"/>
        </w:tcPr>
        <w:p w14:paraId="468A07CA" w14:textId="77777777" w:rsidR="00704845" w:rsidRDefault="005216C6" w:rsidP="0047126E">
          <w:pPr>
            <w:framePr w:w="3873" w:h="2625" w:hRule="exact" w:wrap="around" w:vAnchor="page" w:hAnchor="page" w:x="6323" w:y="1"/>
          </w:pPr>
          <w:r>
            <w:rPr>
              <w:noProof/>
              <w:lang w:val="en-US" w:eastAsia="en-US"/>
            </w:rPr>
            <w:drawing>
              <wp:inline distT="0" distB="0" distL="0" distR="0" wp14:anchorId="08CAC755" wp14:editId="664DBD2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859A31B" w14:textId="77777777" w:rsidR="00483ECA" w:rsidRDefault="00483ECA" w:rsidP="00D037A9"/>
      </w:tc>
    </w:tr>
  </w:tbl>
  <w:p w14:paraId="784CFD0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92CDD" w14:paraId="7AF54A40" w14:textId="77777777" w:rsidTr="0008539E">
      <w:trPr>
        <w:trHeight w:hRule="exact" w:val="572"/>
      </w:trPr>
      <w:tc>
        <w:tcPr>
          <w:tcW w:w="7520" w:type="dxa"/>
        </w:tcPr>
        <w:p w14:paraId="3C935373" w14:textId="77777777" w:rsidR="00527BD4" w:rsidRPr="00963440" w:rsidRDefault="005216C6" w:rsidP="00210BA3">
          <w:pPr>
            <w:pStyle w:val="Huisstijl-Adres"/>
            <w:spacing w:after="0"/>
          </w:pPr>
          <w:r w:rsidRPr="009E3B07">
            <w:t>&gt;Retouradres </w:t>
          </w:r>
          <w:r>
            <w:t>Postbus 16375 2500 BJ Den Haag</w:t>
          </w:r>
          <w:r w:rsidRPr="009E3B07">
            <w:t xml:space="preserve"> </w:t>
          </w:r>
        </w:p>
      </w:tc>
    </w:tr>
    <w:tr w:rsidR="00292CDD" w14:paraId="24131308" w14:textId="77777777" w:rsidTr="00E776C6">
      <w:trPr>
        <w:cantSplit/>
        <w:trHeight w:hRule="exact" w:val="238"/>
      </w:trPr>
      <w:tc>
        <w:tcPr>
          <w:tcW w:w="7520" w:type="dxa"/>
        </w:tcPr>
        <w:p w14:paraId="2F2E7389" w14:textId="77777777" w:rsidR="00093ABC" w:rsidRPr="00963440" w:rsidRDefault="00093ABC" w:rsidP="00963440"/>
      </w:tc>
    </w:tr>
    <w:tr w:rsidR="00292CDD" w14:paraId="17077ADA" w14:textId="77777777" w:rsidTr="00E776C6">
      <w:trPr>
        <w:cantSplit/>
        <w:trHeight w:hRule="exact" w:val="1520"/>
      </w:trPr>
      <w:tc>
        <w:tcPr>
          <w:tcW w:w="7520" w:type="dxa"/>
        </w:tcPr>
        <w:p w14:paraId="0ACDDF98" w14:textId="77777777" w:rsidR="00A604D3" w:rsidRPr="00963440" w:rsidRDefault="00A604D3" w:rsidP="00963440"/>
      </w:tc>
    </w:tr>
    <w:tr w:rsidR="00292CDD" w14:paraId="55DCEFC9" w14:textId="77777777" w:rsidTr="00E776C6">
      <w:trPr>
        <w:trHeight w:hRule="exact" w:val="1077"/>
      </w:trPr>
      <w:tc>
        <w:tcPr>
          <w:tcW w:w="7520" w:type="dxa"/>
        </w:tcPr>
        <w:p w14:paraId="1500AC41" w14:textId="77777777" w:rsidR="00892BA5" w:rsidRPr="00035E67" w:rsidRDefault="00892BA5" w:rsidP="00892BA5">
          <w:pPr>
            <w:tabs>
              <w:tab w:val="left" w:pos="740"/>
            </w:tabs>
            <w:autoSpaceDE w:val="0"/>
            <w:autoSpaceDN w:val="0"/>
            <w:adjustRightInd w:val="0"/>
            <w:rPr>
              <w:rFonts w:cs="Verdana"/>
              <w:szCs w:val="18"/>
            </w:rPr>
          </w:pPr>
        </w:p>
      </w:tc>
    </w:tr>
  </w:tbl>
  <w:p w14:paraId="17E7D860" w14:textId="77777777" w:rsidR="006F273B" w:rsidRDefault="006F273B" w:rsidP="00BC4AE3">
    <w:pPr>
      <w:pStyle w:val="Koptekst"/>
    </w:pPr>
  </w:p>
  <w:p w14:paraId="346492FF" w14:textId="77777777" w:rsidR="00153BD0" w:rsidRDefault="00153BD0" w:rsidP="00BC4AE3">
    <w:pPr>
      <w:pStyle w:val="Koptekst"/>
    </w:pPr>
  </w:p>
  <w:p w14:paraId="11681C5A" w14:textId="77777777" w:rsidR="0044605E" w:rsidRDefault="0044605E" w:rsidP="00BC4AE3">
    <w:pPr>
      <w:pStyle w:val="Koptekst"/>
    </w:pPr>
  </w:p>
  <w:p w14:paraId="621468C2" w14:textId="77777777" w:rsidR="0044605E" w:rsidRDefault="0044605E" w:rsidP="00BC4AE3">
    <w:pPr>
      <w:pStyle w:val="Koptekst"/>
    </w:pPr>
  </w:p>
  <w:p w14:paraId="4403BFE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56E2ED2">
      <w:start w:val="1"/>
      <w:numFmt w:val="bullet"/>
      <w:pStyle w:val="Lijstopsomteken"/>
      <w:lvlText w:val="•"/>
      <w:lvlJc w:val="left"/>
      <w:pPr>
        <w:tabs>
          <w:tab w:val="num" w:pos="227"/>
        </w:tabs>
        <w:ind w:left="227" w:hanging="227"/>
      </w:pPr>
      <w:rPr>
        <w:rFonts w:ascii="Verdana" w:hAnsi="Verdana" w:hint="default"/>
        <w:sz w:val="18"/>
        <w:szCs w:val="18"/>
      </w:rPr>
    </w:lvl>
    <w:lvl w:ilvl="1" w:tplc="831C32F8" w:tentative="1">
      <w:start w:val="1"/>
      <w:numFmt w:val="bullet"/>
      <w:lvlText w:val="o"/>
      <w:lvlJc w:val="left"/>
      <w:pPr>
        <w:tabs>
          <w:tab w:val="num" w:pos="1440"/>
        </w:tabs>
        <w:ind w:left="1440" w:hanging="360"/>
      </w:pPr>
      <w:rPr>
        <w:rFonts w:ascii="Courier New" w:hAnsi="Courier New" w:cs="Courier New" w:hint="default"/>
      </w:rPr>
    </w:lvl>
    <w:lvl w:ilvl="2" w:tplc="A3FEDCFE" w:tentative="1">
      <w:start w:val="1"/>
      <w:numFmt w:val="bullet"/>
      <w:lvlText w:val=""/>
      <w:lvlJc w:val="left"/>
      <w:pPr>
        <w:tabs>
          <w:tab w:val="num" w:pos="2160"/>
        </w:tabs>
        <w:ind w:left="2160" w:hanging="360"/>
      </w:pPr>
      <w:rPr>
        <w:rFonts w:ascii="Wingdings" w:hAnsi="Wingdings" w:hint="default"/>
      </w:rPr>
    </w:lvl>
    <w:lvl w:ilvl="3" w:tplc="A38CD9E6" w:tentative="1">
      <w:start w:val="1"/>
      <w:numFmt w:val="bullet"/>
      <w:lvlText w:val=""/>
      <w:lvlJc w:val="left"/>
      <w:pPr>
        <w:tabs>
          <w:tab w:val="num" w:pos="2880"/>
        </w:tabs>
        <w:ind w:left="2880" w:hanging="360"/>
      </w:pPr>
      <w:rPr>
        <w:rFonts w:ascii="Symbol" w:hAnsi="Symbol" w:hint="default"/>
      </w:rPr>
    </w:lvl>
    <w:lvl w:ilvl="4" w:tplc="E4FE65F0" w:tentative="1">
      <w:start w:val="1"/>
      <w:numFmt w:val="bullet"/>
      <w:lvlText w:val="o"/>
      <w:lvlJc w:val="left"/>
      <w:pPr>
        <w:tabs>
          <w:tab w:val="num" w:pos="3600"/>
        </w:tabs>
        <w:ind w:left="3600" w:hanging="360"/>
      </w:pPr>
      <w:rPr>
        <w:rFonts w:ascii="Courier New" w:hAnsi="Courier New" w:cs="Courier New" w:hint="default"/>
      </w:rPr>
    </w:lvl>
    <w:lvl w:ilvl="5" w:tplc="26107718" w:tentative="1">
      <w:start w:val="1"/>
      <w:numFmt w:val="bullet"/>
      <w:lvlText w:val=""/>
      <w:lvlJc w:val="left"/>
      <w:pPr>
        <w:tabs>
          <w:tab w:val="num" w:pos="4320"/>
        </w:tabs>
        <w:ind w:left="4320" w:hanging="360"/>
      </w:pPr>
      <w:rPr>
        <w:rFonts w:ascii="Wingdings" w:hAnsi="Wingdings" w:hint="default"/>
      </w:rPr>
    </w:lvl>
    <w:lvl w:ilvl="6" w:tplc="5E00AFB8" w:tentative="1">
      <w:start w:val="1"/>
      <w:numFmt w:val="bullet"/>
      <w:lvlText w:val=""/>
      <w:lvlJc w:val="left"/>
      <w:pPr>
        <w:tabs>
          <w:tab w:val="num" w:pos="5040"/>
        </w:tabs>
        <w:ind w:left="5040" w:hanging="360"/>
      </w:pPr>
      <w:rPr>
        <w:rFonts w:ascii="Symbol" w:hAnsi="Symbol" w:hint="default"/>
      </w:rPr>
    </w:lvl>
    <w:lvl w:ilvl="7" w:tplc="C5FCC610" w:tentative="1">
      <w:start w:val="1"/>
      <w:numFmt w:val="bullet"/>
      <w:lvlText w:val="o"/>
      <w:lvlJc w:val="left"/>
      <w:pPr>
        <w:tabs>
          <w:tab w:val="num" w:pos="5760"/>
        </w:tabs>
        <w:ind w:left="5760" w:hanging="360"/>
      </w:pPr>
      <w:rPr>
        <w:rFonts w:ascii="Courier New" w:hAnsi="Courier New" w:cs="Courier New" w:hint="default"/>
      </w:rPr>
    </w:lvl>
    <w:lvl w:ilvl="8" w:tplc="F0D849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02AB4A2">
      <w:start w:val="1"/>
      <w:numFmt w:val="bullet"/>
      <w:pStyle w:val="Lijstopsomteken2"/>
      <w:lvlText w:val="–"/>
      <w:lvlJc w:val="left"/>
      <w:pPr>
        <w:tabs>
          <w:tab w:val="num" w:pos="227"/>
        </w:tabs>
        <w:ind w:left="227" w:firstLine="0"/>
      </w:pPr>
      <w:rPr>
        <w:rFonts w:ascii="Verdana" w:hAnsi="Verdana" w:hint="default"/>
      </w:rPr>
    </w:lvl>
    <w:lvl w:ilvl="1" w:tplc="3B1AD0CA" w:tentative="1">
      <w:start w:val="1"/>
      <w:numFmt w:val="bullet"/>
      <w:lvlText w:val="o"/>
      <w:lvlJc w:val="left"/>
      <w:pPr>
        <w:tabs>
          <w:tab w:val="num" w:pos="1440"/>
        </w:tabs>
        <w:ind w:left="1440" w:hanging="360"/>
      </w:pPr>
      <w:rPr>
        <w:rFonts w:ascii="Courier New" w:hAnsi="Courier New" w:cs="Courier New" w:hint="default"/>
      </w:rPr>
    </w:lvl>
    <w:lvl w:ilvl="2" w:tplc="6388C4D6" w:tentative="1">
      <w:start w:val="1"/>
      <w:numFmt w:val="bullet"/>
      <w:lvlText w:val=""/>
      <w:lvlJc w:val="left"/>
      <w:pPr>
        <w:tabs>
          <w:tab w:val="num" w:pos="2160"/>
        </w:tabs>
        <w:ind w:left="2160" w:hanging="360"/>
      </w:pPr>
      <w:rPr>
        <w:rFonts w:ascii="Wingdings" w:hAnsi="Wingdings" w:hint="default"/>
      </w:rPr>
    </w:lvl>
    <w:lvl w:ilvl="3" w:tplc="F2A09674" w:tentative="1">
      <w:start w:val="1"/>
      <w:numFmt w:val="bullet"/>
      <w:lvlText w:val=""/>
      <w:lvlJc w:val="left"/>
      <w:pPr>
        <w:tabs>
          <w:tab w:val="num" w:pos="2880"/>
        </w:tabs>
        <w:ind w:left="2880" w:hanging="360"/>
      </w:pPr>
      <w:rPr>
        <w:rFonts w:ascii="Symbol" w:hAnsi="Symbol" w:hint="default"/>
      </w:rPr>
    </w:lvl>
    <w:lvl w:ilvl="4" w:tplc="48EA8F76" w:tentative="1">
      <w:start w:val="1"/>
      <w:numFmt w:val="bullet"/>
      <w:lvlText w:val="o"/>
      <w:lvlJc w:val="left"/>
      <w:pPr>
        <w:tabs>
          <w:tab w:val="num" w:pos="3600"/>
        </w:tabs>
        <w:ind w:left="3600" w:hanging="360"/>
      </w:pPr>
      <w:rPr>
        <w:rFonts w:ascii="Courier New" w:hAnsi="Courier New" w:cs="Courier New" w:hint="default"/>
      </w:rPr>
    </w:lvl>
    <w:lvl w:ilvl="5" w:tplc="046CF758" w:tentative="1">
      <w:start w:val="1"/>
      <w:numFmt w:val="bullet"/>
      <w:lvlText w:val=""/>
      <w:lvlJc w:val="left"/>
      <w:pPr>
        <w:tabs>
          <w:tab w:val="num" w:pos="4320"/>
        </w:tabs>
        <w:ind w:left="4320" w:hanging="360"/>
      </w:pPr>
      <w:rPr>
        <w:rFonts w:ascii="Wingdings" w:hAnsi="Wingdings" w:hint="default"/>
      </w:rPr>
    </w:lvl>
    <w:lvl w:ilvl="6" w:tplc="82D6BAA6" w:tentative="1">
      <w:start w:val="1"/>
      <w:numFmt w:val="bullet"/>
      <w:lvlText w:val=""/>
      <w:lvlJc w:val="left"/>
      <w:pPr>
        <w:tabs>
          <w:tab w:val="num" w:pos="5040"/>
        </w:tabs>
        <w:ind w:left="5040" w:hanging="360"/>
      </w:pPr>
      <w:rPr>
        <w:rFonts w:ascii="Symbol" w:hAnsi="Symbol" w:hint="default"/>
      </w:rPr>
    </w:lvl>
    <w:lvl w:ilvl="7" w:tplc="0DA02C44" w:tentative="1">
      <w:start w:val="1"/>
      <w:numFmt w:val="bullet"/>
      <w:lvlText w:val="o"/>
      <w:lvlJc w:val="left"/>
      <w:pPr>
        <w:tabs>
          <w:tab w:val="num" w:pos="5760"/>
        </w:tabs>
        <w:ind w:left="5760" w:hanging="360"/>
      </w:pPr>
      <w:rPr>
        <w:rFonts w:ascii="Courier New" w:hAnsi="Courier New" w:cs="Courier New" w:hint="default"/>
      </w:rPr>
    </w:lvl>
    <w:lvl w:ilvl="8" w:tplc="AE520DF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21988198">
    <w:abstractNumId w:val="10"/>
  </w:num>
  <w:num w:numId="2" w16cid:durableId="854810642">
    <w:abstractNumId w:val="7"/>
  </w:num>
  <w:num w:numId="3" w16cid:durableId="1453328602">
    <w:abstractNumId w:val="6"/>
  </w:num>
  <w:num w:numId="4" w16cid:durableId="1913199500">
    <w:abstractNumId w:val="5"/>
  </w:num>
  <w:num w:numId="5" w16cid:durableId="833570839">
    <w:abstractNumId w:val="4"/>
  </w:num>
  <w:num w:numId="6" w16cid:durableId="2049990805">
    <w:abstractNumId w:val="8"/>
  </w:num>
  <w:num w:numId="7" w16cid:durableId="713504711">
    <w:abstractNumId w:val="3"/>
  </w:num>
  <w:num w:numId="8" w16cid:durableId="1022899642">
    <w:abstractNumId w:val="2"/>
  </w:num>
  <w:num w:numId="9" w16cid:durableId="1348098835">
    <w:abstractNumId w:val="1"/>
  </w:num>
  <w:num w:numId="10" w16cid:durableId="706370652">
    <w:abstractNumId w:val="0"/>
  </w:num>
  <w:num w:numId="11" w16cid:durableId="1844931579">
    <w:abstractNumId w:val="9"/>
  </w:num>
  <w:num w:numId="12" w16cid:durableId="800457879">
    <w:abstractNumId w:val="11"/>
  </w:num>
  <w:num w:numId="13" w16cid:durableId="1919436472">
    <w:abstractNumId w:val="13"/>
  </w:num>
  <w:num w:numId="14" w16cid:durableId="199414130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4F22"/>
    <w:rsid w:val="00016012"/>
    <w:rsid w:val="00020189"/>
    <w:rsid w:val="00020EE4"/>
    <w:rsid w:val="00020FCB"/>
    <w:rsid w:val="000217E8"/>
    <w:rsid w:val="00023E9A"/>
    <w:rsid w:val="00025A42"/>
    <w:rsid w:val="0003223D"/>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5D20"/>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D6562"/>
    <w:rsid w:val="000E5886"/>
    <w:rsid w:val="000E6621"/>
    <w:rsid w:val="000E7895"/>
    <w:rsid w:val="000F161D"/>
    <w:rsid w:val="000F1B4E"/>
    <w:rsid w:val="000F1FFF"/>
    <w:rsid w:val="000F4DFB"/>
    <w:rsid w:val="00100203"/>
    <w:rsid w:val="00104B4D"/>
    <w:rsid w:val="00105677"/>
    <w:rsid w:val="001106EA"/>
    <w:rsid w:val="001177B4"/>
    <w:rsid w:val="00122CF9"/>
    <w:rsid w:val="00123704"/>
    <w:rsid w:val="00125C37"/>
    <w:rsid w:val="001270C7"/>
    <w:rsid w:val="00127580"/>
    <w:rsid w:val="00132540"/>
    <w:rsid w:val="00136FB4"/>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86C5B"/>
    <w:rsid w:val="00192B1E"/>
    <w:rsid w:val="00194A00"/>
    <w:rsid w:val="00196B8B"/>
    <w:rsid w:val="001A0BFA"/>
    <w:rsid w:val="001A1608"/>
    <w:rsid w:val="001A2BEA"/>
    <w:rsid w:val="001A325F"/>
    <w:rsid w:val="001A4655"/>
    <w:rsid w:val="001A6D93"/>
    <w:rsid w:val="001B2BBA"/>
    <w:rsid w:val="001B35FA"/>
    <w:rsid w:val="001C006F"/>
    <w:rsid w:val="001C2C36"/>
    <w:rsid w:val="001C32EC"/>
    <w:rsid w:val="001C3890"/>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86C8E"/>
    <w:rsid w:val="00291AB7"/>
    <w:rsid w:val="00292CDD"/>
    <w:rsid w:val="0029422B"/>
    <w:rsid w:val="00294DCB"/>
    <w:rsid w:val="002A06CE"/>
    <w:rsid w:val="002A37B5"/>
    <w:rsid w:val="002A6722"/>
    <w:rsid w:val="002B153C"/>
    <w:rsid w:val="002B52FC"/>
    <w:rsid w:val="002C26D0"/>
    <w:rsid w:val="002C2830"/>
    <w:rsid w:val="002C3CE0"/>
    <w:rsid w:val="002C40AF"/>
    <w:rsid w:val="002C5F12"/>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17E"/>
    <w:rsid w:val="00364D9D"/>
    <w:rsid w:val="00371048"/>
    <w:rsid w:val="0037396C"/>
    <w:rsid w:val="0037421D"/>
    <w:rsid w:val="00374412"/>
    <w:rsid w:val="00376093"/>
    <w:rsid w:val="0037715E"/>
    <w:rsid w:val="00383DA1"/>
    <w:rsid w:val="00385F30"/>
    <w:rsid w:val="00386A3B"/>
    <w:rsid w:val="00387600"/>
    <w:rsid w:val="00393696"/>
    <w:rsid w:val="00393963"/>
    <w:rsid w:val="00395575"/>
    <w:rsid w:val="00395672"/>
    <w:rsid w:val="003A06C8"/>
    <w:rsid w:val="003A0D7C"/>
    <w:rsid w:val="003B0155"/>
    <w:rsid w:val="003B09DB"/>
    <w:rsid w:val="003B4551"/>
    <w:rsid w:val="003B528D"/>
    <w:rsid w:val="003B7EE7"/>
    <w:rsid w:val="003C2206"/>
    <w:rsid w:val="003C2CCB"/>
    <w:rsid w:val="003C4A1C"/>
    <w:rsid w:val="003C5BCB"/>
    <w:rsid w:val="003D39EC"/>
    <w:rsid w:val="003D40EA"/>
    <w:rsid w:val="003D6E54"/>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0FCF"/>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609"/>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6C6"/>
    <w:rsid w:val="00521CEE"/>
    <w:rsid w:val="00527BD4"/>
    <w:rsid w:val="00533061"/>
    <w:rsid w:val="00533FA1"/>
    <w:rsid w:val="00534C77"/>
    <w:rsid w:val="005403C8"/>
    <w:rsid w:val="00541AD9"/>
    <w:rsid w:val="005429DC"/>
    <w:rsid w:val="005565F9"/>
    <w:rsid w:val="005639D2"/>
    <w:rsid w:val="00565739"/>
    <w:rsid w:val="0057143B"/>
    <w:rsid w:val="00573041"/>
    <w:rsid w:val="00575B80"/>
    <w:rsid w:val="00577559"/>
    <w:rsid w:val="005819CE"/>
    <w:rsid w:val="0058298D"/>
    <w:rsid w:val="00584D95"/>
    <w:rsid w:val="005864C6"/>
    <w:rsid w:val="00587CBA"/>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0A73"/>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2B52"/>
    <w:rsid w:val="00674A89"/>
    <w:rsid w:val="00674F3D"/>
    <w:rsid w:val="006756FF"/>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07A6F"/>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71E"/>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2DFA"/>
    <w:rsid w:val="007B4503"/>
    <w:rsid w:val="007C03C9"/>
    <w:rsid w:val="007C0593"/>
    <w:rsid w:val="007C0ED8"/>
    <w:rsid w:val="007C16D8"/>
    <w:rsid w:val="007C406E"/>
    <w:rsid w:val="007C5183"/>
    <w:rsid w:val="007C6E70"/>
    <w:rsid w:val="007C7573"/>
    <w:rsid w:val="007E14E4"/>
    <w:rsid w:val="007E2B20"/>
    <w:rsid w:val="007E333B"/>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37CD7"/>
    <w:rsid w:val="0084255A"/>
    <w:rsid w:val="00842CD8"/>
    <w:rsid w:val="008431FA"/>
    <w:rsid w:val="0084441F"/>
    <w:rsid w:val="008547BA"/>
    <w:rsid w:val="008553C7"/>
    <w:rsid w:val="00857FEB"/>
    <w:rsid w:val="008601AF"/>
    <w:rsid w:val="00872271"/>
    <w:rsid w:val="008731F6"/>
    <w:rsid w:val="00874982"/>
    <w:rsid w:val="008762B6"/>
    <w:rsid w:val="008822DB"/>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4DA0"/>
    <w:rsid w:val="008E698E"/>
    <w:rsid w:val="008F123F"/>
    <w:rsid w:val="008F2584"/>
    <w:rsid w:val="008F3246"/>
    <w:rsid w:val="008F3C1B"/>
    <w:rsid w:val="008F508C"/>
    <w:rsid w:val="0090271B"/>
    <w:rsid w:val="00905A16"/>
    <w:rsid w:val="00910642"/>
    <w:rsid w:val="00910DDF"/>
    <w:rsid w:val="00921861"/>
    <w:rsid w:val="00924639"/>
    <w:rsid w:val="0092611E"/>
    <w:rsid w:val="00926F1F"/>
    <w:rsid w:val="00926F4B"/>
    <w:rsid w:val="00930B13"/>
    <w:rsid w:val="00930C09"/>
    <w:rsid w:val="009311C8"/>
    <w:rsid w:val="0093199F"/>
    <w:rsid w:val="00931B00"/>
    <w:rsid w:val="00933376"/>
    <w:rsid w:val="00933A2F"/>
    <w:rsid w:val="0094000D"/>
    <w:rsid w:val="00940206"/>
    <w:rsid w:val="009413CD"/>
    <w:rsid w:val="00941B16"/>
    <w:rsid w:val="00946703"/>
    <w:rsid w:val="00950170"/>
    <w:rsid w:val="009528B2"/>
    <w:rsid w:val="009538CD"/>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1AC2"/>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0B4F"/>
    <w:rsid w:val="009E3B07"/>
    <w:rsid w:val="009E4507"/>
    <w:rsid w:val="009F3259"/>
    <w:rsid w:val="009F541F"/>
    <w:rsid w:val="00A056DE"/>
    <w:rsid w:val="00A0678A"/>
    <w:rsid w:val="00A1289E"/>
    <w:rsid w:val="00A128AD"/>
    <w:rsid w:val="00A20730"/>
    <w:rsid w:val="00A21E76"/>
    <w:rsid w:val="00A23BC8"/>
    <w:rsid w:val="00A2531F"/>
    <w:rsid w:val="00A30E68"/>
    <w:rsid w:val="00A3132D"/>
    <w:rsid w:val="00A31933"/>
    <w:rsid w:val="00A32073"/>
    <w:rsid w:val="00A34AA0"/>
    <w:rsid w:val="00A37FF2"/>
    <w:rsid w:val="00A41FE2"/>
    <w:rsid w:val="00A421A1"/>
    <w:rsid w:val="00A46FEF"/>
    <w:rsid w:val="00A47948"/>
    <w:rsid w:val="00A50CF6"/>
    <w:rsid w:val="00A51C81"/>
    <w:rsid w:val="00A56850"/>
    <w:rsid w:val="00A56946"/>
    <w:rsid w:val="00A604D3"/>
    <w:rsid w:val="00A6170E"/>
    <w:rsid w:val="00A63B8C"/>
    <w:rsid w:val="00A67AC7"/>
    <w:rsid w:val="00A715F8"/>
    <w:rsid w:val="00A734C0"/>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6FE2"/>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39A"/>
    <w:rsid w:val="00B71DC2"/>
    <w:rsid w:val="00B80DB6"/>
    <w:rsid w:val="00B81AD2"/>
    <w:rsid w:val="00B81AEC"/>
    <w:rsid w:val="00B85A66"/>
    <w:rsid w:val="00B85ED4"/>
    <w:rsid w:val="00B85F07"/>
    <w:rsid w:val="00B91CFC"/>
    <w:rsid w:val="00B93893"/>
    <w:rsid w:val="00BA439D"/>
    <w:rsid w:val="00BA62A6"/>
    <w:rsid w:val="00BA7E0A"/>
    <w:rsid w:val="00BB61B0"/>
    <w:rsid w:val="00BC0D9E"/>
    <w:rsid w:val="00BC3B53"/>
    <w:rsid w:val="00BC3B96"/>
    <w:rsid w:val="00BC4AE3"/>
    <w:rsid w:val="00BC5B28"/>
    <w:rsid w:val="00BC7264"/>
    <w:rsid w:val="00BD0DF1"/>
    <w:rsid w:val="00BD7E81"/>
    <w:rsid w:val="00BE17D4"/>
    <w:rsid w:val="00BE3F88"/>
    <w:rsid w:val="00BE4756"/>
    <w:rsid w:val="00BE5ED9"/>
    <w:rsid w:val="00BE7B41"/>
    <w:rsid w:val="00BF4427"/>
    <w:rsid w:val="00BF46B6"/>
    <w:rsid w:val="00BF5675"/>
    <w:rsid w:val="00BF5CE6"/>
    <w:rsid w:val="00C15A91"/>
    <w:rsid w:val="00C171D5"/>
    <w:rsid w:val="00C206F1"/>
    <w:rsid w:val="00C2159D"/>
    <w:rsid w:val="00C217E1"/>
    <w:rsid w:val="00C219B1"/>
    <w:rsid w:val="00C231E2"/>
    <w:rsid w:val="00C2703D"/>
    <w:rsid w:val="00C35034"/>
    <w:rsid w:val="00C352B6"/>
    <w:rsid w:val="00C4015B"/>
    <w:rsid w:val="00C4044E"/>
    <w:rsid w:val="00C40C60"/>
    <w:rsid w:val="00C44487"/>
    <w:rsid w:val="00C47F04"/>
    <w:rsid w:val="00C50C4E"/>
    <w:rsid w:val="00C50E87"/>
    <w:rsid w:val="00C5193E"/>
    <w:rsid w:val="00C5258E"/>
    <w:rsid w:val="00C5333A"/>
    <w:rsid w:val="00C53BD7"/>
    <w:rsid w:val="00C55923"/>
    <w:rsid w:val="00C619A7"/>
    <w:rsid w:val="00C64E34"/>
    <w:rsid w:val="00C6545E"/>
    <w:rsid w:val="00C7097A"/>
    <w:rsid w:val="00C736E8"/>
    <w:rsid w:val="00C73D5F"/>
    <w:rsid w:val="00C82662"/>
    <w:rsid w:val="00C84E52"/>
    <w:rsid w:val="00C90EE5"/>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65DC"/>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09CA"/>
    <w:rsid w:val="00D41CE8"/>
    <w:rsid w:val="00D44B73"/>
    <w:rsid w:val="00D45993"/>
    <w:rsid w:val="00D516BE"/>
    <w:rsid w:val="00D51F76"/>
    <w:rsid w:val="00D5423B"/>
    <w:rsid w:val="00D54F4E"/>
    <w:rsid w:val="00D604B3"/>
    <w:rsid w:val="00D60BA4"/>
    <w:rsid w:val="00D61B0A"/>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26F0"/>
    <w:rsid w:val="00E0622C"/>
    <w:rsid w:val="00E0675E"/>
    <w:rsid w:val="00E06CD4"/>
    <w:rsid w:val="00E10DC6"/>
    <w:rsid w:val="00E11AE5"/>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2710"/>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CE8"/>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5A37"/>
    <w:rsid w:val="00F40F11"/>
    <w:rsid w:val="00F41A6F"/>
    <w:rsid w:val="00F4332A"/>
    <w:rsid w:val="00F45A25"/>
    <w:rsid w:val="00F50F86"/>
    <w:rsid w:val="00F51A76"/>
    <w:rsid w:val="00F53862"/>
    <w:rsid w:val="00F53C9D"/>
    <w:rsid w:val="00F53F91"/>
    <w:rsid w:val="00F54B9F"/>
    <w:rsid w:val="00F55C55"/>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 w:val="00FF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DC3B2"/>
  <w15:docId w15:val="{D4B88AC1-B0BC-4FA7-A022-292B80A7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4332A"/>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F4332A"/>
    <w:rPr>
      <w:rFonts w:ascii="Verdana" w:hAnsi="Verdana"/>
      <w:sz w:val="13"/>
      <w:lang w:val="nl-NL" w:eastAsia="nl-NL"/>
    </w:rPr>
  </w:style>
  <w:style w:type="character" w:styleId="Voetnootmarkering">
    <w:name w:val="footnote reference"/>
    <w:basedOn w:val="Standaardalinea-lettertype"/>
    <w:uiPriority w:val="99"/>
    <w:unhideWhenUsed/>
    <w:rsid w:val="00F4332A"/>
    <w:rPr>
      <w:vertAlign w:val="superscript"/>
    </w:rPr>
  </w:style>
  <w:style w:type="character" w:styleId="Onopgelostemelding">
    <w:name w:val="Unresolved Mention"/>
    <w:basedOn w:val="Standaardalinea-lettertype"/>
    <w:uiPriority w:val="99"/>
    <w:semiHidden/>
    <w:unhideWhenUsed/>
    <w:rsid w:val="00F4332A"/>
    <w:rPr>
      <w:color w:val="605E5C"/>
      <w:shd w:val="clear" w:color="auto" w:fill="E1DFDD"/>
    </w:rPr>
  </w:style>
  <w:style w:type="paragraph" w:styleId="Revisie">
    <w:name w:val="Revision"/>
    <w:hidden/>
    <w:uiPriority w:val="99"/>
    <w:semiHidden/>
    <w:rsid w:val="00D409CA"/>
    <w:rPr>
      <w:rFonts w:ascii="Verdana" w:hAnsi="Verdana"/>
      <w:sz w:val="18"/>
      <w:szCs w:val="24"/>
      <w:lang w:val="nl-NL" w:eastAsia="nl-NL"/>
    </w:rPr>
  </w:style>
  <w:style w:type="character" w:styleId="Verwijzingopmerking">
    <w:name w:val="annotation reference"/>
    <w:basedOn w:val="Standaardalinea-lettertype"/>
    <w:rsid w:val="00837CD7"/>
    <w:rPr>
      <w:sz w:val="16"/>
      <w:szCs w:val="16"/>
    </w:rPr>
  </w:style>
  <w:style w:type="paragraph" w:styleId="Tekstopmerking">
    <w:name w:val="annotation text"/>
    <w:basedOn w:val="Standaard"/>
    <w:link w:val="TekstopmerkingChar"/>
    <w:rsid w:val="00837CD7"/>
    <w:pPr>
      <w:spacing w:line="240" w:lineRule="auto"/>
    </w:pPr>
    <w:rPr>
      <w:sz w:val="20"/>
      <w:szCs w:val="20"/>
    </w:rPr>
  </w:style>
  <w:style w:type="character" w:customStyle="1" w:styleId="TekstopmerkingChar">
    <w:name w:val="Tekst opmerking Char"/>
    <w:basedOn w:val="Standaardalinea-lettertype"/>
    <w:link w:val="Tekstopmerking"/>
    <w:rsid w:val="00837CD7"/>
    <w:rPr>
      <w:rFonts w:ascii="Verdana" w:hAnsi="Verdana"/>
      <w:lang w:val="nl-NL" w:eastAsia="nl-NL"/>
    </w:rPr>
  </w:style>
  <w:style w:type="paragraph" w:styleId="Onderwerpvanopmerking">
    <w:name w:val="annotation subject"/>
    <w:basedOn w:val="Tekstopmerking"/>
    <w:next w:val="Tekstopmerking"/>
    <w:link w:val="OnderwerpvanopmerkingChar"/>
    <w:rsid w:val="00837CD7"/>
    <w:rPr>
      <w:b/>
      <w:bCs/>
    </w:rPr>
  </w:style>
  <w:style w:type="character" w:customStyle="1" w:styleId="OnderwerpvanopmerkingChar">
    <w:name w:val="Onderwerp van opmerking Char"/>
    <w:basedOn w:val="TekstopmerkingChar"/>
    <w:link w:val="Onderwerpvanopmerking"/>
    <w:rsid w:val="00837CD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9d39427d-a184-49cc-9693-ac665d4f2081/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469</ap:Words>
  <ap:Characters>2581</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2026-06-24T07:06:00.0000000Z</lastPrinted>
  <dcterms:created xsi:type="dcterms:W3CDTF">2026-07-02T17:16:00.0000000Z</dcterms:created>
  <dcterms:modified xsi:type="dcterms:W3CDTF">2026-07-02T17:16:00.0000000Z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O959SCH</vt:lpwstr>
  </property>
  <property fmtid="{D5CDD505-2E9C-101B-9397-08002B2CF9AE}" pid="3" name="Author">
    <vt:lpwstr>O959SCH</vt:lpwstr>
  </property>
  <property fmtid="{D5CDD505-2E9C-101B-9397-08002B2CF9AE}" pid="4" name="cs_objectid">
    <vt:lpwstr>64880520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Raijer en Wilders (beiden PVV)</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O959SCH</vt:lpwstr>
  </property>
</Properties>
</file>