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25DE7" w:rsidTr="00D9561B" w14:paraId="19644C48" w14:textId="77777777">
        <w:trPr>
          <w:trHeight w:val="1514"/>
        </w:trPr>
        <w:tc>
          <w:tcPr>
            <w:tcW w:w="7522" w:type="dxa"/>
            <w:tcBorders>
              <w:top w:val="nil"/>
              <w:left w:val="nil"/>
              <w:bottom w:val="nil"/>
              <w:right w:val="nil"/>
            </w:tcBorders>
            <w:tcMar>
              <w:left w:w="0" w:type="dxa"/>
              <w:right w:w="0" w:type="dxa"/>
            </w:tcMar>
          </w:tcPr>
          <w:p w:rsidR="00374412" w:rsidP="00D9561B" w:rsidRDefault="00CB4434" w14:paraId="00FB1225" w14:textId="77777777">
            <w:r>
              <w:t>De v</w:t>
            </w:r>
            <w:r w:rsidR="008E3932">
              <w:t>oorzitter van de Tweede Kamer der Staten-Generaal</w:t>
            </w:r>
          </w:p>
          <w:p w:rsidR="00374412" w:rsidP="00D9561B" w:rsidRDefault="00CB4434" w14:paraId="3AF3B570" w14:textId="77777777">
            <w:r>
              <w:t>Postbus 20018</w:t>
            </w:r>
          </w:p>
          <w:p w:rsidR="008E3932" w:rsidP="00D9561B" w:rsidRDefault="00CB4434" w14:paraId="328452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25DE7" w:rsidTr="00FF66F9" w14:paraId="241385EA" w14:textId="77777777">
        <w:trPr>
          <w:trHeight w:val="289" w:hRule="exact"/>
        </w:trPr>
        <w:tc>
          <w:tcPr>
            <w:tcW w:w="929" w:type="dxa"/>
          </w:tcPr>
          <w:p w:rsidRPr="00434042" w:rsidR="0005404B" w:rsidP="00FF66F9" w:rsidRDefault="00CB4434" w14:paraId="37CF17AF" w14:textId="77777777">
            <w:pPr>
              <w:rPr>
                <w:lang w:eastAsia="en-US"/>
              </w:rPr>
            </w:pPr>
            <w:r>
              <w:rPr>
                <w:lang w:eastAsia="en-US"/>
              </w:rPr>
              <w:t>Datum</w:t>
            </w:r>
          </w:p>
        </w:tc>
        <w:tc>
          <w:tcPr>
            <w:tcW w:w="6581" w:type="dxa"/>
          </w:tcPr>
          <w:p w:rsidRPr="00434042" w:rsidR="0005404B" w:rsidP="00FF66F9" w:rsidRDefault="00723DED" w14:paraId="1ECC70E3" w14:textId="205D11A9">
            <w:pPr>
              <w:rPr>
                <w:lang w:eastAsia="en-US"/>
              </w:rPr>
            </w:pPr>
            <w:r>
              <w:rPr>
                <w:lang w:eastAsia="en-US"/>
              </w:rPr>
              <w:t>2 juli 2026</w:t>
            </w:r>
          </w:p>
        </w:tc>
      </w:tr>
      <w:tr w:rsidR="00225DE7" w:rsidTr="00FF66F9" w14:paraId="52A2DC6A" w14:textId="77777777">
        <w:trPr>
          <w:trHeight w:val="368"/>
        </w:trPr>
        <w:tc>
          <w:tcPr>
            <w:tcW w:w="929" w:type="dxa"/>
          </w:tcPr>
          <w:p w:rsidR="0005404B" w:rsidP="00FF66F9" w:rsidRDefault="00CB4434" w14:paraId="1C05267F" w14:textId="77777777">
            <w:pPr>
              <w:rPr>
                <w:lang w:eastAsia="en-US"/>
              </w:rPr>
            </w:pPr>
            <w:r>
              <w:rPr>
                <w:lang w:eastAsia="en-US"/>
              </w:rPr>
              <w:t>Betreft</w:t>
            </w:r>
          </w:p>
        </w:tc>
        <w:tc>
          <w:tcPr>
            <w:tcW w:w="6581" w:type="dxa"/>
          </w:tcPr>
          <w:p w:rsidR="0005404B" w:rsidP="00FF66F9" w:rsidRDefault="00CB4434" w14:paraId="0CA28A5D" w14:textId="77777777">
            <w:pPr>
              <w:rPr>
                <w:lang w:eastAsia="en-US"/>
              </w:rPr>
            </w:pPr>
            <w:r>
              <w:rPr>
                <w:lang w:eastAsia="en-US"/>
              </w:rPr>
              <w:t>Schriftelijke vragen van het lid Van Duijvenvoorde (FVD) over de berichtgeving dat Amsterdamse ambtenaren journalist Paul Vugts  zouden hebben benaderd met de boodschap dat zijn berichtgeving over Syrische asielzoekers die betrokken zouden zijn bij een golf van straatroven “rechts in de kaart” zou spelen.</w:t>
            </w:r>
          </w:p>
        </w:tc>
      </w:tr>
    </w:tbl>
    <w:p w:rsidR="00225DE7" w:rsidRDefault="001C2C36" w14:paraId="4CEEA50D"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23DED" w:rsidR="00225DE7" w:rsidTr="00A421A1" w14:paraId="101C1F0E" w14:textId="77777777">
        <w:tc>
          <w:tcPr>
            <w:tcW w:w="2160" w:type="dxa"/>
          </w:tcPr>
          <w:p w:rsidRPr="00F53C9D" w:rsidR="006205C0" w:rsidP="00686AED" w:rsidRDefault="00CB4434" w14:paraId="7A3EB5B1" w14:textId="77777777">
            <w:pPr>
              <w:pStyle w:val="Colofonkop"/>
              <w:framePr w:hSpace="0" w:wrap="auto" w:hAnchor="text" w:vAnchor="margin" w:xAlign="left" w:yAlign="inline"/>
            </w:pPr>
            <w:r>
              <w:t>Media en Creatieve Industrie</w:t>
            </w:r>
          </w:p>
          <w:p w:rsidR="006205C0" w:rsidP="00A421A1" w:rsidRDefault="00CB4434" w14:paraId="52CD3C90" w14:textId="77777777">
            <w:pPr>
              <w:pStyle w:val="Huisstijl-Gegeven"/>
              <w:spacing w:after="0"/>
            </w:pPr>
            <w:r>
              <w:t xml:space="preserve">Rijnstraat 50 </w:t>
            </w:r>
          </w:p>
          <w:p w:rsidR="004425A7" w:rsidP="00E972A2" w:rsidRDefault="00CB4434" w14:paraId="2699447E" w14:textId="77777777">
            <w:pPr>
              <w:pStyle w:val="Huisstijl-Gegeven"/>
              <w:spacing w:after="0"/>
            </w:pPr>
            <w:r>
              <w:t>Den Haag</w:t>
            </w:r>
          </w:p>
          <w:p w:rsidR="004425A7" w:rsidP="00E972A2" w:rsidRDefault="00CB4434" w14:paraId="60E569FE" w14:textId="77777777">
            <w:pPr>
              <w:pStyle w:val="Huisstijl-Gegeven"/>
              <w:spacing w:after="0"/>
            </w:pPr>
            <w:r>
              <w:t>Postbus 16375</w:t>
            </w:r>
          </w:p>
          <w:p w:rsidR="004425A7" w:rsidP="00E972A2" w:rsidRDefault="00CB4434" w14:paraId="5C201568" w14:textId="77777777">
            <w:pPr>
              <w:pStyle w:val="Huisstijl-Gegeven"/>
              <w:spacing w:after="0"/>
            </w:pPr>
            <w:r>
              <w:t>2500 BJ Den Haag</w:t>
            </w:r>
          </w:p>
          <w:p w:rsidR="004425A7" w:rsidP="00E972A2" w:rsidRDefault="00CB4434" w14:paraId="55E21258" w14:textId="77777777">
            <w:pPr>
              <w:pStyle w:val="Huisstijl-Gegeven"/>
              <w:spacing w:after="90"/>
            </w:pPr>
            <w:r>
              <w:t>www.rijksoverheid.nl</w:t>
            </w:r>
          </w:p>
          <w:p w:rsidRPr="00D86CC6" w:rsidR="006205C0" w:rsidP="00A421A1" w:rsidRDefault="00CB4434" w14:paraId="5CE69275" w14:textId="77777777">
            <w:pPr>
              <w:spacing w:line="180" w:lineRule="exact"/>
              <w:rPr>
                <w:b/>
                <w:sz w:val="13"/>
                <w:szCs w:val="13"/>
              </w:rPr>
            </w:pPr>
            <w:r>
              <w:rPr>
                <w:b/>
                <w:sz w:val="13"/>
                <w:szCs w:val="13"/>
              </w:rPr>
              <w:t>Contactpersoon</w:t>
            </w:r>
          </w:p>
          <w:p w:rsidR="006205C0" w:rsidP="00A421A1" w:rsidRDefault="006205C0" w14:paraId="16A8E525" w14:textId="77777777">
            <w:pPr>
              <w:spacing w:line="180" w:lineRule="exact"/>
              <w:rPr>
                <w:sz w:val="13"/>
                <w:szCs w:val="13"/>
              </w:rPr>
            </w:pPr>
          </w:p>
          <w:p w:rsidR="00723DED" w:rsidP="00A421A1" w:rsidRDefault="00723DED" w14:paraId="6F672012" w14:textId="77777777">
            <w:pPr>
              <w:spacing w:line="180" w:lineRule="exact"/>
              <w:rPr>
                <w:sz w:val="13"/>
                <w:szCs w:val="13"/>
              </w:rPr>
            </w:pPr>
          </w:p>
          <w:p w:rsidRPr="00226885" w:rsidR="00723DED" w:rsidP="00A421A1" w:rsidRDefault="00723DED" w14:paraId="166732FF" w14:textId="14128B58">
            <w:pPr>
              <w:spacing w:line="180" w:lineRule="exact"/>
              <w:rPr>
                <w:sz w:val="13"/>
                <w:szCs w:val="13"/>
                <w:lang w:val="en-US"/>
              </w:rPr>
            </w:pPr>
          </w:p>
        </w:tc>
      </w:tr>
      <w:tr w:rsidRPr="00723DED" w:rsidR="00225DE7" w:rsidTr="00A421A1" w14:paraId="2D8524AE" w14:textId="77777777">
        <w:trPr>
          <w:trHeight w:val="200" w:hRule="exact"/>
        </w:trPr>
        <w:tc>
          <w:tcPr>
            <w:tcW w:w="2160" w:type="dxa"/>
          </w:tcPr>
          <w:p w:rsidRPr="00226885" w:rsidR="006205C0" w:rsidP="00A421A1" w:rsidRDefault="006205C0" w14:paraId="21E01B54" w14:textId="77777777">
            <w:pPr>
              <w:spacing w:after="90" w:line="180" w:lineRule="exact"/>
              <w:rPr>
                <w:sz w:val="13"/>
                <w:szCs w:val="13"/>
                <w:lang w:val="en-US"/>
              </w:rPr>
            </w:pPr>
          </w:p>
        </w:tc>
      </w:tr>
      <w:tr w:rsidR="00225DE7" w:rsidTr="00A421A1" w14:paraId="39280832" w14:textId="77777777">
        <w:trPr>
          <w:trHeight w:val="450"/>
        </w:trPr>
        <w:tc>
          <w:tcPr>
            <w:tcW w:w="2160" w:type="dxa"/>
          </w:tcPr>
          <w:p w:rsidR="00F51A76" w:rsidP="00A421A1" w:rsidRDefault="00CB4434" w14:paraId="67DD05C5" w14:textId="77777777">
            <w:pPr>
              <w:spacing w:line="180" w:lineRule="exact"/>
              <w:rPr>
                <w:b/>
                <w:sz w:val="13"/>
                <w:szCs w:val="13"/>
              </w:rPr>
            </w:pPr>
            <w:r>
              <w:rPr>
                <w:b/>
                <w:sz w:val="13"/>
                <w:szCs w:val="13"/>
              </w:rPr>
              <w:t>Onze referentie</w:t>
            </w:r>
          </w:p>
          <w:p w:rsidRPr="00FA7882" w:rsidR="006205C0" w:rsidP="00215356" w:rsidRDefault="00CB4434" w14:paraId="25333940" w14:textId="77777777">
            <w:pPr>
              <w:spacing w:line="180" w:lineRule="exact"/>
              <w:rPr>
                <w:sz w:val="13"/>
                <w:szCs w:val="13"/>
              </w:rPr>
            </w:pPr>
            <w:r>
              <w:rPr>
                <w:sz w:val="13"/>
                <w:szCs w:val="13"/>
              </w:rPr>
              <w:t>64839078</w:t>
            </w:r>
          </w:p>
        </w:tc>
      </w:tr>
      <w:tr w:rsidR="00225DE7" w:rsidTr="00A421A1" w14:paraId="26BBF126" w14:textId="77777777">
        <w:trPr>
          <w:trHeight w:val="136"/>
        </w:trPr>
        <w:tc>
          <w:tcPr>
            <w:tcW w:w="2160" w:type="dxa"/>
          </w:tcPr>
          <w:p w:rsidRPr="00C5333A" w:rsidR="006205C0" w:rsidP="00A421A1" w:rsidRDefault="00CB4434" w14:paraId="4FCF25A1" w14:textId="77777777">
            <w:pPr>
              <w:tabs>
                <w:tab w:val="left" w:pos="1890"/>
              </w:tabs>
              <w:spacing w:line="180" w:lineRule="exact"/>
              <w:rPr>
                <w:b/>
                <w:sz w:val="13"/>
                <w:szCs w:val="13"/>
              </w:rPr>
            </w:pPr>
            <w:r w:rsidRPr="00003544">
              <w:rPr>
                <w:b/>
                <w:sz w:val="13"/>
                <w:szCs w:val="13"/>
              </w:rPr>
              <w:t>Uw brief</w:t>
            </w:r>
          </w:p>
          <w:p w:rsidRPr="00E06CD4" w:rsidR="00E91674" w:rsidP="00E210E0" w:rsidRDefault="00CB4434" w14:paraId="58E3658E" w14:textId="77777777">
            <w:pPr>
              <w:tabs>
                <w:tab w:val="left" w:pos="1890"/>
              </w:tabs>
              <w:spacing w:after="92" w:line="180" w:lineRule="exact"/>
              <w:rPr>
                <w:sz w:val="13"/>
                <w:szCs w:val="13"/>
              </w:rPr>
            </w:pPr>
            <w:r>
              <w:rPr>
                <w:sz w:val="13"/>
                <w:szCs w:val="13"/>
              </w:rPr>
              <w:t>17 juni 2026</w:t>
            </w:r>
          </w:p>
        </w:tc>
      </w:tr>
      <w:tr w:rsidR="00225DE7" w:rsidTr="00A421A1" w14:paraId="284CF2DD" w14:textId="77777777">
        <w:trPr>
          <w:trHeight w:val="227"/>
        </w:trPr>
        <w:tc>
          <w:tcPr>
            <w:tcW w:w="2160" w:type="dxa"/>
          </w:tcPr>
          <w:p w:rsidRPr="004A65A5" w:rsidR="006205C0" w:rsidP="00A421A1" w:rsidRDefault="00CB4434" w14:paraId="131EFC40" w14:textId="77777777">
            <w:pPr>
              <w:spacing w:line="180" w:lineRule="exact"/>
              <w:rPr>
                <w:b/>
                <w:sz w:val="13"/>
                <w:szCs w:val="13"/>
              </w:rPr>
            </w:pPr>
            <w:r>
              <w:rPr>
                <w:b/>
                <w:sz w:val="13"/>
                <w:szCs w:val="13"/>
              </w:rPr>
              <w:t>Uw referentie</w:t>
            </w:r>
          </w:p>
          <w:p w:rsidRPr="00D74F66" w:rsidR="006205C0" w:rsidP="00A421A1" w:rsidRDefault="006205C0" w14:paraId="26BFD4A1" w14:textId="77777777">
            <w:pPr>
              <w:spacing w:after="90" w:line="180" w:lineRule="exact"/>
              <w:rPr>
                <w:sz w:val="13"/>
              </w:rPr>
            </w:pPr>
          </w:p>
        </w:tc>
      </w:tr>
      <w:tr w:rsidR="00225DE7" w:rsidTr="00A421A1" w14:paraId="5CFFE437" w14:textId="77777777">
        <w:trPr>
          <w:trHeight w:val="113"/>
        </w:trPr>
        <w:tc>
          <w:tcPr>
            <w:tcW w:w="2160" w:type="dxa"/>
          </w:tcPr>
          <w:p w:rsidRPr="004302E9" w:rsidR="006205C0" w:rsidP="00A421A1" w:rsidRDefault="00CB4434" w14:paraId="2B0DE1FA" w14:textId="77777777">
            <w:pPr>
              <w:spacing w:line="180" w:lineRule="exact"/>
              <w:rPr>
                <w:b/>
                <w:sz w:val="13"/>
                <w:szCs w:val="13"/>
              </w:rPr>
            </w:pPr>
            <w:r w:rsidRPr="004302E9">
              <w:rPr>
                <w:b/>
                <w:sz w:val="13"/>
                <w:szCs w:val="13"/>
              </w:rPr>
              <w:t>Bijlagen</w:t>
            </w:r>
          </w:p>
          <w:p w:rsidRPr="004302E9" w:rsidR="006205C0" w:rsidP="00A421A1" w:rsidRDefault="00CB4434" w14:paraId="4EA2F78E" w14:textId="77777777">
            <w:pPr>
              <w:spacing w:after="90" w:line="180" w:lineRule="exact"/>
              <w:rPr>
                <w:sz w:val="13"/>
                <w:szCs w:val="13"/>
              </w:rPr>
            </w:pPr>
            <w:r>
              <w:rPr>
                <w:sz w:val="13"/>
                <w:szCs w:val="13"/>
              </w:rPr>
              <w:t>0</w:t>
            </w:r>
          </w:p>
        </w:tc>
      </w:tr>
    </w:tbl>
    <w:p w:rsidR="00215356" w:rsidRDefault="00215356" w14:paraId="5FE305D1" w14:textId="77777777"/>
    <w:p w:rsidR="006205C0" w:rsidP="00A421A1" w:rsidRDefault="006205C0" w14:paraId="23631C16" w14:textId="77777777"/>
    <w:p w:rsidR="00160C16" w:rsidP="00CA35E4" w:rsidRDefault="00CB4434" w14:paraId="2C3946D1" w14:textId="77777777">
      <w:r>
        <w:t>Op 17 juni 2026 heeft</w:t>
      </w:r>
      <w:r w:rsidR="005A7667">
        <w:t xml:space="preserve"> het lid </w:t>
      </w:r>
      <w:r>
        <w:t>Van Duijvenvoorde</w:t>
      </w:r>
      <w:r w:rsidR="009C4A36">
        <w:t xml:space="preserve"> </w:t>
      </w:r>
      <w:r w:rsidRPr="00226885">
        <w:t xml:space="preserve">schriftelijke </w:t>
      </w:r>
      <w:r w:rsidRPr="00226885" w:rsidR="00935893">
        <w:t>vragen</w:t>
      </w:r>
      <w:r w:rsidR="00E5483F">
        <w:t xml:space="preserve"> </w:t>
      </w:r>
      <w:r w:rsidR="009C4A36">
        <w:t xml:space="preserve">gesteld over </w:t>
      </w:r>
      <w:r>
        <w:t>de berichtgeving dat Amsterdamse ambtenaren journalist Paul Vugts zouden hebben benaderd met de boodschap dat zijn berichtgeving over Syrische asielzoekers die betrokken zouden zijn bij een golf van straatroven "rechts in de kaart" zou spelen</w:t>
      </w:r>
      <w:r w:rsidR="009C4A36">
        <w:t>.</w:t>
      </w:r>
    </w:p>
    <w:p w:rsidR="00226885" w:rsidP="00CA35E4" w:rsidRDefault="00226885" w14:paraId="748FDEEA" w14:textId="77777777"/>
    <w:p w:rsidR="009C4A36" w:rsidP="00CA35E4" w:rsidRDefault="00CB4434" w14:paraId="2C5E9D10" w14:textId="6DF53F72">
      <w:r>
        <w:t>Tot mijn</w:t>
      </w:r>
      <w:r w:rsidR="00C048DC">
        <w:t xml:space="preserve"> </w:t>
      </w:r>
      <w:r>
        <w:t>spijt is beantwoording binnen de gestelde termijn niet mogelijk, omdat het vanwege (interdepartementale) afstemming meer tijd vergt om de vragen te beantwoorden</w:t>
      </w:r>
      <w:r w:rsidR="00C048DC">
        <w:t xml:space="preserve">. </w:t>
      </w:r>
      <w:r>
        <w:t>Ik zal</w:t>
      </w:r>
      <w:r w:rsidR="00C048DC">
        <w:t xml:space="preserve"> </w:t>
      </w:r>
      <w:r w:rsidRPr="00226885">
        <w:t>de vragen</w:t>
      </w:r>
      <w:r w:rsidR="00F83ED3">
        <w:t xml:space="preserve"> </w:t>
      </w:r>
      <w:r>
        <w:t>zo snel mogelijk</w:t>
      </w:r>
      <w:r w:rsidR="00F83ED3">
        <w:t xml:space="preserve"> beantwoorden.</w:t>
      </w:r>
    </w:p>
    <w:p w:rsidR="00F83ED3" w:rsidP="00CA35E4" w:rsidRDefault="00F83ED3" w14:paraId="44BC402F" w14:textId="77777777"/>
    <w:p w:rsidR="00512BFC" w:rsidP="00CA35E4" w:rsidRDefault="00512BFC" w14:paraId="04F72EF5" w14:textId="77777777"/>
    <w:p w:rsidR="009C4A36" w:rsidP="00CA35E4" w:rsidRDefault="00CB4434" w14:paraId="19D1255A" w14:textId="77777777">
      <w:r>
        <w:t>De minister van Onderwijs, Cultuur en Wetenschap,</w:t>
      </w:r>
    </w:p>
    <w:p w:rsidR="001C594D" w:rsidP="001C594D" w:rsidRDefault="001C594D" w14:paraId="0792B7F4" w14:textId="77777777"/>
    <w:p w:rsidR="001C594D" w:rsidP="001C594D" w:rsidRDefault="001C594D" w14:paraId="22A7BF58" w14:textId="77777777"/>
    <w:p w:rsidR="001C594D" w:rsidP="001C594D" w:rsidRDefault="001C594D" w14:paraId="1864532F" w14:textId="77777777"/>
    <w:p w:rsidR="001C594D" w:rsidP="001C594D" w:rsidRDefault="001C594D" w14:paraId="5BD7FF19" w14:textId="77777777"/>
    <w:p w:rsidRPr="001C594D" w:rsidR="00EF702D" w:rsidP="001C594D" w:rsidRDefault="00CB4434" w14:paraId="086257CC" w14:textId="77777777">
      <w:r w:rsidRPr="006C6CF8">
        <w:rPr>
          <w:lang w:eastAsia="en-US"/>
        </w:rPr>
        <w:t>Rianne Letschert</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9531" w14:textId="77777777" w:rsidR="00BE0B40" w:rsidRDefault="00BE0B40">
      <w:r>
        <w:separator/>
      </w:r>
    </w:p>
    <w:p w14:paraId="2FCE23F6" w14:textId="77777777" w:rsidR="00BE0B40" w:rsidRDefault="00BE0B40"/>
  </w:endnote>
  <w:endnote w:type="continuationSeparator" w:id="0">
    <w:p w14:paraId="30D6D1C2" w14:textId="77777777" w:rsidR="00BE0B40" w:rsidRDefault="00BE0B40">
      <w:r>
        <w:continuationSeparator/>
      </w:r>
    </w:p>
    <w:p w14:paraId="3C39CA7B" w14:textId="77777777" w:rsidR="00BE0B40" w:rsidRDefault="00BE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2A0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B46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25DE7" w14:paraId="577E96C4" w14:textId="77777777" w:rsidTr="004C7E1D">
      <w:trPr>
        <w:trHeight w:hRule="exact" w:val="357"/>
      </w:trPr>
      <w:tc>
        <w:tcPr>
          <w:tcW w:w="7603" w:type="dxa"/>
        </w:tcPr>
        <w:p w14:paraId="6EA3F417" w14:textId="77777777" w:rsidR="002F71BB" w:rsidRPr="004C7E1D" w:rsidRDefault="002F71BB" w:rsidP="004C7E1D">
          <w:pPr>
            <w:spacing w:line="180" w:lineRule="exact"/>
            <w:rPr>
              <w:sz w:val="13"/>
              <w:szCs w:val="13"/>
            </w:rPr>
          </w:pPr>
        </w:p>
      </w:tc>
      <w:tc>
        <w:tcPr>
          <w:tcW w:w="2172" w:type="dxa"/>
        </w:tcPr>
        <w:p w14:paraId="22D81A88" w14:textId="77777777" w:rsidR="002F71BB" w:rsidRPr="004C7E1D" w:rsidRDefault="00CB44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2E6AC25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25DE7" w14:paraId="5C451F76" w14:textId="77777777" w:rsidTr="004C7E1D">
      <w:trPr>
        <w:trHeight w:hRule="exact" w:val="357"/>
      </w:trPr>
      <w:tc>
        <w:tcPr>
          <w:tcW w:w="7709" w:type="dxa"/>
        </w:tcPr>
        <w:p w14:paraId="69768EA6" w14:textId="77777777" w:rsidR="00D17084" w:rsidRPr="004C7E1D" w:rsidRDefault="00D17084" w:rsidP="004C7E1D">
          <w:pPr>
            <w:spacing w:line="180" w:lineRule="exact"/>
            <w:rPr>
              <w:sz w:val="13"/>
              <w:szCs w:val="13"/>
            </w:rPr>
          </w:pPr>
        </w:p>
      </w:tc>
      <w:tc>
        <w:tcPr>
          <w:tcW w:w="2060" w:type="dxa"/>
        </w:tcPr>
        <w:p w14:paraId="044B6A99" w14:textId="287B8D22" w:rsidR="00D17084" w:rsidRPr="004C7E1D" w:rsidRDefault="00CB44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D3ABB">
            <w:rPr>
              <w:szCs w:val="13"/>
            </w:rPr>
            <w:t>1</w:t>
          </w:r>
          <w:r w:rsidRPr="004C7E1D">
            <w:rPr>
              <w:szCs w:val="13"/>
            </w:rPr>
            <w:fldChar w:fldCharType="end"/>
          </w:r>
        </w:p>
      </w:tc>
    </w:tr>
  </w:tbl>
  <w:p w14:paraId="62D4CE5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D54D" w14:textId="77777777" w:rsidR="00BE0B40" w:rsidRDefault="00BE0B40">
      <w:r>
        <w:separator/>
      </w:r>
    </w:p>
    <w:p w14:paraId="7D02C2C9" w14:textId="77777777" w:rsidR="00BE0B40" w:rsidRDefault="00BE0B40"/>
  </w:footnote>
  <w:footnote w:type="continuationSeparator" w:id="0">
    <w:p w14:paraId="4E117936" w14:textId="77777777" w:rsidR="00BE0B40" w:rsidRDefault="00BE0B40">
      <w:r>
        <w:continuationSeparator/>
      </w:r>
    </w:p>
    <w:p w14:paraId="0F63FE23" w14:textId="77777777" w:rsidR="00BE0B40" w:rsidRDefault="00BE0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0A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25DE7" w14:paraId="07565F50" w14:textId="77777777" w:rsidTr="006D2D53">
      <w:trPr>
        <w:trHeight w:hRule="exact" w:val="400"/>
      </w:trPr>
      <w:tc>
        <w:tcPr>
          <w:tcW w:w="7518" w:type="dxa"/>
        </w:tcPr>
        <w:p w14:paraId="18BC3553" w14:textId="77777777" w:rsidR="00527BD4" w:rsidRPr="00275984" w:rsidRDefault="00527BD4" w:rsidP="00BF4427">
          <w:pPr>
            <w:pStyle w:val="Huisstijl-Rubricering"/>
          </w:pPr>
        </w:p>
      </w:tc>
    </w:tr>
  </w:tbl>
  <w:p w14:paraId="17932F5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5DE7" w14:paraId="0C03BC5A" w14:textId="77777777" w:rsidTr="003B528D">
      <w:tc>
        <w:tcPr>
          <w:tcW w:w="2160" w:type="dxa"/>
        </w:tcPr>
        <w:p w14:paraId="048C0E0D" w14:textId="77777777" w:rsidR="002F71BB" w:rsidRPr="000407BB" w:rsidRDefault="00CB4434" w:rsidP="005D283A">
          <w:pPr>
            <w:pStyle w:val="Colofonkop"/>
            <w:framePr w:hSpace="0" w:wrap="auto" w:vAnchor="margin" w:hAnchor="text" w:xAlign="left" w:yAlign="inline"/>
          </w:pPr>
          <w:r>
            <w:t>Onze referentie</w:t>
          </w:r>
        </w:p>
      </w:tc>
    </w:tr>
    <w:tr w:rsidR="00225DE7" w14:paraId="4C4ECBB3" w14:textId="77777777" w:rsidTr="002F71BB">
      <w:trPr>
        <w:trHeight w:val="259"/>
      </w:trPr>
      <w:tc>
        <w:tcPr>
          <w:tcW w:w="2160" w:type="dxa"/>
        </w:tcPr>
        <w:p w14:paraId="065D81F2" w14:textId="77777777" w:rsidR="00E35CF4" w:rsidRPr="005D283A" w:rsidRDefault="00CB4434" w:rsidP="0049501A">
          <w:pPr>
            <w:spacing w:line="180" w:lineRule="exact"/>
            <w:rPr>
              <w:sz w:val="13"/>
              <w:szCs w:val="13"/>
            </w:rPr>
          </w:pPr>
          <w:r>
            <w:rPr>
              <w:sz w:val="13"/>
              <w:szCs w:val="13"/>
            </w:rPr>
            <w:t>64839078</w:t>
          </w:r>
        </w:p>
      </w:tc>
    </w:tr>
  </w:tbl>
  <w:p w14:paraId="05E9610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5DE7" w14:paraId="1D5EF537" w14:textId="77777777" w:rsidTr="001377D4">
      <w:trPr>
        <w:trHeight w:val="2636"/>
      </w:trPr>
      <w:tc>
        <w:tcPr>
          <w:tcW w:w="737" w:type="dxa"/>
        </w:tcPr>
        <w:p w14:paraId="647ED900" w14:textId="77777777" w:rsidR="00704845" w:rsidRDefault="00704845" w:rsidP="0047126E">
          <w:pPr>
            <w:framePr w:w="6339" w:h="2750" w:hRule="exact" w:hSpace="181" w:wrap="around" w:vAnchor="page" w:hAnchor="page" w:x="5586" w:y="1"/>
            <w:spacing w:line="240" w:lineRule="auto"/>
          </w:pPr>
        </w:p>
      </w:tc>
      <w:tc>
        <w:tcPr>
          <w:tcW w:w="5156" w:type="dxa"/>
        </w:tcPr>
        <w:p w14:paraId="7157B56E" w14:textId="77777777" w:rsidR="00704845" w:rsidRDefault="00CB4434" w:rsidP="0047126E">
          <w:pPr>
            <w:framePr w:w="3873" w:h="2625" w:hRule="exact" w:wrap="around" w:vAnchor="page" w:hAnchor="page" w:x="6323" w:y="1"/>
          </w:pPr>
          <w:r>
            <w:rPr>
              <w:noProof/>
              <w:lang w:val="en-US" w:eastAsia="en-US"/>
            </w:rPr>
            <w:drawing>
              <wp:inline distT="0" distB="0" distL="0" distR="0" wp14:anchorId="5918953B" wp14:editId="1F21E26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CD83465" w14:textId="77777777" w:rsidR="00483ECA" w:rsidRDefault="00483ECA" w:rsidP="00D037A9"/>
      </w:tc>
    </w:tr>
  </w:tbl>
  <w:p w14:paraId="5EF1EF6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25DE7" w14:paraId="06D05639" w14:textId="77777777" w:rsidTr="0008539E">
      <w:trPr>
        <w:trHeight w:hRule="exact" w:val="572"/>
      </w:trPr>
      <w:tc>
        <w:tcPr>
          <w:tcW w:w="7520" w:type="dxa"/>
        </w:tcPr>
        <w:p w14:paraId="0279697B" w14:textId="77777777" w:rsidR="00527BD4" w:rsidRPr="00963440" w:rsidRDefault="00CB4434" w:rsidP="00210BA3">
          <w:pPr>
            <w:pStyle w:val="Huisstijl-Adres"/>
            <w:spacing w:after="0"/>
          </w:pPr>
          <w:r w:rsidRPr="009E3B07">
            <w:t>&gt;Retouradres </w:t>
          </w:r>
          <w:r>
            <w:t>Postbus 16375 2500 BJ Den Haag</w:t>
          </w:r>
          <w:r w:rsidRPr="009E3B07">
            <w:t xml:space="preserve"> </w:t>
          </w:r>
        </w:p>
      </w:tc>
    </w:tr>
    <w:tr w:rsidR="00225DE7" w14:paraId="6DC5EC14" w14:textId="77777777" w:rsidTr="00E776C6">
      <w:trPr>
        <w:cantSplit/>
        <w:trHeight w:hRule="exact" w:val="238"/>
      </w:trPr>
      <w:tc>
        <w:tcPr>
          <w:tcW w:w="7520" w:type="dxa"/>
        </w:tcPr>
        <w:p w14:paraId="01888794" w14:textId="77777777" w:rsidR="00093ABC" w:rsidRPr="00963440" w:rsidRDefault="00093ABC" w:rsidP="00963440"/>
      </w:tc>
    </w:tr>
    <w:tr w:rsidR="00225DE7" w14:paraId="33913A29" w14:textId="77777777" w:rsidTr="00E776C6">
      <w:trPr>
        <w:cantSplit/>
        <w:trHeight w:hRule="exact" w:val="1520"/>
      </w:trPr>
      <w:tc>
        <w:tcPr>
          <w:tcW w:w="7520" w:type="dxa"/>
        </w:tcPr>
        <w:p w14:paraId="5CFEBC78" w14:textId="77777777" w:rsidR="00A604D3" w:rsidRPr="00963440" w:rsidRDefault="00A604D3" w:rsidP="00963440"/>
      </w:tc>
    </w:tr>
    <w:tr w:rsidR="00225DE7" w14:paraId="3C0C3FF2" w14:textId="77777777" w:rsidTr="00E776C6">
      <w:trPr>
        <w:trHeight w:hRule="exact" w:val="1077"/>
      </w:trPr>
      <w:tc>
        <w:tcPr>
          <w:tcW w:w="7520" w:type="dxa"/>
        </w:tcPr>
        <w:p w14:paraId="65710651" w14:textId="77777777" w:rsidR="00892BA5" w:rsidRPr="00035E67" w:rsidRDefault="00892BA5" w:rsidP="00892BA5">
          <w:pPr>
            <w:tabs>
              <w:tab w:val="left" w:pos="740"/>
            </w:tabs>
            <w:autoSpaceDE w:val="0"/>
            <w:autoSpaceDN w:val="0"/>
            <w:adjustRightInd w:val="0"/>
            <w:rPr>
              <w:rFonts w:cs="Verdana"/>
              <w:szCs w:val="18"/>
            </w:rPr>
          </w:pPr>
        </w:p>
      </w:tc>
    </w:tr>
  </w:tbl>
  <w:p w14:paraId="3CFDFDAE" w14:textId="77777777" w:rsidR="006F273B" w:rsidRDefault="006F273B" w:rsidP="00BC4AE3">
    <w:pPr>
      <w:pStyle w:val="Koptekst"/>
    </w:pPr>
  </w:p>
  <w:p w14:paraId="76F9E316" w14:textId="77777777" w:rsidR="00153BD0" w:rsidRDefault="00153BD0" w:rsidP="00BC4AE3">
    <w:pPr>
      <w:pStyle w:val="Koptekst"/>
    </w:pPr>
  </w:p>
  <w:p w14:paraId="6B89ABE4" w14:textId="77777777" w:rsidR="0044605E" w:rsidRDefault="0044605E" w:rsidP="00BC4AE3">
    <w:pPr>
      <w:pStyle w:val="Koptekst"/>
    </w:pPr>
  </w:p>
  <w:p w14:paraId="1B942F0F" w14:textId="77777777" w:rsidR="0044605E" w:rsidRDefault="0044605E" w:rsidP="00BC4AE3">
    <w:pPr>
      <w:pStyle w:val="Koptekst"/>
    </w:pPr>
  </w:p>
  <w:p w14:paraId="1EDE153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4864D8">
      <w:start w:val="1"/>
      <w:numFmt w:val="bullet"/>
      <w:pStyle w:val="Lijstopsomteken"/>
      <w:lvlText w:val="•"/>
      <w:lvlJc w:val="left"/>
      <w:pPr>
        <w:tabs>
          <w:tab w:val="num" w:pos="227"/>
        </w:tabs>
        <w:ind w:left="227" w:hanging="227"/>
      </w:pPr>
      <w:rPr>
        <w:rFonts w:ascii="Verdana" w:hAnsi="Verdana" w:hint="default"/>
        <w:sz w:val="18"/>
        <w:szCs w:val="18"/>
      </w:rPr>
    </w:lvl>
    <w:lvl w:ilvl="1" w:tplc="2E12D16E" w:tentative="1">
      <w:start w:val="1"/>
      <w:numFmt w:val="bullet"/>
      <w:lvlText w:val="o"/>
      <w:lvlJc w:val="left"/>
      <w:pPr>
        <w:tabs>
          <w:tab w:val="num" w:pos="1440"/>
        </w:tabs>
        <w:ind w:left="1440" w:hanging="360"/>
      </w:pPr>
      <w:rPr>
        <w:rFonts w:ascii="Courier New" w:hAnsi="Courier New" w:cs="Courier New" w:hint="default"/>
      </w:rPr>
    </w:lvl>
    <w:lvl w:ilvl="2" w:tplc="ECFE8BA0" w:tentative="1">
      <w:start w:val="1"/>
      <w:numFmt w:val="bullet"/>
      <w:lvlText w:val=""/>
      <w:lvlJc w:val="left"/>
      <w:pPr>
        <w:tabs>
          <w:tab w:val="num" w:pos="2160"/>
        </w:tabs>
        <w:ind w:left="2160" w:hanging="360"/>
      </w:pPr>
      <w:rPr>
        <w:rFonts w:ascii="Wingdings" w:hAnsi="Wingdings" w:hint="default"/>
      </w:rPr>
    </w:lvl>
    <w:lvl w:ilvl="3" w:tplc="2028E108" w:tentative="1">
      <w:start w:val="1"/>
      <w:numFmt w:val="bullet"/>
      <w:lvlText w:val=""/>
      <w:lvlJc w:val="left"/>
      <w:pPr>
        <w:tabs>
          <w:tab w:val="num" w:pos="2880"/>
        </w:tabs>
        <w:ind w:left="2880" w:hanging="360"/>
      </w:pPr>
      <w:rPr>
        <w:rFonts w:ascii="Symbol" w:hAnsi="Symbol" w:hint="default"/>
      </w:rPr>
    </w:lvl>
    <w:lvl w:ilvl="4" w:tplc="9E92BFF8" w:tentative="1">
      <w:start w:val="1"/>
      <w:numFmt w:val="bullet"/>
      <w:lvlText w:val="o"/>
      <w:lvlJc w:val="left"/>
      <w:pPr>
        <w:tabs>
          <w:tab w:val="num" w:pos="3600"/>
        </w:tabs>
        <w:ind w:left="3600" w:hanging="360"/>
      </w:pPr>
      <w:rPr>
        <w:rFonts w:ascii="Courier New" w:hAnsi="Courier New" w:cs="Courier New" w:hint="default"/>
      </w:rPr>
    </w:lvl>
    <w:lvl w:ilvl="5" w:tplc="009255E8" w:tentative="1">
      <w:start w:val="1"/>
      <w:numFmt w:val="bullet"/>
      <w:lvlText w:val=""/>
      <w:lvlJc w:val="left"/>
      <w:pPr>
        <w:tabs>
          <w:tab w:val="num" w:pos="4320"/>
        </w:tabs>
        <w:ind w:left="4320" w:hanging="360"/>
      </w:pPr>
      <w:rPr>
        <w:rFonts w:ascii="Wingdings" w:hAnsi="Wingdings" w:hint="default"/>
      </w:rPr>
    </w:lvl>
    <w:lvl w:ilvl="6" w:tplc="341EBD14" w:tentative="1">
      <w:start w:val="1"/>
      <w:numFmt w:val="bullet"/>
      <w:lvlText w:val=""/>
      <w:lvlJc w:val="left"/>
      <w:pPr>
        <w:tabs>
          <w:tab w:val="num" w:pos="5040"/>
        </w:tabs>
        <w:ind w:left="5040" w:hanging="360"/>
      </w:pPr>
      <w:rPr>
        <w:rFonts w:ascii="Symbol" w:hAnsi="Symbol" w:hint="default"/>
      </w:rPr>
    </w:lvl>
    <w:lvl w:ilvl="7" w:tplc="34E0C038" w:tentative="1">
      <w:start w:val="1"/>
      <w:numFmt w:val="bullet"/>
      <w:lvlText w:val="o"/>
      <w:lvlJc w:val="left"/>
      <w:pPr>
        <w:tabs>
          <w:tab w:val="num" w:pos="5760"/>
        </w:tabs>
        <w:ind w:left="5760" w:hanging="360"/>
      </w:pPr>
      <w:rPr>
        <w:rFonts w:ascii="Courier New" w:hAnsi="Courier New" w:cs="Courier New" w:hint="default"/>
      </w:rPr>
    </w:lvl>
    <w:lvl w:ilvl="8" w:tplc="ACEA22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C088EC6">
      <w:start w:val="1"/>
      <w:numFmt w:val="bullet"/>
      <w:pStyle w:val="Lijstopsomteken2"/>
      <w:lvlText w:val="–"/>
      <w:lvlJc w:val="left"/>
      <w:pPr>
        <w:tabs>
          <w:tab w:val="num" w:pos="227"/>
        </w:tabs>
        <w:ind w:left="227" w:firstLine="0"/>
      </w:pPr>
      <w:rPr>
        <w:rFonts w:ascii="Verdana" w:hAnsi="Verdana" w:hint="default"/>
      </w:rPr>
    </w:lvl>
    <w:lvl w:ilvl="1" w:tplc="CF627C6E" w:tentative="1">
      <w:start w:val="1"/>
      <w:numFmt w:val="bullet"/>
      <w:lvlText w:val="o"/>
      <w:lvlJc w:val="left"/>
      <w:pPr>
        <w:tabs>
          <w:tab w:val="num" w:pos="1440"/>
        </w:tabs>
        <w:ind w:left="1440" w:hanging="360"/>
      </w:pPr>
      <w:rPr>
        <w:rFonts w:ascii="Courier New" w:hAnsi="Courier New" w:cs="Courier New" w:hint="default"/>
      </w:rPr>
    </w:lvl>
    <w:lvl w:ilvl="2" w:tplc="15943020" w:tentative="1">
      <w:start w:val="1"/>
      <w:numFmt w:val="bullet"/>
      <w:lvlText w:val=""/>
      <w:lvlJc w:val="left"/>
      <w:pPr>
        <w:tabs>
          <w:tab w:val="num" w:pos="2160"/>
        </w:tabs>
        <w:ind w:left="2160" w:hanging="360"/>
      </w:pPr>
      <w:rPr>
        <w:rFonts w:ascii="Wingdings" w:hAnsi="Wingdings" w:hint="default"/>
      </w:rPr>
    </w:lvl>
    <w:lvl w:ilvl="3" w:tplc="B7EEB76C" w:tentative="1">
      <w:start w:val="1"/>
      <w:numFmt w:val="bullet"/>
      <w:lvlText w:val=""/>
      <w:lvlJc w:val="left"/>
      <w:pPr>
        <w:tabs>
          <w:tab w:val="num" w:pos="2880"/>
        </w:tabs>
        <w:ind w:left="2880" w:hanging="360"/>
      </w:pPr>
      <w:rPr>
        <w:rFonts w:ascii="Symbol" w:hAnsi="Symbol" w:hint="default"/>
      </w:rPr>
    </w:lvl>
    <w:lvl w:ilvl="4" w:tplc="4A029D0A" w:tentative="1">
      <w:start w:val="1"/>
      <w:numFmt w:val="bullet"/>
      <w:lvlText w:val="o"/>
      <w:lvlJc w:val="left"/>
      <w:pPr>
        <w:tabs>
          <w:tab w:val="num" w:pos="3600"/>
        </w:tabs>
        <w:ind w:left="3600" w:hanging="360"/>
      </w:pPr>
      <w:rPr>
        <w:rFonts w:ascii="Courier New" w:hAnsi="Courier New" w:cs="Courier New" w:hint="default"/>
      </w:rPr>
    </w:lvl>
    <w:lvl w:ilvl="5" w:tplc="0498BE6A" w:tentative="1">
      <w:start w:val="1"/>
      <w:numFmt w:val="bullet"/>
      <w:lvlText w:val=""/>
      <w:lvlJc w:val="left"/>
      <w:pPr>
        <w:tabs>
          <w:tab w:val="num" w:pos="4320"/>
        </w:tabs>
        <w:ind w:left="4320" w:hanging="360"/>
      </w:pPr>
      <w:rPr>
        <w:rFonts w:ascii="Wingdings" w:hAnsi="Wingdings" w:hint="default"/>
      </w:rPr>
    </w:lvl>
    <w:lvl w:ilvl="6" w:tplc="77184366" w:tentative="1">
      <w:start w:val="1"/>
      <w:numFmt w:val="bullet"/>
      <w:lvlText w:val=""/>
      <w:lvlJc w:val="left"/>
      <w:pPr>
        <w:tabs>
          <w:tab w:val="num" w:pos="5040"/>
        </w:tabs>
        <w:ind w:left="5040" w:hanging="360"/>
      </w:pPr>
      <w:rPr>
        <w:rFonts w:ascii="Symbol" w:hAnsi="Symbol" w:hint="default"/>
      </w:rPr>
    </w:lvl>
    <w:lvl w:ilvl="7" w:tplc="08C00B4C" w:tentative="1">
      <w:start w:val="1"/>
      <w:numFmt w:val="bullet"/>
      <w:lvlText w:val="o"/>
      <w:lvlJc w:val="left"/>
      <w:pPr>
        <w:tabs>
          <w:tab w:val="num" w:pos="5760"/>
        </w:tabs>
        <w:ind w:left="5760" w:hanging="360"/>
      </w:pPr>
      <w:rPr>
        <w:rFonts w:ascii="Courier New" w:hAnsi="Courier New" w:cs="Courier New" w:hint="default"/>
      </w:rPr>
    </w:lvl>
    <w:lvl w:ilvl="8" w:tplc="E00855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5419044">
    <w:abstractNumId w:val="10"/>
  </w:num>
  <w:num w:numId="2" w16cid:durableId="716517356">
    <w:abstractNumId w:val="7"/>
  </w:num>
  <w:num w:numId="3" w16cid:durableId="1715732902">
    <w:abstractNumId w:val="6"/>
  </w:num>
  <w:num w:numId="4" w16cid:durableId="2061978094">
    <w:abstractNumId w:val="5"/>
  </w:num>
  <w:num w:numId="5" w16cid:durableId="64881453">
    <w:abstractNumId w:val="4"/>
  </w:num>
  <w:num w:numId="6" w16cid:durableId="729888462">
    <w:abstractNumId w:val="8"/>
  </w:num>
  <w:num w:numId="7" w16cid:durableId="1567522230">
    <w:abstractNumId w:val="3"/>
  </w:num>
  <w:num w:numId="8" w16cid:durableId="1335452097">
    <w:abstractNumId w:val="2"/>
  </w:num>
  <w:num w:numId="9" w16cid:durableId="1908958416">
    <w:abstractNumId w:val="1"/>
  </w:num>
  <w:num w:numId="10" w16cid:durableId="1112019497">
    <w:abstractNumId w:val="0"/>
  </w:num>
  <w:num w:numId="11" w16cid:durableId="1731078546">
    <w:abstractNumId w:val="9"/>
  </w:num>
  <w:num w:numId="12" w16cid:durableId="621155426">
    <w:abstractNumId w:val="11"/>
  </w:num>
  <w:num w:numId="13" w16cid:durableId="255868699">
    <w:abstractNumId w:val="13"/>
  </w:num>
  <w:num w:numId="14" w16cid:durableId="7997603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25DE7"/>
    <w:rsid w:val="0022688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4174"/>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667"/>
    <w:rsid w:val="005B3441"/>
    <w:rsid w:val="005B463E"/>
    <w:rsid w:val="005B4FAC"/>
    <w:rsid w:val="005B5D8B"/>
    <w:rsid w:val="005C34E1"/>
    <w:rsid w:val="005C3FE0"/>
    <w:rsid w:val="005C4C82"/>
    <w:rsid w:val="005C740C"/>
    <w:rsid w:val="005D1986"/>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3DED"/>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2B3"/>
    <w:rsid w:val="008D1583"/>
    <w:rsid w:val="008D3ABB"/>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0B40"/>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4434"/>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4254"/>
  <w15:docId w15:val="{026FD3CD-5B7F-4071-9804-6EF88FAD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2026-07-02T15:20:00.0000000Z</dcterms:created>
  <dcterms:modified xsi:type="dcterms:W3CDTF">2026-07-02T15:20:00.0000000Z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O211MID</vt:lpwstr>
  </property>
  <property fmtid="{D5CDD505-2E9C-101B-9397-08002B2CF9AE}" pid="3" name="Author">
    <vt:lpwstr>O211MID</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Schriftelijke vragen van het lid Van Duijvenvoorde (FVD) over de berichtgeving dat Amsterdamse ambtenaren journalist Paul Vugts  zouden hebben benaderd met de boodschap dat zijn berichtgeving over Syrische asielzoekers die betrokken zouden zijn bij een golf van straatroven “rechts in de kaart” zou spelen.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O211MID</vt:lpwstr>
  </property>
</Properties>
</file>