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BB6EE0" w14:paraId="6C2ECD27" w14:textId="60E576E5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 juli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49F40ECF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BB6EE0" w:rsidR="00BB6EE0">
              <w:t>georganiseerd seksueel geweld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BB6EE0" w14:paraId="2A2BBFB1" w14:textId="3ED7018E">
            <w:pPr>
              <w:pStyle w:val="referentiegegevens"/>
            </w:pPr>
            <w:r w:rsidRPr="00BB6EE0">
              <w:t>7687221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BB6EE0" w:rsidR="00C6487D" w:rsidP="00133AE9" w:rsidRDefault="00BB6EE0" w14:paraId="7E785020" w14:textId="7461E9B7">
            <w:pPr>
              <w:pStyle w:val="referentiegegevens"/>
            </w:pPr>
            <w:r w:rsidRPr="00BB6EE0">
              <w:t>2026Z12776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7B8475F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BB6EE0">
        <w:rPr>
          <w:rFonts w:cs="Utopia"/>
          <w:color w:val="000000"/>
        </w:rPr>
        <w:t>het lid</w:t>
      </w:r>
      <w:r w:rsidR="00F64F6A">
        <w:t xml:space="preserve"> </w:t>
      </w:r>
      <w:r w:rsidRPr="00BB6EE0" w:rsidR="00BB6EE0">
        <w:rPr>
          <w:rFonts w:cs="Utopia"/>
          <w:color w:val="000000"/>
        </w:rPr>
        <w:t>Becker (VVD)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BB6EE0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Pr="00BB6EE0" w:rsidR="00BB6EE0">
        <w:rPr>
          <w:rFonts w:cs="Utopia"/>
          <w:color w:val="000000"/>
        </w:rPr>
        <w:t>georganiseerd seksueel geweld.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BB6EE0">
        <w:t>11 juni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6423A58A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BB6EE0">
        <w:rPr>
          <w:rFonts w:cs="Utopia"/>
          <w:color w:val="000000"/>
        </w:rPr>
        <w:t>Minister van Justitie en Veiligheid,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BB6EE0" w14:paraId="514717E7" w14:textId="7D29CAB7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D.M. van Weel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D98BC" w14:textId="77777777" w:rsidR="004B155B" w:rsidRDefault="004B155B">
      <w:r>
        <w:separator/>
      </w:r>
    </w:p>
    <w:p w14:paraId="094957EA" w14:textId="77777777" w:rsidR="004B155B" w:rsidRDefault="004B155B"/>
    <w:p w14:paraId="5DBE69F9" w14:textId="77777777" w:rsidR="004B155B" w:rsidRDefault="004B155B"/>
    <w:p w14:paraId="6CF4579C" w14:textId="77777777" w:rsidR="004B155B" w:rsidRDefault="004B155B"/>
  </w:endnote>
  <w:endnote w:type="continuationSeparator" w:id="0">
    <w:p w14:paraId="366DD57C" w14:textId="77777777" w:rsidR="004B155B" w:rsidRDefault="004B155B">
      <w:r>
        <w:continuationSeparator/>
      </w:r>
    </w:p>
    <w:p w14:paraId="2EA3CE8A" w14:textId="77777777" w:rsidR="004B155B" w:rsidRDefault="004B155B"/>
    <w:p w14:paraId="5D374B77" w14:textId="77777777" w:rsidR="004B155B" w:rsidRDefault="004B155B"/>
    <w:p w14:paraId="2D56EB13" w14:textId="77777777" w:rsidR="004B155B" w:rsidRDefault="004B155B"/>
  </w:endnote>
  <w:endnote w:type="continuationNotice" w:id="1">
    <w:p w14:paraId="5B463761" w14:textId="77777777" w:rsidR="004B155B" w:rsidRDefault="004B155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B7FA0" w14:textId="77777777" w:rsidR="004B155B" w:rsidRDefault="004B155B">
      <w:r>
        <w:separator/>
      </w:r>
    </w:p>
  </w:footnote>
  <w:footnote w:type="continuationSeparator" w:id="0">
    <w:p w14:paraId="12AAF21D" w14:textId="77777777" w:rsidR="004B155B" w:rsidRDefault="004B155B">
      <w:r>
        <w:continuationSeparator/>
      </w:r>
    </w:p>
  </w:footnote>
  <w:footnote w:type="continuationNotice" w:id="1">
    <w:p w14:paraId="626A2873" w14:textId="77777777" w:rsidR="004B155B" w:rsidRDefault="004B155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025D34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31AB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5611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15B20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55B"/>
    <w:rsid w:val="004B1BB4"/>
    <w:rsid w:val="004C675E"/>
    <w:rsid w:val="004D087C"/>
    <w:rsid w:val="004D35CB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96CA7"/>
    <w:rsid w:val="005A5543"/>
    <w:rsid w:val="005A55B8"/>
    <w:rsid w:val="005C5ED7"/>
    <w:rsid w:val="005D4B3F"/>
    <w:rsid w:val="005F2907"/>
    <w:rsid w:val="005F4E0C"/>
    <w:rsid w:val="006102CA"/>
    <w:rsid w:val="0061035C"/>
    <w:rsid w:val="006220AB"/>
    <w:rsid w:val="0063508F"/>
    <w:rsid w:val="00642063"/>
    <w:rsid w:val="00652874"/>
    <w:rsid w:val="00652FD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668D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66F6E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7758F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533C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B6EE0"/>
    <w:rsid w:val="00BC0C50"/>
    <w:rsid w:val="00BC17A5"/>
    <w:rsid w:val="00BE3FCD"/>
    <w:rsid w:val="00BE5F06"/>
    <w:rsid w:val="00BE6F63"/>
    <w:rsid w:val="00C07ADC"/>
    <w:rsid w:val="00C129BF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0C7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1283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190</ap:Words>
  <ap:Characters>1051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2026-07-02T15:17:00.0000000Z</dcterms:created>
  <dcterms:modified xsi:type="dcterms:W3CDTF">2026-07-02T15:17:00.0000000Z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