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2865" w:rsidR="00F52865" w:rsidP="00F52865" w:rsidRDefault="00880682" w14:paraId="3AA84B1E" w14:textId="20D48E4F">
      <w:r w:rsidRPr="00880682">
        <w:t xml:space="preserve">Geachte Voorzitter, </w:t>
      </w:r>
      <w:r w:rsidRPr="00F52865" w:rsidR="00F52865">
        <w:t xml:space="preserve"> </w:t>
      </w:r>
    </w:p>
    <w:p w:rsidRPr="00F52865" w:rsidR="00F52865" w:rsidP="00F52865" w:rsidRDefault="00F52865" w14:paraId="6556A12D" w14:textId="77777777"/>
    <w:p w:rsidRPr="00F52865" w:rsidR="00F52865" w:rsidP="00F52865" w:rsidRDefault="00F52865" w14:paraId="47722F09" w14:textId="1E380426">
      <w:r w:rsidRPr="00F52865">
        <w:t xml:space="preserve">De bijgevoegde vertrouwelijke brief is bedoeld om uw Kamer te informeren over de inzet van de Beschermingsvoorziening Economische Veiligheid (BEV). Aangezien het om vertrouwelijke en bedrijfsgevoelige informatie gaat, ligt de Kamerbrief vertrouwelijk ter inzage tot 1 januari 2027. </w:t>
      </w:r>
    </w:p>
    <w:p w:rsidRPr="00F52865" w:rsidR="00F52865" w:rsidP="00F52865" w:rsidRDefault="00F52865" w14:paraId="0283577F" w14:textId="77777777"/>
    <w:p w:rsidRPr="00F52865" w:rsidR="00F52865" w:rsidP="00F52865" w:rsidRDefault="00F52865" w14:paraId="03C053D8" w14:textId="77777777">
      <w:r w:rsidRPr="00F52865">
        <w:t>Gezien de aard van de informatie verzoek ik u de bijlage onder geheimhouding met uw Kamer te delen.</w:t>
      </w:r>
    </w:p>
    <w:p w:rsidRPr="00F52865" w:rsidR="00F52865" w:rsidP="00F52865" w:rsidRDefault="00F52865" w14:paraId="7F106928" w14:textId="77777777"/>
    <w:p w:rsidR="00D22441" w:rsidP="00810C93" w:rsidRDefault="00D22441" w14:paraId="7D8132EA" w14:textId="77777777"/>
    <w:p w:rsidR="000D00A4" w:rsidP="00810C93" w:rsidRDefault="000D00A4" w14:paraId="3903CBA8" w14:textId="77777777"/>
    <w:p w:rsidR="000D00A4" w:rsidP="00810C93" w:rsidRDefault="000D00A4" w14:paraId="1E042777" w14:textId="77777777"/>
    <w:p w:rsidR="00D22441" w:rsidP="00810C93" w:rsidRDefault="00D22441" w14:paraId="608B37C3" w14:textId="77777777"/>
    <w:p w:rsidRPr="00591E4A" w:rsidR="00C90702" w:rsidP="007F510A" w:rsidRDefault="00234791" w14:paraId="3DC556D7" w14:textId="77777777">
      <w:pPr>
        <w:rPr>
          <w:szCs w:val="18"/>
        </w:rPr>
      </w:pPr>
      <w:r>
        <w:rPr>
          <w:szCs w:val="18"/>
        </w:rPr>
        <w:t>Heleen Herbert</w:t>
      </w:r>
    </w:p>
    <w:p w:rsidRPr="00012B4F" w:rsidR="004E505E" w:rsidP="00524FB4" w:rsidRDefault="00234791" w14:paraId="56A14514" w14:textId="77777777">
      <w:r w:rsidRPr="005C65B5">
        <w:t>Minister van Economische Zaken</w:t>
      </w:r>
      <w:r w:rsidR="00F12C95">
        <w:t xml:space="preserve"> en Klimaat</w:t>
      </w:r>
    </w:p>
    <w:p w:rsidR="006B3C17" w:rsidP="00810C93" w:rsidRDefault="006B3C17" w14:paraId="03E3FB58" w14:textId="77777777"/>
    <w:p w:rsidR="006B3C17" w:rsidP="00810C93" w:rsidRDefault="006B3C17" w14:paraId="5C2E01BC" w14:textId="77777777"/>
    <w:p w:rsidR="00E758FD" w:rsidP="00810C93" w:rsidRDefault="00E758FD" w14:paraId="6C056DEC" w14:textId="77777777"/>
    <w:p w:rsidR="000639A7" w:rsidP="00810C93" w:rsidRDefault="000639A7" w14:paraId="2756F4C4" w14:textId="77777777"/>
    <w:p w:rsidR="00BD2D73" w:rsidP="00810C93" w:rsidRDefault="00BD2D73" w14:paraId="4DF8CAC2"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4B0A" w14:textId="77777777" w:rsidR="009A1690" w:rsidRDefault="009A1690">
      <w:r>
        <w:separator/>
      </w:r>
    </w:p>
    <w:p w14:paraId="1CFE782E" w14:textId="77777777" w:rsidR="009A1690" w:rsidRDefault="009A1690"/>
  </w:endnote>
  <w:endnote w:type="continuationSeparator" w:id="0">
    <w:p w14:paraId="07065201" w14:textId="77777777" w:rsidR="009A1690" w:rsidRDefault="009A1690">
      <w:r>
        <w:continuationSeparator/>
      </w:r>
    </w:p>
    <w:p w14:paraId="1884B693" w14:textId="77777777" w:rsidR="009A1690" w:rsidRDefault="009A1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A8A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6544C" w14:paraId="4C15B27E" w14:textId="77777777" w:rsidTr="00CA6A25">
      <w:trPr>
        <w:trHeight w:hRule="exact" w:val="240"/>
      </w:trPr>
      <w:tc>
        <w:tcPr>
          <w:tcW w:w="7601" w:type="dxa"/>
        </w:tcPr>
        <w:p w14:paraId="48A0C000" w14:textId="77777777" w:rsidR="00527BD4" w:rsidRDefault="00527BD4" w:rsidP="003F1F6B">
          <w:pPr>
            <w:pStyle w:val="Huisstijl-Rubricering"/>
          </w:pPr>
        </w:p>
      </w:tc>
      <w:tc>
        <w:tcPr>
          <w:tcW w:w="2156" w:type="dxa"/>
        </w:tcPr>
        <w:p w14:paraId="59F2A0F5" w14:textId="24F54282" w:rsidR="00527BD4" w:rsidRPr="00645414" w:rsidRDefault="002347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80682">
            <w:t>2</w:t>
          </w:r>
          <w:r w:rsidR="004425CC">
            <w:fldChar w:fldCharType="end"/>
          </w:r>
        </w:p>
      </w:tc>
    </w:tr>
  </w:tbl>
  <w:p w14:paraId="776D5D4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6544C" w14:paraId="607187F9" w14:textId="77777777" w:rsidTr="00CA6A25">
      <w:trPr>
        <w:trHeight w:hRule="exact" w:val="240"/>
      </w:trPr>
      <w:tc>
        <w:tcPr>
          <w:tcW w:w="7601" w:type="dxa"/>
        </w:tcPr>
        <w:p w14:paraId="2728BE84" w14:textId="77777777" w:rsidR="00527BD4" w:rsidRDefault="00527BD4" w:rsidP="008C356D">
          <w:pPr>
            <w:pStyle w:val="Huisstijl-Rubricering"/>
          </w:pPr>
        </w:p>
      </w:tc>
      <w:tc>
        <w:tcPr>
          <w:tcW w:w="2170" w:type="dxa"/>
        </w:tcPr>
        <w:p w14:paraId="61219582" w14:textId="732FD5D1" w:rsidR="00527BD4" w:rsidRPr="00ED539E" w:rsidRDefault="002347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9A1690">
            <w:t>1</w:t>
          </w:r>
          <w:r w:rsidR="00A13FBD">
            <w:fldChar w:fldCharType="end"/>
          </w:r>
        </w:p>
      </w:tc>
    </w:tr>
  </w:tbl>
  <w:p w14:paraId="7E7A3CEF" w14:textId="77777777" w:rsidR="00527BD4" w:rsidRPr="00BC3B53" w:rsidRDefault="00527BD4" w:rsidP="008C356D">
    <w:pPr>
      <w:pStyle w:val="Voettekst"/>
      <w:spacing w:line="240" w:lineRule="auto"/>
      <w:rPr>
        <w:sz w:val="2"/>
        <w:szCs w:val="2"/>
      </w:rPr>
    </w:pPr>
  </w:p>
  <w:p w14:paraId="3280A9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03F6" w14:textId="77777777" w:rsidR="009A1690" w:rsidRDefault="009A1690">
      <w:r>
        <w:separator/>
      </w:r>
    </w:p>
    <w:p w14:paraId="554FCCA2" w14:textId="77777777" w:rsidR="009A1690" w:rsidRDefault="009A1690"/>
  </w:footnote>
  <w:footnote w:type="continuationSeparator" w:id="0">
    <w:p w14:paraId="137EE5C9" w14:textId="77777777" w:rsidR="009A1690" w:rsidRDefault="009A1690">
      <w:r>
        <w:continuationSeparator/>
      </w:r>
    </w:p>
    <w:p w14:paraId="06421662" w14:textId="77777777" w:rsidR="009A1690" w:rsidRDefault="009A1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6544C" w14:paraId="58A6AAF9" w14:textId="77777777" w:rsidTr="00A50CF6">
      <w:tc>
        <w:tcPr>
          <w:tcW w:w="2156" w:type="dxa"/>
        </w:tcPr>
        <w:p w14:paraId="40D22372" w14:textId="77777777" w:rsidR="00527BD4" w:rsidRPr="005819CE" w:rsidRDefault="00234791" w:rsidP="00A50CF6">
          <w:pPr>
            <w:pStyle w:val="Huisstijl-Adres"/>
            <w:rPr>
              <w:b/>
            </w:rPr>
          </w:pPr>
          <w:r>
            <w:rPr>
              <w:b/>
            </w:rPr>
            <w:t>Directoraat-generaal Bedrijfsleven &amp; Innovatie</w:t>
          </w:r>
          <w:r w:rsidRPr="005819CE">
            <w:rPr>
              <w:b/>
            </w:rPr>
            <w:br/>
          </w:r>
        </w:p>
      </w:tc>
    </w:tr>
    <w:tr w:rsidR="0066544C" w14:paraId="6C3E2205" w14:textId="77777777" w:rsidTr="00A50CF6">
      <w:trPr>
        <w:trHeight w:hRule="exact" w:val="200"/>
      </w:trPr>
      <w:tc>
        <w:tcPr>
          <w:tcW w:w="2156" w:type="dxa"/>
        </w:tcPr>
        <w:p w14:paraId="0CF9F524" w14:textId="77777777" w:rsidR="00527BD4" w:rsidRPr="005819CE" w:rsidRDefault="00527BD4" w:rsidP="00A50CF6"/>
      </w:tc>
    </w:tr>
    <w:tr w:rsidR="0066544C" w14:paraId="2416F229" w14:textId="77777777" w:rsidTr="00502512">
      <w:trPr>
        <w:trHeight w:hRule="exact" w:val="774"/>
      </w:trPr>
      <w:tc>
        <w:tcPr>
          <w:tcW w:w="2156" w:type="dxa"/>
        </w:tcPr>
        <w:p w14:paraId="26ABFFA5" w14:textId="77777777" w:rsidR="00527BD4" w:rsidRDefault="00234791" w:rsidP="003A5290">
          <w:pPr>
            <w:pStyle w:val="Huisstijl-Kopje"/>
          </w:pPr>
          <w:r>
            <w:t>Ons kenmerk</w:t>
          </w:r>
        </w:p>
        <w:p w14:paraId="2F7B3116" w14:textId="77777777" w:rsidR="00527BD4" w:rsidRPr="005819CE" w:rsidRDefault="00234791" w:rsidP="004425CC">
          <w:pPr>
            <w:pStyle w:val="Huisstijl-Kopje"/>
          </w:pPr>
          <w:r>
            <w:rPr>
              <w:b w:val="0"/>
            </w:rPr>
            <w:t>DGBI</w:t>
          </w:r>
          <w:r w:rsidRPr="00502512">
            <w:rPr>
              <w:b w:val="0"/>
            </w:rPr>
            <w:t xml:space="preserve"> / </w:t>
          </w:r>
          <w:r>
            <w:rPr>
              <w:b w:val="0"/>
            </w:rPr>
            <w:t>106745138</w:t>
          </w:r>
        </w:p>
      </w:tc>
    </w:tr>
  </w:tbl>
  <w:p w14:paraId="1F54C838" w14:textId="77777777" w:rsidR="00527BD4" w:rsidRDefault="00527BD4" w:rsidP="008C356D">
    <w:pPr>
      <w:pStyle w:val="Koptekst"/>
      <w:rPr>
        <w:rFonts w:cs="Verdana-Bold"/>
        <w:b/>
        <w:bCs/>
        <w:smallCaps/>
        <w:szCs w:val="18"/>
      </w:rPr>
    </w:pPr>
  </w:p>
  <w:p w14:paraId="1291BE19" w14:textId="77777777" w:rsidR="00527BD4" w:rsidRDefault="00527BD4" w:rsidP="008C356D"/>
  <w:p w14:paraId="7C368FEF" w14:textId="77777777" w:rsidR="00527BD4" w:rsidRPr="00740712" w:rsidRDefault="00527BD4" w:rsidP="008C356D"/>
  <w:p w14:paraId="543CAF45" w14:textId="77777777" w:rsidR="00527BD4" w:rsidRPr="00217880" w:rsidRDefault="00527BD4" w:rsidP="008C356D">
    <w:pPr>
      <w:spacing w:line="0" w:lineRule="atLeast"/>
      <w:rPr>
        <w:sz w:val="2"/>
        <w:szCs w:val="2"/>
      </w:rPr>
    </w:pPr>
  </w:p>
  <w:p w14:paraId="371CD630" w14:textId="77777777" w:rsidR="00527BD4" w:rsidRDefault="00527BD4" w:rsidP="004F44C2">
    <w:pPr>
      <w:pStyle w:val="Koptekst"/>
      <w:rPr>
        <w:rFonts w:cs="Verdana-Bold"/>
        <w:b/>
        <w:bCs/>
        <w:smallCaps/>
        <w:szCs w:val="18"/>
      </w:rPr>
    </w:pPr>
  </w:p>
  <w:p w14:paraId="6851CD65" w14:textId="77777777" w:rsidR="00527BD4" w:rsidRDefault="00527BD4" w:rsidP="004F44C2"/>
  <w:p w14:paraId="2541935B" w14:textId="77777777" w:rsidR="00527BD4" w:rsidRPr="00740712" w:rsidRDefault="00527BD4" w:rsidP="004F44C2"/>
  <w:p w14:paraId="5FBEC09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6544C" w14:paraId="50F360AE" w14:textId="77777777" w:rsidTr="00751A6A">
      <w:trPr>
        <w:trHeight w:val="2636"/>
      </w:trPr>
      <w:tc>
        <w:tcPr>
          <w:tcW w:w="737" w:type="dxa"/>
        </w:tcPr>
        <w:p w14:paraId="6F59545A" w14:textId="77777777" w:rsidR="00527BD4" w:rsidRDefault="00527BD4" w:rsidP="00D0609E">
          <w:pPr>
            <w:framePr w:w="6340" w:h="2750" w:hRule="exact" w:hSpace="180" w:wrap="around" w:vAnchor="page" w:hAnchor="text" w:x="3873" w:y="-140"/>
            <w:spacing w:line="240" w:lineRule="auto"/>
          </w:pPr>
        </w:p>
      </w:tc>
      <w:tc>
        <w:tcPr>
          <w:tcW w:w="5156" w:type="dxa"/>
        </w:tcPr>
        <w:p w14:paraId="5105F908" w14:textId="77777777" w:rsidR="00527BD4" w:rsidRDefault="0023479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1213562" wp14:editId="1209C4D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D2F76F4" w14:textId="77777777" w:rsidR="007269E3" w:rsidRDefault="007269E3" w:rsidP="00651CEE">
          <w:pPr>
            <w:framePr w:w="6340" w:h="2750" w:hRule="exact" w:hSpace="180" w:wrap="around" w:vAnchor="page" w:hAnchor="text" w:x="3873" w:y="-140"/>
            <w:spacing w:line="240" w:lineRule="auto"/>
          </w:pPr>
        </w:p>
      </w:tc>
    </w:tr>
  </w:tbl>
  <w:p w14:paraId="23D0DEBC" w14:textId="77777777" w:rsidR="00527BD4" w:rsidRDefault="00527BD4" w:rsidP="00D0609E">
    <w:pPr>
      <w:framePr w:w="6340" w:h="2750" w:hRule="exact" w:hSpace="180" w:wrap="around" w:vAnchor="page" w:hAnchor="text" w:x="3873" w:y="-140"/>
    </w:pPr>
  </w:p>
  <w:p w14:paraId="1EFD9EE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6544C" w:rsidRPr="00C545B1" w14:paraId="24A3F281" w14:textId="77777777" w:rsidTr="00A50CF6">
      <w:tc>
        <w:tcPr>
          <w:tcW w:w="2160" w:type="dxa"/>
        </w:tcPr>
        <w:p w14:paraId="02C4C348" w14:textId="77777777" w:rsidR="00527BD4" w:rsidRPr="005819CE" w:rsidRDefault="00234791" w:rsidP="00A50CF6">
          <w:pPr>
            <w:pStyle w:val="Huisstijl-Adres"/>
            <w:rPr>
              <w:b/>
            </w:rPr>
          </w:pPr>
          <w:r>
            <w:rPr>
              <w:b/>
            </w:rPr>
            <w:t>Directoraat-generaal Bedrijfsleven &amp; Innovatie</w:t>
          </w:r>
          <w:r w:rsidRPr="005819CE">
            <w:rPr>
              <w:b/>
            </w:rPr>
            <w:br/>
          </w:r>
        </w:p>
        <w:p w14:paraId="518454B5" w14:textId="77777777" w:rsidR="00527BD4" w:rsidRPr="00BE5ED9" w:rsidRDefault="00234791" w:rsidP="00A50CF6">
          <w:pPr>
            <w:pStyle w:val="Huisstijl-Adres"/>
          </w:pPr>
          <w:r>
            <w:rPr>
              <w:b/>
            </w:rPr>
            <w:t>Bezoekadres</w:t>
          </w:r>
          <w:r>
            <w:rPr>
              <w:b/>
            </w:rPr>
            <w:br/>
          </w:r>
          <w:r>
            <w:t>Bezuidenhoutseweg 73</w:t>
          </w:r>
          <w:r w:rsidRPr="005819CE">
            <w:br/>
          </w:r>
          <w:r>
            <w:t>2594 AC Den Haag</w:t>
          </w:r>
        </w:p>
        <w:p w14:paraId="5CB27C65" w14:textId="77777777" w:rsidR="00EF495B" w:rsidRDefault="00234791" w:rsidP="0098788A">
          <w:pPr>
            <w:pStyle w:val="Huisstijl-Adres"/>
          </w:pPr>
          <w:r>
            <w:rPr>
              <w:b/>
            </w:rPr>
            <w:t>Postadres</w:t>
          </w:r>
          <w:r>
            <w:rPr>
              <w:b/>
            </w:rPr>
            <w:br/>
          </w:r>
          <w:r>
            <w:t>Postbus 20401</w:t>
          </w:r>
          <w:r w:rsidRPr="005819CE">
            <w:br/>
            <w:t>2500 E</w:t>
          </w:r>
          <w:r>
            <w:t>K</w:t>
          </w:r>
          <w:r w:rsidRPr="005819CE">
            <w:t xml:space="preserve"> Den Haag</w:t>
          </w:r>
        </w:p>
        <w:p w14:paraId="465B1AF6" w14:textId="77777777" w:rsidR="00EF495B" w:rsidRPr="005B3814" w:rsidRDefault="00234791" w:rsidP="0098788A">
          <w:pPr>
            <w:pStyle w:val="Huisstijl-Adres"/>
          </w:pPr>
          <w:r>
            <w:rPr>
              <w:b/>
            </w:rPr>
            <w:t>Overheidsidentificatienr</w:t>
          </w:r>
          <w:r>
            <w:rPr>
              <w:b/>
            </w:rPr>
            <w:br/>
          </w:r>
          <w:r w:rsidRPr="005B3814">
            <w:t>00000001003214369000</w:t>
          </w:r>
        </w:p>
        <w:p w14:paraId="680BB823" w14:textId="6C289627" w:rsidR="00527BD4" w:rsidRPr="000D00A4" w:rsidRDefault="0023479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6544C" w:rsidRPr="00C545B1" w14:paraId="163E0387" w14:textId="77777777" w:rsidTr="000D00A4">
      <w:trPr>
        <w:trHeight w:hRule="exact" w:val="80"/>
      </w:trPr>
      <w:tc>
        <w:tcPr>
          <w:tcW w:w="2160" w:type="dxa"/>
        </w:tcPr>
        <w:p w14:paraId="409B05E5" w14:textId="77777777" w:rsidR="00527BD4" w:rsidRPr="000D00A4" w:rsidRDefault="00527BD4" w:rsidP="00A50CF6"/>
      </w:tc>
    </w:tr>
    <w:tr w:rsidR="0066544C" w14:paraId="6BEBDE5F" w14:textId="77777777" w:rsidTr="00A50CF6">
      <w:tc>
        <w:tcPr>
          <w:tcW w:w="2160" w:type="dxa"/>
        </w:tcPr>
        <w:p w14:paraId="641A03A5" w14:textId="77777777" w:rsidR="000C0163" w:rsidRPr="005819CE" w:rsidRDefault="00234791" w:rsidP="000C0163">
          <w:pPr>
            <w:pStyle w:val="Huisstijl-Kopje"/>
          </w:pPr>
          <w:r>
            <w:t>Ons kenmerk</w:t>
          </w:r>
          <w:r w:rsidRPr="005819CE">
            <w:t xml:space="preserve"> </w:t>
          </w:r>
        </w:p>
        <w:p w14:paraId="550AB438" w14:textId="77777777" w:rsidR="000C0163" w:rsidRPr="005819CE" w:rsidRDefault="00234791" w:rsidP="000C0163">
          <w:pPr>
            <w:pStyle w:val="Huisstijl-Gegeven"/>
          </w:pPr>
          <w:r>
            <w:t>DGBI</w:t>
          </w:r>
          <w:r w:rsidR="00926AE2">
            <w:t xml:space="preserve"> / </w:t>
          </w:r>
          <w:r>
            <w:t>106745138</w:t>
          </w:r>
        </w:p>
        <w:p w14:paraId="17364B0F" w14:textId="77777777" w:rsidR="00527BD4" w:rsidRPr="005819CE" w:rsidRDefault="00234791" w:rsidP="00A50CF6">
          <w:pPr>
            <w:pStyle w:val="Huisstijl-Kopje"/>
          </w:pPr>
          <w:r>
            <w:t>Bijlage(n)</w:t>
          </w:r>
        </w:p>
        <w:p w14:paraId="18EA347A" w14:textId="35FB6F35" w:rsidR="00527BD4" w:rsidRPr="005819CE" w:rsidRDefault="0011188F" w:rsidP="00A50CF6">
          <w:pPr>
            <w:pStyle w:val="Huisstijl-Gegeven"/>
          </w:pPr>
          <w:r>
            <w:t>2</w:t>
          </w:r>
        </w:p>
      </w:tc>
    </w:tr>
  </w:tbl>
  <w:p w14:paraId="52BEC9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6544C" w14:paraId="7F1CE699" w14:textId="77777777" w:rsidTr="007610AA">
      <w:trPr>
        <w:trHeight w:val="400"/>
      </w:trPr>
      <w:tc>
        <w:tcPr>
          <w:tcW w:w="7520" w:type="dxa"/>
          <w:gridSpan w:val="2"/>
        </w:tcPr>
        <w:p w14:paraId="7C3B0432" w14:textId="77777777" w:rsidR="00527BD4" w:rsidRPr="00BC3B53" w:rsidRDefault="00234791" w:rsidP="00A50CF6">
          <w:pPr>
            <w:pStyle w:val="Huisstijl-Retouradres"/>
          </w:pPr>
          <w:r>
            <w:t>&gt; Retouradres Postbus 20401 2500 EK Den Haag</w:t>
          </w:r>
        </w:p>
      </w:tc>
    </w:tr>
    <w:tr w:rsidR="0066544C" w14:paraId="0B770DAA" w14:textId="77777777" w:rsidTr="007610AA">
      <w:tc>
        <w:tcPr>
          <w:tcW w:w="7520" w:type="dxa"/>
          <w:gridSpan w:val="2"/>
        </w:tcPr>
        <w:p w14:paraId="12C78647" w14:textId="77777777" w:rsidR="00527BD4" w:rsidRPr="00983E8F" w:rsidRDefault="00527BD4" w:rsidP="00A50CF6">
          <w:pPr>
            <w:pStyle w:val="Huisstijl-Rubricering"/>
          </w:pPr>
        </w:p>
      </w:tc>
    </w:tr>
    <w:tr w:rsidR="0066544C" w14:paraId="1754314C" w14:textId="77777777" w:rsidTr="007610AA">
      <w:trPr>
        <w:trHeight w:hRule="exact" w:val="2440"/>
      </w:trPr>
      <w:tc>
        <w:tcPr>
          <w:tcW w:w="7520" w:type="dxa"/>
          <w:gridSpan w:val="2"/>
        </w:tcPr>
        <w:p w14:paraId="7153EB40" w14:textId="77777777" w:rsidR="00527BD4" w:rsidRDefault="00234791" w:rsidP="00A50CF6">
          <w:pPr>
            <w:pStyle w:val="Huisstijl-NAW"/>
          </w:pPr>
          <w:r>
            <w:t xml:space="preserve">De Voorzitter van de Tweede Kamer  </w:t>
          </w:r>
        </w:p>
        <w:p w14:paraId="3B74F4CE" w14:textId="77777777" w:rsidR="0066544C" w:rsidRDefault="00234791">
          <w:pPr>
            <w:pStyle w:val="Huisstijl-NAW"/>
          </w:pPr>
          <w:r>
            <w:t xml:space="preserve">der Staten-Generaal </w:t>
          </w:r>
        </w:p>
        <w:p w14:paraId="10E054BC" w14:textId="77777777" w:rsidR="0066544C" w:rsidRDefault="00234791">
          <w:pPr>
            <w:pStyle w:val="Huisstijl-NAW"/>
          </w:pPr>
          <w:r>
            <w:t xml:space="preserve">Prinses Irenestraat 6 </w:t>
          </w:r>
        </w:p>
        <w:p w14:paraId="091F783B" w14:textId="77777777" w:rsidR="0066544C" w:rsidRDefault="00234791">
          <w:pPr>
            <w:pStyle w:val="Huisstijl-NAW"/>
          </w:pPr>
          <w:r>
            <w:t>2595 BD  DEN HAAG</w:t>
          </w:r>
        </w:p>
      </w:tc>
    </w:tr>
    <w:tr w:rsidR="0066544C" w14:paraId="125065D3" w14:textId="77777777" w:rsidTr="007610AA">
      <w:trPr>
        <w:trHeight w:hRule="exact" w:val="400"/>
      </w:trPr>
      <w:tc>
        <w:tcPr>
          <w:tcW w:w="7520" w:type="dxa"/>
          <w:gridSpan w:val="2"/>
        </w:tcPr>
        <w:p w14:paraId="13F3FD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6544C" w14:paraId="6FF390BF" w14:textId="77777777" w:rsidTr="007610AA">
      <w:trPr>
        <w:trHeight w:val="240"/>
      </w:trPr>
      <w:tc>
        <w:tcPr>
          <w:tcW w:w="900" w:type="dxa"/>
        </w:tcPr>
        <w:p w14:paraId="315F1915" w14:textId="77777777" w:rsidR="00527BD4" w:rsidRPr="007709EF" w:rsidRDefault="00234791" w:rsidP="00A50CF6">
          <w:pPr>
            <w:rPr>
              <w:szCs w:val="18"/>
            </w:rPr>
          </w:pPr>
          <w:r>
            <w:rPr>
              <w:szCs w:val="18"/>
            </w:rPr>
            <w:t>Datum</w:t>
          </w:r>
        </w:p>
      </w:tc>
      <w:tc>
        <w:tcPr>
          <w:tcW w:w="6620" w:type="dxa"/>
        </w:tcPr>
        <w:p w14:paraId="285214C5" w14:textId="47F11C84" w:rsidR="00527BD4" w:rsidRPr="00EE6ECF" w:rsidRDefault="00EE6ECF" w:rsidP="00A50CF6">
          <w:r w:rsidRPr="00EE6ECF">
            <w:t>2 juli 2026</w:t>
          </w:r>
        </w:p>
      </w:tc>
    </w:tr>
    <w:tr w:rsidR="0066544C" w14:paraId="37198A17" w14:textId="77777777" w:rsidTr="007610AA">
      <w:trPr>
        <w:trHeight w:val="240"/>
      </w:trPr>
      <w:tc>
        <w:tcPr>
          <w:tcW w:w="900" w:type="dxa"/>
        </w:tcPr>
        <w:p w14:paraId="6E04DEA7" w14:textId="77777777" w:rsidR="00527BD4" w:rsidRPr="007709EF" w:rsidRDefault="00234791" w:rsidP="00A50CF6">
          <w:pPr>
            <w:rPr>
              <w:szCs w:val="18"/>
            </w:rPr>
          </w:pPr>
          <w:r>
            <w:rPr>
              <w:szCs w:val="18"/>
            </w:rPr>
            <w:t>Betreft</w:t>
          </w:r>
        </w:p>
      </w:tc>
      <w:tc>
        <w:tcPr>
          <w:tcW w:w="6620" w:type="dxa"/>
        </w:tcPr>
        <w:p w14:paraId="4BDEA2D4" w14:textId="77777777" w:rsidR="00527BD4" w:rsidRPr="007709EF" w:rsidRDefault="00234791" w:rsidP="00A50CF6">
          <w:r>
            <w:t>Vertrouwelijke informatie over inzet Beschermingsvoorziening Economische Veiligheid (BEV)</w:t>
          </w:r>
        </w:p>
      </w:tc>
    </w:tr>
  </w:tbl>
  <w:p w14:paraId="69D35D7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7A0A54">
      <w:start w:val="1"/>
      <w:numFmt w:val="bullet"/>
      <w:pStyle w:val="Lijstopsomteken"/>
      <w:lvlText w:val="•"/>
      <w:lvlJc w:val="left"/>
      <w:pPr>
        <w:tabs>
          <w:tab w:val="num" w:pos="227"/>
        </w:tabs>
        <w:ind w:left="227" w:hanging="227"/>
      </w:pPr>
      <w:rPr>
        <w:rFonts w:ascii="Verdana" w:hAnsi="Verdana" w:hint="default"/>
        <w:sz w:val="18"/>
        <w:szCs w:val="18"/>
      </w:rPr>
    </w:lvl>
    <w:lvl w:ilvl="1" w:tplc="82906A62" w:tentative="1">
      <w:start w:val="1"/>
      <w:numFmt w:val="bullet"/>
      <w:lvlText w:val="o"/>
      <w:lvlJc w:val="left"/>
      <w:pPr>
        <w:tabs>
          <w:tab w:val="num" w:pos="1440"/>
        </w:tabs>
        <w:ind w:left="1440" w:hanging="360"/>
      </w:pPr>
      <w:rPr>
        <w:rFonts w:ascii="Courier New" w:hAnsi="Courier New" w:cs="Courier New" w:hint="default"/>
      </w:rPr>
    </w:lvl>
    <w:lvl w:ilvl="2" w:tplc="B2B8E4D2" w:tentative="1">
      <w:start w:val="1"/>
      <w:numFmt w:val="bullet"/>
      <w:lvlText w:val=""/>
      <w:lvlJc w:val="left"/>
      <w:pPr>
        <w:tabs>
          <w:tab w:val="num" w:pos="2160"/>
        </w:tabs>
        <w:ind w:left="2160" w:hanging="360"/>
      </w:pPr>
      <w:rPr>
        <w:rFonts w:ascii="Wingdings" w:hAnsi="Wingdings" w:hint="default"/>
      </w:rPr>
    </w:lvl>
    <w:lvl w:ilvl="3" w:tplc="C8E69C26" w:tentative="1">
      <w:start w:val="1"/>
      <w:numFmt w:val="bullet"/>
      <w:lvlText w:val=""/>
      <w:lvlJc w:val="left"/>
      <w:pPr>
        <w:tabs>
          <w:tab w:val="num" w:pos="2880"/>
        </w:tabs>
        <w:ind w:left="2880" w:hanging="360"/>
      </w:pPr>
      <w:rPr>
        <w:rFonts w:ascii="Symbol" w:hAnsi="Symbol" w:hint="default"/>
      </w:rPr>
    </w:lvl>
    <w:lvl w:ilvl="4" w:tplc="0A6C4404" w:tentative="1">
      <w:start w:val="1"/>
      <w:numFmt w:val="bullet"/>
      <w:lvlText w:val="o"/>
      <w:lvlJc w:val="left"/>
      <w:pPr>
        <w:tabs>
          <w:tab w:val="num" w:pos="3600"/>
        </w:tabs>
        <w:ind w:left="3600" w:hanging="360"/>
      </w:pPr>
      <w:rPr>
        <w:rFonts w:ascii="Courier New" w:hAnsi="Courier New" w:cs="Courier New" w:hint="default"/>
      </w:rPr>
    </w:lvl>
    <w:lvl w:ilvl="5" w:tplc="D2187BD0" w:tentative="1">
      <w:start w:val="1"/>
      <w:numFmt w:val="bullet"/>
      <w:lvlText w:val=""/>
      <w:lvlJc w:val="left"/>
      <w:pPr>
        <w:tabs>
          <w:tab w:val="num" w:pos="4320"/>
        </w:tabs>
        <w:ind w:left="4320" w:hanging="360"/>
      </w:pPr>
      <w:rPr>
        <w:rFonts w:ascii="Wingdings" w:hAnsi="Wingdings" w:hint="default"/>
      </w:rPr>
    </w:lvl>
    <w:lvl w:ilvl="6" w:tplc="50567D40" w:tentative="1">
      <w:start w:val="1"/>
      <w:numFmt w:val="bullet"/>
      <w:lvlText w:val=""/>
      <w:lvlJc w:val="left"/>
      <w:pPr>
        <w:tabs>
          <w:tab w:val="num" w:pos="5040"/>
        </w:tabs>
        <w:ind w:left="5040" w:hanging="360"/>
      </w:pPr>
      <w:rPr>
        <w:rFonts w:ascii="Symbol" w:hAnsi="Symbol" w:hint="default"/>
      </w:rPr>
    </w:lvl>
    <w:lvl w:ilvl="7" w:tplc="A8881A9A" w:tentative="1">
      <w:start w:val="1"/>
      <w:numFmt w:val="bullet"/>
      <w:lvlText w:val="o"/>
      <w:lvlJc w:val="left"/>
      <w:pPr>
        <w:tabs>
          <w:tab w:val="num" w:pos="5760"/>
        </w:tabs>
        <w:ind w:left="5760" w:hanging="360"/>
      </w:pPr>
      <w:rPr>
        <w:rFonts w:ascii="Courier New" w:hAnsi="Courier New" w:cs="Courier New" w:hint="default"/>
      </w:rPr>
    </w:lvl>
    <w:lvl w:ilvl="8" w:tplc="F932BF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EBC69D2">
      <w:start w:val="1"/>
      <w:numFmt w:val="bullet"/>
      <w:pStyle w:val="Lijstopsomteken2"/>
      <w:lvlText w:val="–"/>
      <w:lvlJc w:val="left"/>
      <w:pPr>
        <w:tabs>
          <w:tab w:val="num" w:pos="227"/>
        </w:tabs>
        <w:ind w:left="227" w:firstLine="0"/>
      </w:pPr>
      <w:rPr>
        <w:rFonts w:ascii="Verdana" w:hAnsi="Verdana" w:hint="default"/>
      </w:rPr>
    </w:lvl>
    <w:lvl w:ilvl="1" w:tplc="357AD8FA" w:tentative="1">
      <w:start w:val="1"/>
      <w:numFmt w:val="bullet"/>
      <w:lvlText w:val="o"/>
      <w:lvlJc w:val="left"/>
      <w:pPr>
        <w:tabs>
          <w:tab w:val="num" w:pos="1440"/>
        </w:tabs>
        <w:ind w:left="1440" w:hanging="360"/>
      </w:pPr>
      <w:rPr>
        <w:rFonts w:ascii="Courier New" w:hAnsi="Courier New" w:cs="Courier New" w:hint="default"/>
      </w:rPr>
    </w:lvl>
    <w:lvl w:ilvl="2" w:tplc="74D6BF08" w:tentative="1">
      <w:start w:val="1"/>
      <w:numFmt w:val="bullet"/>
      <w:lvlText w:val=""/>
      <w:lvlJc w:val="left"/>
      <w:pPr>
        <w:tabs>
          <w:tab w:val="num" w:pos="2160"/>
        </w:tabs>
        <w:ind w:left="2160" w:hanging="360"/>
      </w:pPr>
      <w:rPr>
        <w:rFonts w:ascii="Wingdings" w:hAnsi="Wingdings" w:hint="default"/>
      </w:rPr>
    </w:lvl>
    <w:lvl w:ilvl="3" w:tplc="25129032" w:tentative="1">
      <w:start w:val="1"/>
      <w:numFmt w:val="bullet"/>
      <w:lvlText w:val=""/>
      <w:lvlJc w:val="left"/>
      <w:pPr>
        <w:tabs>
          <w:tab w:val="num" w:pos="2880"/>
        </w:tabs>
        <w:ind w:left="2880" w:hanging="360"/>
      </w:pPr>
      <w:rPr>
        <w:rFonts w:ascii="Symbol" w:hAnsi="Symbol" w:hint="default"/>
      </w:rPr>
    </w:lvl>
    <w:lvl w:ilvl="4" w:tplc="5D8EA4F6" w:tentative="1">
      <w:start w:val="1"/>
      <w:numFmt w:val="bullet"/>
      <w:lvlText w:val="o"/>
      <w:lvlJc w:val="left"/>
      <w:pPr>
        <w:tabs>
          <w:tab w:val="num" w:pos="3600"/>
        </w:tabs>
        <w:ind w:left="3600" w:hanging="360"/>
      </w:pPr>
      <w:rPr>
        <w:rFonts w:ascii="Courier New" w:hAnsi="Courier New" w:cs="Courier New" w:hint="default"/>
      </w:rPr>
    </w:lvl>
    <w:lvl w:ilvl="5" w:tplc="F19ED8C6" w:tentative="1">
      <w:start w:val="1"/>
      <w:numFmt w:val="bullet"/>
      <w:lvlText w:val=""/>
      <w:lvlJc w:val="left"/>
      <w:pPr>
        <w:tabs>
          <w:tab w:val="num" w:pos="4320"/>
        </w:tabs>
        <w:ind w:left="4320" w:hanging="360"/>
      </w:pPr>
      <w:rPr>
        <w:rFonts w:ascii="Wingdings" w:hAnsi="Wingdings" w:hint="default"/>
      </w:rPr>
    </w:lvl>
    <w:lvl w:ilvl="6" w:tplc="CAD840AA" w:tentative="1">
      <w:start w:val="1"/>
      <w:numFmt w:val="bullet"/>
      <w:lvlText w:val=""/>
      <w:lvlJc w:val="left"/>
      <w:pPr>
        <w:tabs>
          <w:tab w:val="num" w:pos="5040"/>
        </w:tabs>
        <w:ind w:left="5040" w:hanging="360"/>
      </w:pPr>
      <w:rPr>
        <w:rFonts w:ascii="Symbol" w:hAnsi="Symbol" w:hint="default"/>
      </w:rPr>
    </w:lvl>
    <w:lvl w:ilvl="7" w:tplc="2F1229C4" w:tentative="1">
      <w:start w:val="1"/>
      <w:numFmt w:val="bullet"/>
      <w:lvlText w:val="o"/>
      <w:lvlJc w:val="left"/>
      <w:pPr>
        <w:tabs>
          <w:tab w:val="num" w:pos="5760"/>
        </w:tabs>
        <w:ind w:left="5760" w:hanging="360"/>
      </w:pPr>
      <w:rPr>
        <w:rFonts w:ascii="Courier New" w:hAnsi="Courier New" w:cs="Courier New" w:hint="default"/>
      </w:rPr>
    </w:lvl>
    <w:lvl w:ilvl="8" w:tplc="C10A32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4687648">
    <w:abstractNumId w:val="10"/>
  </w:num>
  <w:num w:numId="2" w16cid:durableId="1880969467">
    <w:abstractNumId w:val="7"/>
  </w:num>
  <w:num w:numId="3" w16cid:durableId="1170675946">
    <w:abstractNumId w:val="6"/>
  </w:num>
  <w:num w:numId="4" w16cid:durableId="1152454020">
    <w:abstractNumId w:val="5"/>
  </w:num>
  <w:num w:numId="5" w16cid:durableId="2073231758">
    <w:abstractNumId w:val="4"/>
  </w:num>
  <w:num w:numId="6" w16cid:durableId="858276308">
    <w:abstractNumId w:val="8"/>
  </w:num>
  <w:num w:numId="7" w16cid:durableId="1668173097">
    <w:abstractNumId w:val="3"/>
  </w:num>
  <w:num w:numId="8" w16cid:durableId="514535980">
    <w:abstractNumId w:val="2"/>
  </w:num>
  <w:num w:numId="9" w16cid:durableId="1892885165">
    <w:abstractNumId w:val="1"/>
  </w:num>
  <w:num w:numId="10" w16cid:durableId="89739650">
    <w:abstractNumId w:val="0"/>
  </w:num>
  <w:num w:numId="11" w16cid:durableId="892011197">
    <w:abstractNumId w:val="9"/>
  </w:num>
  <w:num w:numId="12" w16cid:durableId="1901600183">
    <w:abstractNumId w:val="11"/>
  </w:num>
  <w:num w:numId="13" w16cid:durableId="1742213613">
    <w:abstractNumId w:val="13"/>
  </w:num>
  <w:num w:numId="14" w16cid:durableId="1684931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0A4"/>
    <w:rsid w:val="000D0225"/>
    <w:rsid w:val="000E7895"/>
    <w:rsid w:val="000F161D"/>
    <w:rsid w:val="000F3CAA"/>
    <w:rsid w:val="00102ABB"/>
    <w:rsid w:val="0011188F"/>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E560F"/>
    <w:rsid w:val="001F3C70"/>
    <w:rsid w:val="00200D88"/>
    <w:rsid w:val="00201F68"/>
    <w:rsid w:val="00212F2A"/>
    <w:rsid w:val="00214F2B"/>
    <w:rsid w:val="00217880"/>
    <w:rsid w:val="00222D66"/>
    <w:rsid w:val="00224A8A"/>
    <w:rsid w:val="002309A8"/>
    <w:rsid w:val="00230B7F"/>
    <w:rsid w:val="00234791"/>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4FCE"/>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27F9"/>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315C"/>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4530"/>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544C"/>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D40D8"/>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A4DC0"/>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0682"/>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DCC"/>
    <w:rsid w:val="00983E8F"/>
    <w:rsid w:val="0098788A"/>
    <w:rsid w:val="00994FDA"/>
    <w:rsid w:val="009A1690"/>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525D"/>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B60EB"/>
    <w:rsid w:val="00AE013D"/>
    <w:rsid w:val="00AE11B7"/>
    <w:rsid w:val="00AE7F68"/>
    <w:rsid w:val="00AF16EF"/>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00E4"/>
    <w:rsid w:val="00C011E5"/>
    <w:rsid w:val="00C13AE1"/>
    <w:rsid w:val="00C15A91"/>
    <w:rsid w:val="00C206F1"/>
    <w:rsid w:val="00C217E1"/>
    <w:rsid w:val="00C219B1"/>
    <w:rsid w:val="00C4015B"/>
    <w:rsid w:val="00C40C60"/>
    <w:rsid w:val="00C43FE6"/>
    <w:rsid w:val="00C5258E"/>
    <w:rsid w:val="00C530C9"/>
    <w:rsid w:val="00C545B1"/>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64C1"/>
    <w:rsid w:val="00DF2583"/>
    <w:rsid w:val="00DF54D9"/>
    <w:rsid w:val="00DF7283"/>
    <w:rsid w:val="00E01A59"/>
    <w:rsid w:val="00E10DC6"/>
    <w:rsid w:val="00E115A0"/>
    <w:rsid w:val="00E11F8E"/>
    <w:rsid w:val="00E15881"/>
    <w:rsid w:val="00E16A8F"/>
    <w:rsid w:val="00E21DE3"/>
    <w:rsid w:val="00E273C5"/>
    <w:rsid w:val="00E307D1"/>
    <w:rsid w:val="00E3731D"/>
    <w:rsid w:val="00E42C88"/>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E6ECF"/>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2865"/>
    <w:rsid w:val="00F53F91"/>
    <w:rsid w:val="00F61569"/>
    <w:rsid w:val="00F61A72"/>
    <w:rsid w:val="00F62B67"/>
    <w:rsid w:val="00F64986"/>
    <w:rsid w:val="00F66F13"/>
    <w:rsid w:val="00F73306"/>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7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72</ap:Words>
  <ap:Characters>402</ap:Characters>
  <ap:DocSecurity>0</ap:DocSecurity>
  <ap:Lines>3</ap:Lines>
  <ap:Paragraphs>1</ap:Paragraphs>
  <ap:ScaleCrop>false</ap:ScaleCrop>
  <ap:LinksUpToDate>false</ap:LinksUpToDate>
  <ap:CharactersWithSpaces>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2026-07-02T14:28:00.0000000Z</dcterms:created>
  <dcterms:modified xsi:type="dcterms:W3CDTF">2026-07-02T14:29:00.0000000Z</dcterms:modified>
  <dc:description>------------------------</dc:description>
  <dc:subject/>
  <keywords/>
  <version/>
  <category/>
</coreProperties>
</file>