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806BF6" w:rsidRDefault="00EE2A9D" w14:paraId="3DFE52E4" w14:textId="77777777"/>
        <w:p w:rsidR="00241BB9" w:rsidP="00806BF6" w:rsidRDefault="00CD23F9" w14:paraId="60BED8C8" w14:textId="77777777">
          <w:pPr>
            <w:spacing w:line="240" w:lineRule="auto"/>
          </w:pPr>
        </w:p>
      </w:sdtContent>
    </w:sdt>
    <w:p w:rsidR="00CD5856" w:rsidP="00806BF6" w:rsidRDefault="00CD5856" w14:paraId="148F5656" w14:textId="77777777">
      <w:pPr>
        <w:spacing w:line="240" w:lineRule="auto"/>
      </w:pPr>
    </w:p>
    <w:p w:rsidR="00CD5856" w:rsidP="00806BF6" w:rsidRDefault="00CD5856" w14:paraId="59EFE760" w14:textId="77777777"/>
    <w:p w:rsidR="00CD5856" w:rsidP="00806BF6" w:rsidRDefault="00CD5856" w14:paraId="638C2850" w14:textId="77777777"/>
    <w:p w:rsidR="00CD5856" w:rsidP="00806BF6" w:rsidRDefault="00CD5856" w14:paraId="12F3681F" w14:textId="77777777">
      <w:pPr>
        <w:sectPr w:rsidR="00CD5856" w:rsidSect="003C472B">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CD5856" w:rsidP="00806BF6" w:rsidRDefault="007668B3" w14:paraId="1EEE25AF" w14:textId="77777777">
      <w:pPr>
        <w:pStyle w:val="Huisstijl-Aanhef"/>
      </w:pPr>
      <w:r>
        <w:t>Geachte voorzitter,</w:t>
      </w:r>
    </w:p>
    <w:p w:rsidR="003F6201" w:rsidP="00806BF6" w:rsidRDefault="007668B3" w14:paraId="31287BCC" w14:textId="3314A295">
      <w:r>
        <w:t>Hierbij bied</w:t>
      </w:r>
      <w:r w:rsidR="00352024">
        <w:t xml:space="preserve">t het kabinet de Kamer </w:t>
      </w:r>
      <w:r>
        <w:t xml:space="preserve">het rapport aan van het </w:t>
      </w:r>
      <w:r w:rsidRPr="000F7866">
        <w:t>RISE-onderzoek</w:t>
      </w:r>
      <w:r>
        <w:rPr>
          <w:rStyle w:val="Voetnootmarkering"/>
        </w:rPr>
        <w:footnoteReference w:id="1"/>
      </w:r>
      <w:r w:rsidRPr="00BA24AC">
        <w:rPr>
          <w:i/>
          <w:iCs/>
        </w:rPr>
        <w:t xml:space="preserve"> - Mixed-</w:t>
      </w:r>
      <w:proofErr w:type="spellStart"/>
      <w:r w:rsidRPr="00BA24AC">
        <w:rPr>
          <w:i/>
          <w:iCs/>
        </w:rPr>
        <w:t>method</w:t>
      </w:r>
      <w:proofErr w:type="spellEnd"/>
      <w:r w:rsidRPr="00BA24AC">
        <w:rPr>
          <w:i/>
          <w:iCs/>
        </w:rPr>
        <w:t xml:space="preserve"> ethiek onderzoek naar de oorzaken en achtergronden van de stijging van euthanasie</w:t>
      </w:r>
      <w:r>
        <w:t>. Het onderzoek is uitgevoerd naar aanleiding van de motie-Bikker.</w:t>
      </w:r>
      <w:r>
        <w:rPr>
          <w:rStyle w:val="Voetnootmarkering"/>
        </w:rPr>
        <w:footnoteReference w:id="2"/>
      </w:r>
      <w:r>
        <w:t xml:space="preserve"> De opdracht voor het onderzoek is via </w:t>
      </w:r>
      <w:proofErr w:type="spellStart"/>
      <w:r>
        <w:t>ZonMw</w:t>
      </w:r>
      <w:proofErr w:type="spellEnd"/>
      <w:r>
        <w:t xml:space="preserve"> verstrekt en uitgevoerd door het </w:t>
      </w:r>
      <w:proofErr w:type="spellStart"/>
      <w:r>
        <w:t>Radboudumc</w:t>
      </w:r>
      <w:proofErr w:type="spellEnd"/>
      <w:r>
        <w:t xml:space="preserve">, </w:t>
      </w:r>
      <w:r w:rsidRPr="000F7866">
        <w:t>Universitair Medisch Centrum Utrecht</w:t>
      </w:r>
      <w:r>
        <w:t xml:space="preserve">, </w:t>
      </w:r>
      <w:r w:rsidRPr="000F7866">
        <w:t>Amsterdam Universitair Medisch Centrum</w:t>
      </w:r>
      <w:r>
        <w:t xml:space="preserve"> en de Theologische Universiteit Utrecht, onder leiding van dr. Els van Wijngaarden.</w:t>
      </w:r>
    </w:p>
    <w:p w:rsidR="00251417" w:rsidP="00806BF6" w:rsidRDefault="00251417" w14:paraId="7922170D" w14:textId="77777777"/>
    <w:p w:rsidR="00251417" w:rsidP="00806BF6" w:rsidRDefault="007668B3" w14:paraId="2BDB34AD" w14:textId="77777777">
      <w:r>
        <w:t>De onderzoekers geven aan dat de</w:t>
      </w:r>
      <w:r w:rsidRPr="00CE47FA">
        <w:t xml:space="preserve"> stijging van euthanasie </w:t>
      </w:r>
      <w:r w:rsidR="00BF3422">
        <w:t>verband</w:t>
      </w:r>
      <w:r w:rsidR="00A6488E">
        <w:t xml:space="preserve"> houdt met </w:t>
      </w:r>
      <w:r w:rsidRPr="00306D54">
        <w:t>demografische</w:t>
      </w:r>
      <w:r w:rsidR="00A6488E">
        <w:t xml:space="preserve"> trends, </w:t>
      </w:r>
      <w:r w:rsidRPr="00306D54">
        <w:t xml:space="preserve">culturele </w:t>
      </w:r>
      <w:r w:rsidRPr="00A6488E" w:rsidR="00A6488E">
        <w:t xml:space="preserve">veranderingen en institutionele ontwikkelingen. De samenleving vergrijst. Meer mensen leven langer met chronische aandoeningen. Daarnaast is er sprake van individualisering en secularisatie. Er ligt een sterkere nadruk op autonomie en kwaliteit van leven (en sterven). De opvattingen over lijden rond het levenseinde zijn veranderd. Ook is de euthanasiepraktijk geprofessionaliseerd: de richtlijnen zijn gedetailleerder geworden en er is een groter scholingsaanbod. Dit geeft artsen meer (rechts)zekerheid. </w:t>
      </w:r>
      <w:r w:rsidR="00795157">
        <w:t>Volgens de onderzoekers hebben d</w:t>
      </w:r>
      <w:r w:rsidRPr="00306D54">
        <w:t>eze ontwikkelingen hun weerslag gehad op de beoordelings-, uitvoerings- en toetsingspraktijk van euthanasie, waarbij de zorgvuldigheidseisen van de W</w:t>
      </w:r>
      <w:r w:rsidR="00C249C0">
        <w:t xml:space="preserve">et </w:t>
      </w:r>
      <w:r w:rsidRPr="00306D54">
        <w:t>t</w:t>
      </w:r>
      <w:r w:rsidR="00C249C0">
        <w:t xml:space="preserve">oetsing </w:t>
      </w:r>
      <w:r w:rsidRPr="00306D54" w:rsidR="00C249C0">
        <w:t>l</w:t>
      </w:r>
      <w:r w:rsidR="00C249C0">
        <w:t>evensbeëindiging op verzoek en hulp bij zelfdoding (</w:t>
      </w:r>
      <w:proofErr w:type="spellStart"/>
      <w:r w:rsidR="00C249C0">
        <w:t>Wtl</w:t>
      </w:r>
      <w:proofErr w:type="spellEnd"/>
      <w:r w:rsidR="00C249C0">
        <w:t>)</w:t>
      </w:r>
      <w:r w:rsidRPr="00306D54">
        <w:t xml:space="preserve"> onveranderd zijn gebleven. </w:t>
      </w:r>
    </w:p>
    <w:p w:rsidR="00C249C0" w:rsidP="00806BF6" w:rsidRDefault="00C249C0" w14:paraId="13809A81" w14:textId="77777777"/>
    <w:p w:rsidR="00251417" w:rsidP="00806BF6" w:rsidRDefault="007668B3" w14:paraId="47B40F8B" w14:textId="77777777">
      <w:r w:rsidRPr="00306D54">
        <w:t xml:space="preserve">De stijging van euthanasie werd </w:t>
      </w:r>
      <w:r>
        <w:t xml:space="preserve">volgens de onderzoekers </w:t>
      </w:r>
      <w:r w:rsidRPr="00306D54">
        <w:t xml:space="preserve">door de deelnemers aan de deelonderzoeken overwegend niet als problematisch dan wel wenselijk geduid, maar voornamelijk als een logisch gevolg van het meebewegen van de praktijk met maatschappelijke veranderingen. Deelnemers beschouwden euthanasie als een belangrijke verworvenheid en uitten hun vertrouwen in het geldende systeem </w:t>
      </w:r>
      <w:r w:rsidRPr="00306D54">
        <w:lastRenderedPageBreak/>
        <w:t>en de toetsing daarvan.</w:t>
      </w:r>
      <w:r>
        <w:t xml:space="preserve"> </w:t>
      </w:r>
    </w:p>
    <w:p w:rsidR="00251417" w:rsidP="00806BF6" w:rsidRDefault="007668B3" w14:paraId="61C528AD" w14:textId="77777777">
      <w:r>
        <w:t xml:space="preserve">De onderzoekers doen de volgende aanbevelingen voor toekomstig beleid, gericht aan de overheid, beroepsgroepen, de Regionale Toetsingscommissies Euthanasie, patiënten- en belangenorganisaties en media: </w:t>
      </w:r>
    </w:p>
    <w:p w:rsidRPr="00DC6934" w:rsidR="00251417" w:rsidP="00806BF6" w:rsidRDefault="007668B3" w14:paraId="63B6653D" w14:textId="77777777">
      <w:pPr>
        <w:pStyle w:val="Lijstalinea"/>
        <w:numPr>
          <w:ilvl w:val="0"/>
          <w:numId w:val="2"/>
        </w:numPr>
        <w:suppressAutoHyphens/>
        <w:spacing w:line="240" w:lineRule="exact"/>
      </w:pPr>
      <w:r w:rsidRPr="00DC6934">
        <w:t xml:space="preserve">Bewaak een balans tussen de autonomie van </w:t>
      </w:r>
      <w:r w:rsidR="000E7A7F">
        <w:t xml:space="preserve">de </w:t>
      </w:r>
      <w:r w:rsidRPr="00DC6934">
        <w:t>patiënt en de professionele en morele autonomie van artsen</w:t>
      </w:r>
      <w:r w:rsidR="00795157">
        <w:t>.</w:t>
      </w:r>
    </w:p>
    <w:p w:rsidRPr="00DC6934" w:rsidR="00251417" w:rsidP="00806BF6" w:rsidRDefault="007668B3" w14:paraId="6756C0AE" w14:textId="77777777">
      <w:pPr>
        <w:pStyle w:val="Lijstalinea"/>
        <w:numPr>
          <w:ilvl w:val="0"/>
          <w:numId w:val="2"/>
        </w:numPr>
        <w:suppressAutoHyphens/>
        <w:spacing w:line="240" w:lineRule="exact"/>
      </w:pPr>
      <w:r w:rsidRPr="00DC6934">
        <w:t>Richt de praktijk rond euthanasie zo in dat morele en praktische spanningen expliciet worden erkend en hanteerbaar worden gemaakt</w:t>
      </w:r>
      <w:r w:rsidR="00A8757A">
        <w:t>.</w:t>
      </w:r>
    </w:p>
    <w:p w:rsidRPr="00DC6934" w:rsidR="00251417" w:rsidP="00806BF6" w:rsidRDefault="007668B3" w14:paraId="062AC628" w14:textId="77777777">
      <w:pPr>
        <w:pStyle w:val="Lijstalinea"/>
        <w:numPr>
          <w:ilvl w:val="0"/>
          <w:numId w:val="2"/>
        </w:numPr>
        <w:suppressAutoHyphens/>
        <w:spacing w:line="240" w:lineRule="exact"/>
      </w:pPr>
      <w:r w:rsidRPr="00DC6934">
        <w:t>Investeer in evenwichtige en feitelijk juiste informatievoorziening over euthanasie en andere vormen van levenseindezorg</w:t>
      </w:r>
      <w:r w:rsidR="00A8757A">
        <w:t>.</w:t>
      </w:r>
    </w:p>
    <w:p w:rsidRPr="00DC6934" w:rsidR="00251417" w:rsidP="00806BF6" w:rsidRDefault="007668B3" w14:paraId="32009212" w14:textId="77777777">
      <w:pPr>
        <w:pStyle w:val="Lijstalinea"/>
        <w:numPr>
          <w:ilvl w:val="0"/>
          <w:numId w:val="2"/>
        </w:numPr>
        <w:suppressAutoHyphens/>
        <w:spacing w:line="240" w:lineRule="exact"/>
      </w:pPr>
      <w:r w:rsidRPr="00DC6934">
        <w:t>Differentieer voor kwetsbare groepen zonder stigmatisering</w:t>
      </w:r>
      <w:r w:rsidR="00A8757A">
        <w:t>.</w:t>
      </w:r>
    </w:p>
    <w:p w:rsidR="00251417" w:rsidP="00806BF6" w:rsidRDefault="007668B3" w14:paraId="5AF09674" w14:textId="77777777">
      <w:pPr>
        <w:pStyle w:val="Lijstalinea"/>
        <w:numPr>
          <w:ilvl w:val="0"/>
          <w:numId w:val="2"/>
        </w:numPr>
        <w:suppressAutoHyphens/>
        <w:spacing w:line="240" w:lineRule="exact"/>
      </w:pPr>
      <w:r w:rsidRPr="00DC6934">
        <w:t>Versterk de randvoorwaarden in het zorgsysteem ter ondersteuning van een zorgvuldige euthanasiepraktijk</w:t>
      </w:r>
      <w:r w:rsidR="00A8757A">
        <w:t>.</w:t>
      </w:r>
    </w:p>
    <w:p w:rsidR="00251417" w:rsidP="00806BF6" w:rsidRDefault="007668B3" w14:paraId="5AC8B8C8" w14:textId="77777777">
      <w:pPr>
        <w:pStyle w:val="Lijstalinea"/>
        <w:numPr>
          <w:ilvl w:val="0"/>
          <w:numId w:val="2"/>
        </w:numPr>
        <w:suppressAutoHyphens/>
        <w:spacing w:line="240" w:lineRule="exact"/>
      </w:pPr>
      <w:r w:rsidRPr="00DC6934">
        <w:t>Versterk de mogelijkheden voor (incidenteel) wetenschappelijk onderzoek naar de RTE</w:t>
      </w:r>
      <w:r w:rsidR="00A8757A">
        <w:t>.</w:t>
      </w:r>
      <w:r>
        <w:br/>
      </w:r>
      <w:r w:rsidR="000E7A7F">
        <w:t xml:space="preserve"> </w:t>
      </w:r>
    </w:p>
    <w:p w:rsidRPr="00352024" w:rsidR="003F6201" w:rsidP="00806BF6" w:rsidRDefault="00352024" w14:paraId="6165A5EC" w14:textId="267524CA">
      <w:pPr>
        <w:rPr>
          <w:szCs w:val="18"/>
        </w:rPr>
      </w:pPr>
      <w:r w:rsidRPr="00352024">
        <w:rPr>
          <w:szCs w:val="18"/>
        </w:rPr>
        <w:t>In de planning bij de jaarplanningsbrief 2026 die op 19 mei 2026 aan de Kamer is verzonden, is per abuis vermeld dat de Kamer in Q2 de beleidsreactie tegemoet kan zien. Echter ontvangt de Kamer in Q3 een inhoudelijke reactie van het kabinet op de onderzoeksresultaten</w:t>
      </w:r>
      <w:r>
        <w:rPr>
          <w:szCs w:val="18"/>
        </w:rPr>
        <w:t>.</w:t>
      </w:r>
      <w:r w:rsidRPr="00352024">
        <w:rPr>
          <w:rStyle w:val="Voetnootmarkering"/>
          <w:szCs w:val="18"/>
        </w:rPr>
        <w:footnoteReference w:id="3"/>
      </w:r>
      <w:r w:rsidRPr="00352024" w:rsidR="005F1EAB">
        <w:rPr>
          <w:szCs w:val="18"/>
        </w:rPr>
        <w:t xml:space="preserve"> </w:t>
      </w:r>
    </w:p>
    <w:p w:rsidRPr="009A31BF" w:rsidR="00CD5856" w:rsidP="00806BF6" w:rsidRDefault="007668B3" w14:paraId="139B43B3" w14:textId="77777777">
      <w:pPr>
        <w:pStyle w:val="Huisstijl-Slotzin"/>
      </w:pPr>
      <w:r>
        <w:t>Hoogachtend,</w:t>
      </w:r>
    </w:p>
    <w:p w:rsidR="00BC481F" w:rsidP="00806BF6" w:rsidRDefault="00BC481F" w14:paraId="4680F242" w14:textId="77777777">
      <w:pPr>
        <w:spacing w:line="240" w:lineRule="auto"/>
        <w:rPr>
          <w:noProof/>
        </w:rPr>
      </w:pPr>
    </w:p>
    <w:p w:rsidR="00806BF6" w:rsidP="00806BF6" w:rsidRDefault="007668B3" w14:paraId="4FA81282" w14:textId="77777777">
      <w:pPr>
        <w:spacing w:line="240" w:lineRule="atLeast"/>
      </w:pPr>
      <w:r>
        <w:t>de minister van Volksgezondheid,</w:t>
      </w:r>
    </w:p>
    <w:p w:rsidR="00C62B6C" w:rsidP="00806BF6" w:rsidRDefault="007668B3" w14:paraId="5BDAABB6" w14:textId="7F92BFA5">
      <w:pPr>
        <w:spacing w:line="240" w:lineRule="atLeast"/>
        <w:rPr>
          <w:szCs w:val="18"/>
        </w:rPr>
      </w:pPr>
      <w:r>
        <w:t xml:space="preserve">Welzijn en Sport </w:t>
      </w:r>
      <w:r>
        <w:rPr>
          <w:szCs w:val="18"/>
        </w:rPr>
        <w:t>,</w:t>
      </w:r>
    </w:p>
    <w:p w:rsidRPr="007B6A41" w:rsidR="00C62B6C" w:rsidP="00806BF6" w:rsidRDefault="00C62B6C" w14:paraId="6EFA47DF" w14:textId="6C07CEDE">
      <w:pPr>
        <w:spacing w:line="240" w:lineRule="atLeast"/>
        <w:rPr>
          <w:szCs w:val="18"/>
        </w:rPr>
      </w:pPr>
      <w:bookmarkStart w:name="bmkHandtekening" w:id="1"/>
    </w:p>
    <w:bookmarkEnd w:id="1"/>
    <w:p w:rsidR="00806BF6" w:rsidP="00806BF6" w:rsidRDefault="00806BF6" w14:paraId="3D5F2908" w14:textId="266522ED">
      <w:pPr>
        <w:spacing w:line="240" w:lineRule="atLeast"/>
      </w:pPr>
    </w:p>
    <w:p w:rsidR="00806BF6" w:rsidP="00806BF6" w:rsidRDefault="00806BF6" w14:paraId="4DDCC9ED" w14:textId="70AA3A86">
      <w:pPr>
        <w:spacing w:line="240" w:lineRule="atLeast"/>
      </w:pPr>
    </w:p>
    <w:p w:rsidRPr="007B6A41" w:rsidR="00C62B6C" w:rsidP="00806BF6" w:rsidRDefault="007668B3" w14:paraId="12A41F4A" w14:textId="4C9366D5">
      <w:pPr>
        <w:spacing w:line="240" w:lineRule="atLeast"/>
        <w:rPr>
          <w:szCs w:val="18"/>
        </w:rPr>
      </w:pPr>
      <w:r>
        <w:cr/>
      </w:r>
      <w:r>
        <w:cr/>
      </w:r>
    </w:p>
    <w:p w:rsidRPr="007B6A41" w:rsidR="00C62B6C" w:rsidP="00806BF6" w:rsidRDefault="007668B3" w14:paraId="3D51154D" w14:textId="77777777">
      <w:pPr>
        <w:spacing w:line="240" w:lineRule="atLeast"/>
        <w:rPr>
          <w:szCs w:val="18"/>
        </w:rPr>
      </w:pPr>
      <w:r>
        <w:t>Sophie Hermans</w:t>
      </w:r>
    </w:p>
    <w:p w:rsidR="00C95CA9" w:rsidP="00806BF6" w:rsidRDefault="00C95CA9" w14:paraId="6AAB0662" w14:textId="77777777">
      <w:pPr>
        <w:spacing w:line="240" w:lineRule="auto"/>
        <w:rPr>
          <w:noProof/>
        </w:rPr>
      </w:pPr>
    </w:p>
    <w:p w:rsidR="00235AED" w:rsidP="00806BF6" w:rsidRDefault="00235AED" w14:paraId="3E20CE85" w14:textId="77777777">
      <w:pPr>
        <w:spacing w:line="240" w:lineRule="auto"/>
        <w:rPr>
          <w:noProof/>
        </w:rPr>
      </w:pPr>
    </w:p>
    <w:sectPr w:rsidR="00235AED" w:rsidSect="008D59C5">
      <w:headerReference w:type="default" r:id="rId15"/>
      <w:headerReference w:type="first" r:id="rId16"/>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133A7" w14:textId="77777777" w:rsidR="00C95C34" w:rsidRDefault="00C95C34">
      <w:pPr>
        <w:spacing w:line="240" w:lineRule="auto"/>
      </w:pPr>
      <w:r>
        <w:separator/>
      </w:r>
    </w:p>
  </w:endnote>
  <w:endnote w:type="continuationSeparator" w:id="0">
    <w:p w14:paraId="731E6B2A" w14:textId="77777777" w:rsidR="00C95C34" w:rsidRDefault="00C95C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sig w:usb0="00000000" w:usb1="00000000" w:usb2="00000000" w:usb3="00000000" w:csb0="00000001" w:csb1="00000000"/>
  </w:font>
  <w:font w:name="Lohit Hindi">
    <w:altName w:val="Calibri"/>
    <w:panose1 w:val="00000000000000000000"/>
    <w:charset w:val="00"/>
    <w:family w:val="roman"/>
    <w:notTrueType/>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DB556" w14:textId="77777777" w:rsidR="00CD23F9" w:rsidRDefault="00CD23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462AB" w14:textId="5854E1E5" w:rsidR="00DC7639" w:rsidRDefault="007668B3">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390EA5C1" wp14:editId="5841332B">
              <wp:simplePos x="0" y="0"/>
              <wp:positionH relativeFrom="page">
                <wp:posOffset>5922645</wp:posOffset>
              </wp:positionH>
              <wp:positionV relativeFrom="page">
                <wp:posOffset>10225405</wp:posOffset>
              </wp:positionV>
              <wp:extent cx="1259840" cy="185420"/>
              <wp:effectExtent l="7620" t="5080" r="8890" b="9525"/>
              <wp:wrapNone/>
              <wp:docPr id="148065875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2E6FB7D2" w14:textId="77777777" w:rsidR="00DC7639" w:rsidRDefault="007668B3"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0EA5C1"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2E6FB7D2" w14:textId="77777777" w:rsidR="00DC7639" w:rsidRDefault="007668B3"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137F7" w14:textId="77777777" w:rsidR="00CD23F9" w:rsidRDefault="00CD23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D5179" w14:textId="77777777" w:rsidR="00C95C34" w:rsidRDefault="00C95C34">
      <w:pPr>
        <w:spacing w:line="240" w:lineRule="auto"/>
      </w:pPr>
      <w:r>
        <w:separator/>
      </w:r>
    </w:p>
  </w:footnote>
  <w:footnote w:type="continuationSeparator" w:id="0">
    <w:p w14:paraId="3C7598D4" w14:textId="77777777" w:rsidR="00C95C34" w:rsidRDefault="00C95C34">
      <w:pPr>
        <w:spacing w:line="240" w:lineRule="auto"/>
      </w:pPr>
      <w:r>
        <w:continuationSeparator/>
      </w:r>
    </w:p>
  </w:footnote>
  <w:footnote w:id="1">
    <w:p w14:paraId="22029841" w14:textId="77777777" w:rsidR="002F32F0" w:rsidRPr="005F1EAB" w:rsidRDefault="007668B3">
      <w:pPr>
        <w:pStyle w:val="Voetnoottekst"/>
        <w:rPr>
          <w:lang w:val="en-US"/>
        </w:rPr>
      </w:pPr>
      <w:r w:rsidRPr="005F1EAB">
        <w:rPr>
          <w:color w:val="211D1F"/>
          <w:sz w:val="16"/>
          <w:szCs w:val="16"/>
        </w:rPr>
        <w:footnoteRef/>
      </w:r>
      <w:r w:rsidRPr="005F1EAB">
        <w:rPr>
          <w:color w:val="211D1F"/>
          <w:sz w:val="16"/>
          <w:szCs w:val="16"/>
          <w:lang w:val="en-US"/>
        </w:rPr>
        <w:t xml:space="preserve"> RISE is </w:t>
      </w:r>
      <w:proofErr w:type="spellStart"/>
      <w:r w:rsidRPr="005F1EAB">
        <w:rPr>
          <w:color w:val="211D1F"/>
          <w:sz w:val="16"/>
          <w:szCs w:val="16"/>
          <w:lang w:val="en-US"/>
        </w:rPr>
        <w:t>afgeleid</w:t>
      </w:r>
      <w:proofErr w:type="spellEnd"/>
      <w:r w:rsidRPr="005F1EAB">
        <w:rPr>
          <w:color w:val="211D1F"/>
          <w:sz w:val="16"/>
          <w:szCs w:val="16"/>
          <w:lang w:val="en-US"/>
        </w:rPr>
        <w:t xml:space="preserve"> van: Research into the </w:t>
      </w:r>
      <w:proofErr w:type="spellStart"/>
      <w:r w:rsidRPr="005F1EAB">
        <w:rPr>
          <w:color w:val="211D1F"/>
          <w:sz w:val="16"/>
          <w:szCs w:val="16"/>
          <w:lang w:val="en-US"/>
        </w:rPr>
        <w:t>IncreaSe</w:t>
      </w:r>
      <w:proofErr w:type="spellEnd"/>
      <w:r w:rsidRPr="005F1EAB">
        <w:rPr>
          <w:color w:val="211D1F"/>
          <w:sz w:val="16"/>
          <w:szCs w:val="16"/>
          <w:lang w:val="en-US"/>
        </w:rPr>
        <w:t xml:space="preserve"> of Euthanasia.</w:t>
      </w:r>
    </w:p>
  </w:footnote>
  <w:footnote w:id="2">
    <w:p w14:paraId="5897B261" w14:textId="77777777" w:rsidR="003F6201" w:rsidRDefault="007668B3" w:rsidP="003F6201">
      <w:pPr>
        <w:pStyle w:val="Voetnoottekst"/>
      </w:pPr>
      <w:r>
        <w:rPr>
          <w:rStyle w:val="Voetnootmarkering"/>
        </w:rPr>
        <w:footnoteRef/>
      </w:r>
      <w:r>
        <w:t xml:space="preserve"> </w:t>
      </w:r>
      <w:r w:rsidRPr="003A2F1A">
        <w:rPr>
          <w:color w:val="211D1F"/>
          <w:sz w:val="16"/>
          <w:szCs w:val="16"/>
        </w:rPr>
        <w:t xml:space="preserve">Kamerstukken II 2023/24, 32 647, nr. 105. </w:t>
      </w:r>
      <w:r w:rsidRPr="003A2F1A">
        <w:rPr>
          <w:sz w:val="16"/>
          <w:szCs w:val="16"/>
        </w:rPr>
        <w:t xml:space="preserve"> </w:t>
      </w:r>
    </w:p>
  </w:footnote>
  <w:footnote w:id="3">
    <w:p w14:paraId="4EA318FE" w14:textId="77777777" w:rsidR="00547861" w:rsidRDefault="007668B3" w:rsidP="00547861">
      <w:pPr>
        <w:pStyle w:val="Voetnoottekst"/>
      </w:pPr>
      <w:r w:rsidRPr="005F1EAB">
        <w:rPr>
          <w:color w:val="211D1F"/>
          <w:sz w:val="16"/>
          <w:szCs w:val="16"/>
        </w:rPr>
        <w:footnoteRef/>
      </w:r>
      <w:r w:rsidRPr="005F1EAB">
        <w:rPr>
          <w:color w:val="211D1F"/>
          <w:sz w:val="16"/>
          <w:szCs w:val="16"/>
        </w:rPr>
        <w:t xml:space="preserve"> Kamerstukken II 2025/26, 36 800-XVI, nr. 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D6F52" w14:textId="77777777" w:rsidR="00CD23F9" w:rsidRDefault="00CD23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DE113" w14:textId="6E286929" w:rsidR="00CD5856" w:rsidRDefault="007668B3">
    <w:pPr>
      <w:pStyle w:val="Koptekst"/>
    </w:pPr>
    <w:r>
      <w:rPr>
        <w:noProof/>
        <w:lang w:eastAsia="nl-NL" w:bidi="ar-SA"/>
      </w:rPr>
      <mc:AlternateContent>
        <mc:Choice Requires="wps">
          <w:drawing>
            <wp:anchor distT="0" distB="0" distL="114300" distR="114300" simplePos="0" relativeHeight="251657216" behindDoc="0" locked="0" layoutInCell="1" allowOverlap="1" wp14:anchorId="3AFAEF96" wp14:editId="477EFFCE">
              <wp:simplePos x="0" y="0"/>
              <wp:positionH relativeFrom="page">
                <wp:posOffset>1011555</wp:posOffset>
              </wp:positionH>
              <wp:positionV relativeFrom="page">
                <wp:posOffset>3769995</wp:posOffset>
              </wp:positionV>
              <wp:extent cx="4580255" cy="466725"/>
              <wp:effectExtent l="11430" t="7620" r="8890" b="11430"/>
              <wp:wrapNone/>
              <wp:docPr id="148257910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0255" cy="466725"/>
                      </a:xfrm>
                      <a:prstGeom prst="rect">
                        <a:avLst/>
                      </a:prstGeom>
                      <a:solidFill>
                        <a:srgbClr val="FFFFFF"/>
                      </a:solidFill>
                      <a:ln w="9525">
                        <a:solidFill>
                          <a:srgbClr val="FFFFFF"/>
                        </a:solidFill>
                        <a:miter lim="800000"/>
                        <a:headEnd/>
                        <a:tailEnd/>
                      </a:ln>
                    </wps:spPr>
                    <wps:txbx>
                      <w:txbxContent>
                        <w:p w14:paraId="5093F105" w14:textId="36587023" w:rsidR="00CD5856" w:rsidRDefault="007668B3">
                          <w:pPr>
                            <w:pStyle w:val="Huisstijl-Datumenbetreft"/>
                            <w:tabs>
                              <w:tab w:val="clear" w:pos="737"/>
                              <w:tab w:val="left" w:pos="-5954"/>
                              <w:tab w:val="left" w:pos="-5670"/>
                              <w:tab w:val="left" w:pos="1134"/>
                            </w:tabs>
                          </w:pPr>
                          <w:r>
                            <w:t>Datum</w:t>
                          </w:r>
                          <w:r w:rsidR="00E1490C">
                            <w:tab/>
                          </w:r>
                          <w:r w:rsidR="00CD23F9">
                            <w:t>2</w:t>
                          </w:r>
                          <w:r w:rsidR="006A5B18">
                            <w:t xml:space="preserve"> juli 2026</w:t>
                          </w:r>
                        </w:p>
                        <w:p w14:paraId="56922EAC" w14:textId="77777777" w:rsidR="00CD5856" w:rsidRDefault="007668B3" w:rsidP="00806BF6">
                          <w:pPr>
                            <w:pStyle w:val="Huisstijl-Datumenbetreft"/>
                            <w:tabs>
                              <w:tab w:val="clear" w:pos="737"/>
                              <w:tab w:val="left" w:pos="-5954"/>
                              <w:tab w:val="left" w:pos="-5670"/>
                              <w:tab w:val="left" w:pos="1134"/>
                            </w:tabs>
                            <w:ind w:left="850" w:hanging="850"/>
                          </w:pPr>
                          <w:r>
                            <w:t>Betreft</w:t>
                          </w:r>
                          <w:r w:rsidR="00E1490C">
                            <w:tab/>
                          </w:r>
                          <w:r w:rsidR="003F6201">
                            <w:t>Aanbieding rapport van het RISE-onderzoek naar de oorzaken en achtergronden van de stijging van euthanasie</w:t>
                          </w:r>
                          <w:r w:rsidR="003F6201" w:rsidRPr="003F6201">
                            <w:rPr>
                              <w:highlight w:val="lightGray"/>
                            </w:rPr>
                            <w:t xml:space="preserve"> </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AFAEF96" id="_x0000_t202" coordsize="21600,21600" o:spt="202" path="m,l,21600r21600,l21600,xe">
              <v:stroke joinstyle="miter"/>
              <v:path gradientshapeok="t" o:connecttype="rect"/>
            </v:shapetype>
            <v:shape id="Text Box 29" o:spid="_x0000_s1026" type="#_x0000_t202" style="position:absolute;margin-left:79.65pt;margin-top:296.85pt;width:360.65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" strokecolor="white">
              <v:textbox style="mso-fit-shape-to-text:t" inset="0,0,0,0">
                <w:txbxContent>
                  <w:p w14:paraId="5093F105" w14:textId="36587023" w:rsidR="00CD5856" w:rsidRDefault="007668B3">
                    <w:pPr>
                      <w:pStyle w:val="Huisstijl-Datumenbetreft"/>
                      <w:tabs>
                        <w:tab w:val="clear" w:pos="737"/>
                        <w:tab w:val="left" w:pos="-5954"/>
                        <w:tab w:val="left" w:pos="-5670"/>
                        <w:tab w:val="left" w:pos="1134"/>
                      </w:tabs>
                    </w:pPr>
                    <w:r>
                      <w:t>Datum</w:t>
                    </w:r>
                    <w:r w:rsidR="00E1490C">
                      <w:tab/>
                    </w:r>
                    <w:r w:rsidR="00CD23F9">
                      <w:t>2</w:t>
                    </w:r>
                    <w:r w:rsidR="006A5B18">
                      <w:t xml:space="preserve"> juli 2026</w:t>
                    </w:r>
                  </w:p>
                  <w:p w14:paraId="56922EAC" w14:textId="77777777" w:rsidR="00CD5856" w:rsidRDefault="007668B3" w:rsidP="00806BF6">
                    <w:pPr>
                      <w:pStyle w:val="Huisstijl-Datumenbetreft"/>
                      <w:tabs>
                        <w:tab w:val="clear" w:pos="737"/>
                        <w:tab w:val="left" w:pos="-5954"/>
                        <w:tab w:val="left" w:pos="-5670"/>
                        <w:tab w:val="left" w:pos="1134"/>
                      </w:tabs>
                      <w:ind w:left="850" w:hanging="850"/>
                    </w:pPr>
                    <w:r>
                      <w:t>Betreft</w:t>
                    </w:r>
                    <w:r w:rsidR="00E1490C">
                      <w:tab/>
                    </w:r>
                    <w:r w:rsidR="003F6201">
                      <w:t>Aanbieding rapport van het RISE-onderzoek naar de oorzaken en achtergronden van de stijging van euthanasie</w:t>
                    </w:r>
                    <w:r w:rsidR="003F6201" w:rsidRPr="003F6201">
                      <w:rPr>
                        <w:highlight w:val="lightGray"/>
                      </w:rPr>
                      <w:t xml:space="preserve"> </w:t>
                    </w:r>
                  </w:p>
                </w:txbxContent>
              </v:textbox>
              <w10:wrap anchorx="page" anchory="page"/>
            </v:shape>
          </w:pict>
        </mc:Fallback>
      </mc:AlternateContent>
    </w:r>
    <w:r w:rsidR="00806BF6">
      <w:rPr>
        <w:noProof/>
        <w:lang w:eastAsia="nl-NL" w:bidi="ar-SA"/>
      </w:rPr>
      <w:drawing>
        <wp:anchor distT="0" distB="0" distL="114300" distR="114300" simplePos="0" relativeHeight="251652096" behindDoc="1" locked="0" layoutInCell="1" allowOverlap="1" wp14:anchorId="24FEF6AA" wp14:editId="6449A3CF">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806BF6">
      <w:rPr>
        <w:noProof/>
        <w:lang w:eastAsia="nl-NL" w:bidi="ar-SA"/>
      </w:rPr>
      <w:drawing>
        <wp:anchor distT="0" distB="0" distL="114300" distR="114300" simplePos="0" relativeHeight="251651072" behindDoc="0" locked="0" layoutInCell="1" allowOverlap="1" wp14:anchorId="781E240C" wp14:editId="3759D71F">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0C9E965C" wp14:editId="18BF9B87">
              <wp:simplePos x="0" y="0"/>
              <wp:positionH relativeFrom="page">
                <wp:posOffset>5922645</wp:posOffset>
              </wp:positionH>
              <wp:positionV relativeFrom="page">
                <wp:posOffset>1965960</wp:posOffset>
              </wp:positionV>
              <wp:extent cx="1259840" cy="8009890"/>
              <wp:effectExtent l="7620" t="13335" r="8890" b="6350"/>
              <wp:wrapNone/>
              <wp:docPr id="106668150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8295A32" w14:textId="77777777" w:rsidR="00CD5856" w:rsidRDefault="007668B3">
                          <w:pPr>
                            <w:pStyle w:val="Huisstijl-AfzendgegevensW1"/>
                          </w:pPr>
                          <w:r>
                            <w:t>Bezoekadres</w:t>
                          </w:r>
                        </w:p>
                        <w:p w14:paraId="0575ED3C" w14:textId="77777777" w:rsidR="00CD5856" w:rsidRDefault="007668B3">
                          <w:pPr>
                            <w:pStyle w:val="Huisstijl-Afzendgegevens"/>
                          </w:pPr>
                          <w:r>
                            <w:t>Parnassusplein 5</w:t>
                          </w:r>
                        </w:p>
                        <w:p w14:paraId="181ACBB3" w14:textId="77777777" w:rsidR="00CD5856" w:rsidRDefault="007668B3">
                          <w:pPr>
                            <w:pStyle w:val="Huisstijl-Afzendgegevens"/>
                          </w:pPr>
                          <w:r>
                            <w:t>2511</w:t>
                          </w:r>
                          <w:r w:rsidR="008D59C5" w:rsidRPr="008D59C5">
                            <w:t xml:space="preserve"> </w:t>
                          </w:r>
                          <w:r>
                            <w:t>VX</w:t>
                          </w:r>
                          <w:r w:rsidR="00E1490C">
                            <w:t xml:space="preserve">  </w:t>
                          </w:r>
                          <w:r w:rsidR="008D59C5" w:rsidRPr="008D59C5">
                            <w:t>Den Haag</w:t>
                          </w:r>
                        </w:p>
                        <w:p w14:paraId="57054EA5" w14:textId="77777777" w:rsidR="00CD5856" w:rsidRDefault="007668B3">
                          <w:pPr>
                            <w:pStyle w:val="Huisstijl-Afzendgegevens"/>
                          </w:pPr>
                          <w:r w:rsidRPr="008D59C5">
                            <w:t>www.rijksoverheid.nl</w:t>
                          </w:r>
                        </w:p>
                        <w:p w14:paraId="01A6E7C3" w14:textId="77777777" w:rsidR="00CD5856" w:rsidRDefault="007668B3">
                          <w:pPr>
                            <w:pStyle w:val="Huisstijl-ReferentiegegevenskopW2"/>
                          </w:pPr>
                          <w:r w:rsidRPr="008D59C5">
                            <w:t>Kenmerk</w:t>
                          </w:r>
                        </w:p>
                        <w:p w14:paraId="7B15D2D1" w14:textId="77777777" w:rsidR="00CD5856" w:rsidRDefault="007668B3">
                          <w:pPr>
                            <w:pStyle w:val="Huisstijl-Referentiegegevens"/>
                          </w:pPr>
                          <w:bookmarkStart w:id="0" w:name="_Hlk117784077"/>
                          <w:r>
                            <w:t>4420098-1100274-PG</w:t>
                          </w:r>
                        </w:p>
                        <w:bookmarkEnd w:id="0"/>
                        <w:p w14:paraId="0F4597DD" w14:textId="77777777" w:rsidR="00CD5856" w:rsidRPr="002B504F" w:rsidRDefault="007668B3">
                          <w:pPr>
                            <w:pStyle w:val="Huisstijl-ReferentiegegevenskopW1"/>
                          </w:pPr>
                          <w:r w:rsidRPr="008D59C5">
                            <w:t>Bijlage(n)</w:t>
                          </w:r>
                        </w:p>
                        <w:p w14:paraId="7BDFA291" w14:textId="77777777" w:rsidR="00215CB5" w:rsidRPr="003F6201" w:rsidRDefault="007668B3">
                          <w:pPr>
                            <w:pStyle w:val="Huisstijl-ReferentiegegevenskopW1"/>
                            <w:rPr>
                              <w:b w:val="0"/>
                              <w:bCs/>
                            </w:rPr>
                          </w:pPr>
                          <w:r w:rsidRPr="003F6201">
                            <w:rPr>
                              <w:b w:val="0"/>
                              <w:bCs/>
                            </w:rPr>
                            <w:t>1</w:t>
                          </w:r>
                        </w:p>
                        <w:p w14:paraId="4D6C9819" w14:textId="77777777" w:rsidR="00CD5856" w:rsidRDefault="007668B3">
                          <w:pPr>
                            <w:pStyle w:val="Huisstijl-ReferentiegegevenskopW1"/>
                          </w:pPr>
                          <w:r>
                            <w:t>Kenmerk afzender</w:t>
                          </w:r>
                        </w:p>
                        <w:p w14:paraId="5A13E7FF" w14:textId="77777777" w:rsidR="00CD5856" w:rsidRDefault="00CD5856">
                          <w:pPr>
                            <w:pStyle w:val="Huisstijl-Referentiegegevens"/>
                          </w:pPr>
                        </w:p>
                        <w:p w14:paraId="48B81793" w14:textId="77777777" w:rsidR="00CD5856" w:rsidRDefault="007668B3">
                          <w:pPr>
                            <w:pStyle w:val="Huisstijl-Algemenevoorwaarden"/>
                          </w:pPr>
                          <w:r>
                            <w:t>Correspondentie uitsluitend richten aan het retouradres met vermelding van de datum en het kenmerk van deze brief.</w:t>
                          </w:r>
                        </w:p>
                        <w:p w14:paraId="596D387E"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9E965C"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rx0CQ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" strokecolor="white">
              <v:textbox inset="0,0,0,0">
                <w:txbxContent>
                  <w:p w14:paraId="18295A32" w14:textId="77777777" w:rsidR="00CD5856" w:rsidRDefault="007668B3">
                    <w:pPr>
                      <w:pStyle w:val="Huisstijl-AfzendgegevensW1"/>
                    </w:pPr>
                    <w:r>
                      <w:t>Bezoekadres</w:t>
                    </w:r>
                  </w:p>
                  <w:p w14:paraId="0575ED3C" w14:textId="77777777" w:rsidR="00CD5856" w:rsidRDefault="007668B3">
                    <w:pPr>
                      <w:pStyle w:val="Huisstijl-Afzendgegevens"/>
                    </w:pPr>
                    <w:r>
                      <w:t>Parnassusplein 5</w:t>
                    </w:r>
                  </w:p>
                  <w:p w14:paraId="181ACBB3" w14:textId="77777777" w:rsidR="00CD5856" w:rsidRDefault="007668B3">
                    <w:pPr>
                      <w:pStyle w:val="Huisstijl-Afzendgegevens"/>
                    </w:pPr>
                    <w:r>
                      <w:t>2511</w:t>
                    </w:r>
                    <w:r w:rsidR="008D59C5" w:rsidRPr="008D59C5">
                      <w:t xml:space="preserve"> </w:t>
                    </w:r>
                    <w:r>
                      <w:t>VX</w:t>
                    </w:r>
                    <w:r w:rsidR="00E1490C">
                      <w:t xml:space="preserve">  </w:t>
                    </w:r>
                    <w:r w:rsidR="008D59C5" w:rsidRPr="008D59C5">
                      <w:t>Den Haag</w:t>
                    </w:r>
                  </w:p>
                  <w:p w14:paraId="57054EA5" w14:textId="77777777" w:rsidR="00CD5856" w:rsidRDefault="007668B3">
                    <w:pPr>
                      <w:pStyle w:val="Huisstijl-Afzendgegevens"/>
                    </w:pPr>
                    <w:r w:rsidRPr="008D59C5">
                      <w:t>www.rijksoverheid.nl</w:t>
                    </w:r>
                  </w:p>
                  <w:p w14:paraId="01A6E7C3" w14:textId="77777777" w:rsidR="00CD5856" w:rsidRDefault="007668B3">
                    <w:pPr>
                      <w:pStyle w:val="Huisstijl-ReferentiegegevenskopW2"/>
                    </w:pPr>
                    <w:r w:rsidRPr="008D59C5">
                      <w:t>Kenmerk</w:t>
                    </w:r>
                  </w:p>
                  <w:p w14:paraId="7B15D2D1" w14:textId="77777777" w:rsidR="00CD5856" w:rsidRDefault="007668B3">
                    <w:pPr>
                      <w:pStyle w:val="Huisstijl-Referentiegegevens"/>
                    </w:pPr>
                    <w:bookmarkStart w:id="1" w:name="_Hlk117784077"/>
                    <w:r>
                      <w:t>4420098-1100274-PG</w:t>
                    </w:r>
                  </w:p>
                  <w:bookmarkEnd w:id="1"/>
                  <w:p w14:paraId="0F4597DD" w14:textId="77777777" w:rsidR="00CD5856" w:rsidRPr="002B504F" w:rsidRDefault="007668B3">
                    <w:pPr>
                      <w:pStyle w:val="Huisstijl-ReferentiegegevenskopW1"/>
                    </w:pPr>
                    <w:r w:rsidRPr="008D59C5">
                      <w:t>Bijlage(n)</w:t>
                    </w:r>
                  </w:p>
                  <w:p w14:paraId="7BDFA291" w14:textId="77777777" w:rsidR="00215CB5" w:rsidRPr="003F6201" w:rsidRDefault="007668B3">
                    <w:pPr>
                      <w:pStyle w:val="Huisstijl-ReferentiegegevenskopW1"/>
                      <w:rPr>
                        <w:b w:val="0"/>
                        <w:bCs/>
                      </w:rPr>
                    </w:pPr>
                    <w:r w:rsidRPr="003F6201">
                      <w:rPr>
                        <w:b w:val="0"/>
                        <w:bCs/>
                      </w:rPr>
                      <w:t>1</w:t>
                    </w:r>
                  </w:p>
                  <w:p w14:paraId="4D6C9819" w14:textId="77777777" w:rsidR="00CD5856" w:rsidRDefault="007668B3">
                    <w:pPr>
                      <w:pStyle w:val="Huisstijl-ReferentiegegevenskopW1"/>
                    </w:pPr>
                    <w:r>
                      <w:t>Kenmerk afzender</w:t>
                    </w:r>
                  </w:p>
                  <w:p w14:paraId="5A13E7FF" w14:textId="77777777" w:rsidR="00CD5856" w:rsidRDefault="00CD5856">
                    <w:pPr>
                      <w:pStyle w:val="Huisstijl-Referentiegegevens"/>
                    </w:pPr>
                  </w:p>
                  <w:p w14:paraId="48B81793" w14:textId="77777777" w:rsidR="00CD5856" w:rsidRDefault="007668B3">
                    <w:pPr>
                      <w:pStyle w:val="Huisstijl-Algemenevoorwaarden"/>
                    </w:pPr>
                    <w:r>
                      <w:t>Correspondentie uitsluitend richten aan het retouradres met vermelding van de datum en het kenmerk van deze brief.</w:t>
                    </w:r>
                  </w:p>
                  <w:p w14:paraId="596D387E"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47C60EC1" wp14:editId="5655BBA0">
              <wp:simplePos x="0" y="0"/>
              <wp:positionH relativeFrom="page">
                <wp:posOffset>1008380</wp:posOffset>
              </wp:positionH>
              <wp:positionV relativeFrom="page">
                <wp:posOffset>3384550</wp:posOffset>
              </wp:positionV>
              <wp:extent cx="4104005" cy="179705"/>
              <wp:effectExtent l="8255" t="12700" r="12065" b="7620"/>
              <wp:wrapNone/>
              <wp:docPr id="25721696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BE53114"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C60EC1"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6BE53114"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1430E3F9" wp14:editId="37908999">
              <wp:simplePos x="0" y="0"/>
              <wp:positionH relativeFrom="page">
                <wp:posOffset>1008380</wp:posOffset>
              </wp:positionH>
              <wp:positionV relativeFrom="page">
                <wp:posOffset>1944370</wp:posOffset>
              </wp:positionV>
              <wp:extent cx="3347720" cy="1080135"/>
              <wp:effectExtent l="8255" t="10795" r="6350" b="13970"/>
              <wp:wrapNone/>
              <wp:docPr id="50904585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496D7A69" w14:textId="77777777" w:rsidR="00CD5856" w:rsidRDefault="007668B3">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30E3F9"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496D7A69" w14:textId="77777777" w:rsidR="00CD5856" w:rsidRDefault="007668B3">
                    <w:pPr>
                      <w:pStyle w:val="Huisstijl-Toezendgegevens"/>
                    </w:pPr>
                    <w:r>
                      <w:t>De Voorzitter van de Tweede Kamer</w:t>
                    </w:r>
                    <w:r>
                      <w:br/>
                      <w:t>der Staten-Generaal</w:t>
                    </w:r>
                    <w:r>
                      <w:br/>
                      <w:t>Postbus 20018</w:t>
                    </w:r>
                    <w:r>
                      <w:br/>
                      <w:t xml:space="preserve">2500 EA </w:t>
                    </w:r>
                    <w:r w:rsidR="00FC776C">
                      <w:t xml:space="preserve"> </w:t>
                    </w:r>
                    <w:r>
                      <w:t xml:space="preserve">DEN </w:t>
                    </w:r>
                    <w:r>
                      <w:t>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32A6837A" wp14:editId="4D6EE90C">
              <wp:simplePos x="0" y="0"/>
              <wp:positionH relativeFrom="page">
                <wp:posOffset>1008380</wp:posOffset>
              </wp:positionH>
              <wp:positionV relativeFrom="page">
                <wp:posOffset>1713865</wp:posOffset>
              </wp:positionV>
              <wp:extent cx="3590925" cy="144145"/>
              <wp:effectExtent l="8255" t="8890" r="10795" b="8890"/>
              <wp:wrapNone/>
              <wp:docPr id="248826405"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4BC0912" w14:textId="77777777" w:rsidR="00CD5856" w:rsidRDefault="007668B3">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A6837A"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34BC0912" w14:textId="77777777" w:rsidR="00CD5856" w:rsidRDefault="007668B3">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BE8D1" w14:textId="77777777" w:rsidR="00CD23F9" w:rsidRDefault="00CD23F9">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54B1" w14:textId="064FBB7A" w:rsidR="00CD5856" w:rsidRDefault="007668B3">
    <w:pPr>
      <w:pStyle w:val="Koptekst"/>
    </w:pPr>
    <w:r>
      <w:rPr>
        <w:noProof/>
        <w:lang w:eastAsia="nl-NL" w:bidi="ar-SA"/>
      </w:rPr>
      <mc:AlternateContent>
        <mc:Choice Requires="wps">
          <w:drawing>
            <wp:anchor distT="0" distB="0" distL="114300" distR="114300" simplePos="0" relativeHeight="251659264" behindDoc="0" locked="0" layoutInCell="1" allowOverlap="1" wp14:anchorId="01F9AD11" wp14:editId="177533C5">
              <wp:simplePos x="0" y="0"/>
              <wp:positionH relativeFrom="page">
                <wp:posOffset>5922645</wp:posOffset>
              </wp:positionH>
              <wp:positionV relativeFrom="page">
                <wp:posOffset>1936750</wp:posOffset>
              </wp:positionV>
              <wp:extent cx="1259840" cy="8009890"/>
              <wp:effectExtent l="7620" t="12700" r="8890" b="6985"/>
              <wp:wrapNone/>
              <wp:docPr id="741958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291918F" w14:textId="77777777" w:rsidR="00CD5856" w:rsidRDefault="007668B3">
                          <w:pPr>
                            <w:pStyle w:val="Huisstijl-ReferentiegegevenskopW2"/>
                          </w:pPr>
                          <w:r w:rsidRPr="008D59C5">
                            <w:t>Kenmerk</w:t>
                          </w:r>
                        </w:p>
                        <w:p w14:paraId="2589CB81" w14:textId="77777777" w:rsidR="00C95CA9" w:rsidRPr="00C95CA9" w:rsidRDefault="007668B3" w:rsidP="00C95CA9">
                          <w:pPr>
                            <w:pStyle w:val="Huisstijl-Referentiegegevens"/>
                          </w:pPr>
                          <w:r w:rsidRPr="00C95CA9">
                            <w:t>4420098-1100274-PG</w:t>
                          </w:r>
                        </w:p>
                        <w:p w14:paraId="3250E251"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F9AD11"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0291918F" w14:textId="77777777" w:rsidR="00CD5856" w:rsidRDefault="007668B3">
                    <w:pPr>
                      <w:pStyle w:val="Huisstijl-ReferentiegegevenskopW2"/>
                    </w:pPr>
                    <w:r w:rsidRPr="008D59C5">
                      <w:t>Kenmerk</w:t>
                    </w:r>
                  </w:p>
                  <w:p w14:paraId="2589CB81" w14:textId="77777777" w:rsidR="00C95CA9" w:rsidRPr="00C95CA9" w:rsidRDefault="007668B3" w:rsidP="00C95CA9">
                    <w:pPr>
                      <w:pStyle w:val="Huisstijl-Referentiegegevens"/>
                    </w:pPr>
                    <w:r w:rsidRPr="00C95CA9">
                      <w:t>4420098-1100274-PG</w:t>
                    </w:r>
                  </w:p>
                  <w:p w14:paraId="3250E251"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62711162" wp14:editId="56AB6558">
              <wp:simplePos x="0" y="0"/>
              <wp:positionH relativeFrom="page">
                <wp:posOffset>5922645</wp:posOffset>
              </wp:positionH>
              <wp:positionV relativeFrom="page">
                <wp:posOffset>10225405</wp:posOffset>
              </wp:positionV>
              <wp:extent cx="1259840" cy="213995"/>
              <wp:effectExtent l="7620" t="5080" r="8890" b="9525"/>
              <wp:wrapNone/>
              <wp:docPr id="46861114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7DCCAC1D" w14:textId="3B037313" w:rsidR="00CD5856" w:rsidRDefault="007668B3">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864E32">
                            <w:fldChar w:fldCharType="begin"/>
                          </w:r>
                          <w:r>
                            <w:instrText xml:space="preserve"> SECTIONPAGES  \* Arabic  \* MERGEFORMAT </w:instrText>
                          </w:r>
                          <w:r w:rsidR="00864E32">
                            <w:fldChar w:fldCharType="separate"/>
                          </w:r>
                          <w:r w:rsidR="00CD23F9">
                            <w:rPr>
                              <w:noProof/>
                            </w:rPr>
                            <w:t>2</w:t>
                          </w:r>
                          <w:r w:rsidR="00864E32">
                            <w:rPr>
                              <w:noProof/>
                            </w:rPr>
                            <w:fldChar w:fldCharType="end"/>
                          </w:r>
                        </w:p>
                        <w:p w14:paraId="2FF3DDBB" w14:textId="77777777" w:rsidR="00CD5856" w:rsidRDefault="00CD5856"/>
                        <w:p w14:paraId="398E18E3" w14:textId="77777777" w:rsidR="00CD5856" w:rsidRDefault="00CD5856">
                          <w:pPr>
                            <w:pStyle w:val="Huisstijl-Paginanummer"/>
                          </w:pPr>
                        </w:p>
                        <w:p w14:paraId="1B5DA105"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711162" id="_x0000_t202" coordsize="21600,21600" o:spt="202" path="m,l,21600r21600,l21600,xe">
              <v:stroke joinstyle="miter"/>
              <v:path gradientshapeok="t" o:connecttype="rect"/>
            </v:shapetype>
            <v:shape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7DCCAC1D" w14:textId="3B037313" w:rsidR="00CD5856" w:rsidRDefault="007668B3">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864E32">
                      <w:fldChar w:fldCharType="begin"/>
                    </w:r>
                    <w:r>
                      <w:instrText xml:space="preserve"> SECTIONPAGES  \* Arabic  \* MERGEFORMAT </w:instrText>
                    </w:r>
                    <w:r w:rsidR="00864E32">
                      <w:fldChar w:fldCharType="separate"/>
                    </w:r>
                    <w:r w:rsidR="00CD23F9">
                      <w:rPr>
                        <w:noProof/>
                      </w:rPr>
                      <w:t>2</w:t>
                    </w:r>
                    <w:r w:rsidR="00864E32">
                      <w:rPr>
                        <w:noProof/>
                      </w:rPr>
                      <w:fldChar w:fldCharType="end"/>
                    </w:r>
                  </w:p>
                  <w:p w14:paraId="2FF3DDBB" w14:textId="77777777" w:rsidR="00CD5856" w:rsidRDefault="00CD5856"/>
                  <w:p w14:paraId="398E18E3" w14:textId="77777777" w:rsidR="00CD5856" w:rsidRDefault="00CD5856">
                    <w:pPr>
                      <w:pStyle w:val="Huisstijl-Paginanummer"/>
                    </w:pPr>
                  </w:p>
                  <w:p w14:paraId="1B5DA105" w14:textId="77777777" w:rsidR="00CD5856" w:rsidRDefault="00CD5856">
                    <w:pPr>
                      <w:pStyle w:val="Huisstijl-Paginanummer"/>
                    </w:pPr>
                  </w:p>
                </w:txbxContent>
              </v:textbox>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38F59" w14:textId="13210762" w:rsidR="00CD5856" w:rsidRDefault="007668B3">
    <w:pPr>
      <w:pStyle w:val="Koptekst"/>
    </w:pPr>
    <w:r>
      <w:rPr>
        <w:noProof/>
        <w:lang w:eastAsia="nl-NL" w:bidi="ar-SA"/>
      </w:rPr>
      <mc:AlternateContent>
        <mc:Choice Requires="wps">
          <w:drawing>
            <wp:anchor distT="0" distB="0" distL="114300" distR="114300" simplePos="0" relativeHeight="251664384" behindDoc="0" locked="0" layoutInCell="1" allowOverlap="1" wp14:anchorId="26B4BCE3" wp14:editId="58D58A21">
              <wp:simplePos x="0" y="0"/>
              <wp:positionH relativeFrom="page">
                <wp:posOffset>1009650</wp:posOffset>
              </wp:positionH>
              <wp:positionV relativeFrom="page">
                <wp:posOffset>3768725</wp:posOffset>
              </wp:positionV>
              <wp:extent cx="4103370" cy="457200"/>
              <wp:effectExtent l="9525" t="6350" r="11430" b="12700"/>
              <wp:wrapTopAndBottom/>
              <wp:docPr id="193652568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2DCE4C7B" w14:textId="77777777" w:rsidR="00CD5856" w:rsidRDefault="007668B3">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806BF6">
                                <w:t>26 juni 2014</w:t>
                              </w:r>
                            </w:sdtContent>
                          </w:sdt>
                        </w:p>
                        <w:p w14:paraId="5E58E81E" w14:textId="77777777" w:rsidR="00CD5856" w:rsidRDefault="007668B3">
                          <w:pPr>
                            <w:pStyle w:val="Huisstijl-Datumenbetreft"/>
                            <w:tabs>
                              <w:tab w:val="left" w:pos="-5954"/>
                              <w:tab w:val="left" w:pos="-5670"/>
                            </w:tabs>
                          </w:pPr>
                          <w:r>
                            <w:t>Betreft</w:t>
                          </w:r>
                          <w:r>
                            <w:tab/>
                          </w:r>
                          <w:proofErr w:type="spellStart"/>
                          <w:r w:rsidR="008D59C5">
                            <w:t>BETREFT</w:t>
                          </w:r>
                          <w:proofErr w:type="spellEnd"/>
                        </w:p>
                        <w:p w14:paraId="13CDB426"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6B4BCE3"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2DCE4C7B" w14:textId="77777777" w:rsidR="00CD5856" w:rsidRDefault="007668B3">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806BF6">
                          <w:t>26 juni 2014</w:t>
                        </w:r>
                      </w:sdtContent>
                    </w:sdt>
                  </w:p>
                  <w:p w14:paraId="5E58E81E" w14:textId="77777777" w:rsidR="00CD5856" w:rsidRDefault="007668B3">
                    <w:pPr>
                      <w:pStyle w:val="Huisstijl-Datumenbetreft"/>
                      <w:tabs>
                        <w:tab w:val="left" w:pos="-5954"/>
                        <w:tab w:val="left" w:pos="-5670"/>
                      </w:tabs>
                    </w:pPr>
                    <w:r>
                      <w:t>Betreft</w:t>
                    </w:r>
                    <w:r>
                      <w:tab/>
                    </w:r>
                    <w:r w:rsidR="008D59C5">
                      <w:t>BETREFT</w:t>
                    </w:r>
                  </w:p>
                  <w:p w14:paraId="13CDB426"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7EBF2A9A" wp14:editId="06D2437F">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4B7401D4" wp14:editId="3C76FFAD">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3C3B6BA3" wp14:editId="24B1678F">
              <wp:simplePos x="0" y="0"/>
              <wp:positionH relativeFrom="page">
                <wp:posOffset>5922645</wp:posOffset>
              </wp:positionH>
              <wp:positionV relativeFrom="page">
                <wp:posOffset>1964690</wp:posOffset>
              </wp:positionV>
              <wp:extent cx="1259840" cy="8009890"/>
              <wp:effectExtent l="7620" t="12065" r="8890" b="7620"/>
              <wp:wrapNone/>
              <wp:docPr id="1651105653"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1336BF3" w14:textId="77777777" w:rsidR="00CD5856" w:rsidRDefault="007668B3">
                          <w:pPr>
                            <w:pStyle w:val="Huisstijl-Afzendgegevens"/>
                          </w:pPr>
                          <w:r w:rsidRPr="008D59C5">
                            <w:t>Rijnstraat 50</w:t>
                          </w:r>
                        </w:p>
                        <w:p w14:paraId="0CC12BD0" w14:textId="77777777" w:rsidR="00CD5856" w:rsidRDefault="007668B3">
                          <w:pPr>
                            <w:pStyle w:val="Huisstijl-Afzendgegevens"/>
                          </w:pPr>
                          <w:r w:rsidRPr="008D59C5">
                            <w:t>Den Haag</w:t>
                          </w:r>
                        </w:p>
                        <w:p w14:paraId="69BA7891" w14:textId="77777777" w:rsidR="00CD5856" w:rsidRDefault="007668B3">
                          <w:pPr>
                            <w:pStyle w:val="Huisstijl-Afzendgegevens"/>
                          </w:pPr>
                          <w:r w:rsidRPr="008D59C5">
                            <w:t>www.rijksoverheid.nl</w:t>
                          </w:r>
                        </w:p>
                        <w:p w14:paraId="31B040BF" w14:textId="77777777" w:rsidR="00CD5856" w:rsidRDefault="007668B3">
                          <w:pPr>
                            <w:pStyle w:val="Huisstijl-AfzendgegevenskopW1"/>
                          </w:pPr>
                          <w:r>
                            <w:t>Contactpersoon</w:t>
                          </w:r>
                        </w:p>
                        <w:p w14:paraId="51B0B2B5" w14:textId="77777777" w:rsidR="00CD5856" w:rsidRDefault="007668B3">
                          <w:pPr>
                            <w:pStyle w:val="Huisstijl-Afzendgegevens"/>
                          </w:pPr>
                          <w:r w:rsidRPr="008D59C5">
                            <w:t>ing. J.A. Ramlal</w:t>
                          </w:r>
                        </w:p>
                        <w:p w14:paraId="02C4A2FF" w14:textId="77777777" w:rsidR="00CD5856" w:rsidRDefault="007668B3">
                          <w:pPr>
                            <w:pStyle w:val="Huisstijl-Afzendgegevens"/>
                          </w:pPr>
                          <w:r w:rsidRPr="008D59C5">
                            <w:t>ja.ramlal@minvws.nl</w:t>
                          </w:r>
                        </w:p>
                        <w:p w14:paraId="4CADD0ED" w14:textId="77777777" w:rsidR="00CD5856" w:rsidRDefault="007668B3">
                          <w:pPr>
                            <w:pStyle w:val="Huisstijl-ReferentiegegevenskopW2"/>
                          </w:pPr>
                          <w:r>
                            <w:t>Ons kenmerk</w:t>
                          </w:r>
                        </w:p>
                        <w:p w14:paraId="4334E818" w14:textId="77777777" w:rsidR="00CD5856" w:rsidRDefault="007668B3">
                          <w:pPr>
                            <w:pStyle w:val="Huisstijl-Referentiegegevens"/>
                          </w:pPr>
                          <w:r>
                            <w:t>KENMERK</w:t>
                          </w:r>
                        </w:p>
                        <w:p w14:paraId="5FB8C2F3" w14:textId="77777777" w:rsidR="00CD5856" w:rsidRDefault="007668B3">
                          <w:pPr>
                            <w:pStyle w:val="Huisstijl-ReferentiegegevenskopW1"/>
                          </w:pPr>
                          <w:r>
                            <w:t>Uw kenmerk</w:t>
                          </w:r>
                        </w:p>
                        <w:p w14:paraId="4E1BC323" w14:textId="77777777" w:rsidR="00CD5856" w:rsidRDefault="007668B3">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3B6BA3"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61336BF3" w14:textId="77777777" w:rsidR="00CD5856" w:rsidRDefault="007668B3">
                    <w:pPr>
                      <w:pStyle w:val="Huisstijl-Afzendgegevens"/>
                    </w:pPr>
                    <w:r w:rsidRPr="008D59C5">
                      <w:t>Rijnstraat 50</w:t>
                    </w:r>
                  </w:p>
                  <w:p w14:paraId="0CC12BD0" w14:textId="77777777" w:rsidR="00CD5856" w:rsidRDefault="007668B3">
                    <w:pPr>
                      <w:pStyle w:val="Huisstijl-Afzendgegevens"/>
                    </w:pPr>
                    <w:r w:rsidRPr="008D59C5">
                      <w:t>Den Haag</w:t>
                    </w:r>
                  </w:p>
                  <w:p w14:paraId="69BA7891" w14:textId="77777777" w:rsidR="00CD5856" w:rsidRDefault="007668B3">
                    <w:pPr>
                      <w:pStyle w:val="Huisstijl-Afzendgegevens"/>
                    </w:pPr>
                    <w:r w:rsidRPr="008D59C5">
                      <w:t>www.rijksoverheid.nl</w:t>
                    </w:r>
                  </w:p>
                  <w:p w14:paraId="31B040BF" w14:textId="77777777" w:rsidR="00CD5856" w:rsidRDefault="007668B3">
                    <w:pPr>
                      <w:pStyle w:val="Huisstijl-AfzendgegevenskopW1"/>
                    </w:pPr>
                    <w:r>
                      <w:t>Contactpersoon</w:t>
                    </w:r>
                  </w:p>
                  <w:p w14:paraId="51B0B2B5" w14:textId="77777777" w:rsidR="00CD5856" w:rsidRDefault="007668B3">
                    <w:pPr>
                      <w:pStyle w:val="Huisstijl-Afzendgegevens"/>
                    </w:pPr>
                    <w:r w:rsidRPr="008D59C5">
                      <w:t>ing. J.A. Ramlal</w:t>
                    </w:r>
                  </w:p>
                  <w:p w14:paraId="02C4A2FF" w14:textId="77777777" w:rsidR="00CD5856" w:rsidRDefault="007668B3">
                    <w:pPr>
                      <w:pStyle w:val="Huisstijl-Afzendgegevens"/>
                    </w:pPr>
                    <w:r w:rsidRPr="008D59C5">
                      <w:t>ja.ramlal@minvws.nl</w:t>
                    </w:r>
                  </w:p>
                  <w:p w14:paraId="4CADD0ED" w14:textId="77777777" w:rsidR="00CD5856" w:rsidRDefault="007668B3">
                    <w:pPr>
                      <w:pStyle w:val="Huisstijl-ReferentiegegevenskopW2"/>
                    </w:pPr>
                    <w:r>
                      <w:t>Ons kenmerk</w:t>
                    </w:r>
                  </w:p>
                  <w:p w14:paraId="4334E818" w14:textId="77777777" w:rsidR="00CD5856" w:rsidRDefault="007668B3">
                    <w:pPr>
                      <w:pStyle w:val="Huisstijl-Referentiegegevens"/>
                    </w:pPr>
                    <w:r>
                      <w:t>KENMERK</w:t>
                    </w:r>
                  </w:p>
                  <w:p w14:paraId="5FB8C2F3" w14:textId="77777777" w:rsidR="00CD5856" w:rsidRDefault="007668B3">
                    <w:pPr>
                      <w:pStyle w:val="Huisstijl-ReferentiegegevenskopW1"/>
                    </w:pPr>
                    <w:r>
                      <w:t>Uw kenmerk</w:t>
                    </w:r>
                  </w:p>
                  <w:p w14:paraId="4E1BC323" w14:textId="77777777" w:rsidR="00CD5856" w:rsidRDefault="007668B3">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4E9D133F" wp14:editId="31D71C33">
              <wp:simplePos x="0" y="0"/>
              <wp:positionH relativeFrom="page">
                <wp:posOffset>1008380</wp:posOffset>
              </wp:positionH>
              <wp:positionV relativeFrom="page">
                <wp:posOffset>1942465</wp:posOffset>
              </wp:positionV>
              <wp:extent cx="2988310" cy="1080135"/>
              <wp:effectExtent l="8255" t="8890" r="13335" b="6350"/>
              <wp:wrapNone/>
              <wp:docPr id="789597905"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6FC8AF1A" w14:textId="77777777" w:rsidR="00CD5856" w:rsidRDefault="007668B3">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9D133F"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6FC8AF1A" w14:textId="77777777" w:rsidR="00CD5856" w:rsidRDefault="007668B3">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7AF83937" wp14:editId="6E6D9160">
              <wp:simplePos x="0" y="0"/>
              <wp:positionH relativeFrom="page">
                <wp:posOffset>5922645</wp:posOffset>
              </wp:positionH>
              <wp:positionV relativeFrom="page">
                <wp:posOffset>10224770</wp:posOffset>
              </wp:positionV>
              <wp:extent cx="730885" cy="107950"/>
              <wp:effectExtent l="7620" t="13970" r="13970" b="11430"/>
              <wp:wrapNone/>
              <wp:docPr id="486149606"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6D50F4FC" w14:textId="77777777" w:rsidR="00CD5856" w:rsidRDefault="007668B3">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F83937"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6D50F4FC" w14:textId="77777777" w:rsidR="00CD5856" w:rsidRDefault="007668B3">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1FB7F150" wp14:editId="44B521A9">
              <wp:simplePos x="0" y="0"/>
              <wp:positionH relativeFrom="page">
                <wp:posOffset>1008380</wp:posOffset>
              </wp:positionH>
              <wp:positionV relativeFrom="page">
                <wp:posOffset>3384550</wp:posOffset>
              </wp:positionV>
              <wp:extent cx="4104005" cy="179705"/>
              <wp:effectExtent l="8255" t="12700" r="12065" b="7620"/>
              <wp:wrapNone/>
              <wp:docPr id="2111719977"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94BB8F5"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B7F150"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294BB8F5"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6EB14720" wp14:editId="7FE55E79">
              <wp:simplePos x="0" y="0"/>
              <wp:positionH relativeFrom="page">
                <wp:posOffset>1008380</wp:posOffset>
              </wp:positionH>
              <wp:positionV relativeFrom="page">
                <wp:posOffset>1715135</wp:posOffset>
              </wp:positionV>
              <wp:extent cx="3590925" cy="144145"/>
              <wp:effectExtent l="8255" t="10160" r="10795" b="7620"/>
              <wp:wrapNone/>
              <wp:docPr id="912257818"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DA15446" w14:textId="77777777" w:rsidR="00CD5856" w:rsidRDefault="007668B3">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B14720"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6DA15446" w14:textId="77777777" w:rsidR="00CD5856" w:rsidRDefault="007668B3">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59D46F04">
      <w:numFmt w:val="bullet"/>
      <w:lvlText w:val=""/>
      <w:lvlJc w:val="left"/>
      <w:pPr>
        <w:ind w:left="720" w:hanging="360"/>
      </w:pPr>
      <w:rPr>
        <w:rFonts w:ascii="Wingdings" w:eastAsia="DejaVu Sans" w:hAnsi="Wingdings" w:cs="Lohit Hindi" w:hint="default"/>
      </w:rPr>
    </w:lvl>
    <w:lvl w:ilvl="1" w:tplc="4A4EFAD8" w:tentative="1">
      <w:start w:val="1"/>
      <w:numFmt w:val="bullet"/>
      <w:lvlText w:val="o"/>
      <w:lvlJc w:val="left"/>
      <w:pPr>
        <w:ind w:left="1440" w:hanging="360"/>
      </w:pPr>
      <w:rPr>
        <w:rFonts w:ascii="Courier New" w:hAnsi="Courier New" w:cs="Courier New" w:hint="default"/>
      </w:rPr>
    </w:lvl>
    <w:lvl w:ilvl="2" w:tplc="D8DA9FE4" w:tentative="1">
      <w:start w:val="1"/>
      <w:numFmt w:val="bullet"/>
      <w:lvlText w:val=""/>
      <w:lvlJc w:val="left"/>
      <w:pPr>
        <w:ind w:left="2160" w:hanging="360"/>
      </w:pPr>
      <w:rPr>
        <w:rFonts w:ascii="Wingdings" w:hAnsi="Wingdings" w:hint="default"/>
      </w:rPr>
    </w:lvl>
    <w:lvl w:ilvl="3" w:tplc="609A5C44" w:tentative="1">
      <w:start w:val="1"/>
      <w:numFmt w:val="bullet"/>
      <w:lvlText w:val=""/>
      <w:lvlJc w:val="left"/>
      <w:pPr>
        <w:ind w:left="2880" w:hanging="360"/>
      </w:pPr>
      <w:rPr>
        <w:rFonts w:ascii="Symbol" w:hAnsi="Symbol" w:hint="default"/>
      </w:rPr>
    </w:lvl>
    <w:lvl w:ilvl="4" w:tplc="F1C0164C" w:tentative="1">
      <w:start w:val="1"/>
      <w:numFmt w:val="bullet"/>
      <w:lvlText w:val="o"/>
      <w:lvlJc w:val="left"/>
      <w:pPr>
        <w:ind w:left="3600" w:hanging="360"/>
      </w:pPr>
      <w:rPr>
        <w:rFonts w:ascii="Courier New" w:hAnsi="Courier New" w:cs="Courier New" w:hint="default"/>
      </w:rPr>
    </w:lvl>
    <w:lvl w:ilvl="5" w:tplc="BF1AC7EC" w:tentative="1">
      <w:start w:val="1"/>
      <w:numFmt w:val="bullet"/>
      <w:lvlText w:val=""/>
      <w:lvlJc w:val="left"/>
      <w:pPr>
        <w:ind w:left="4320" w:hanging="360"/>
      </w:pPr>
      <w:rPr>
        <w:rFonts w:ascii="Wingdings" w:hAnsi="Wingdings" w:hint="default"/>
      </w:rPr>
    </w:lvl>
    <w:lvl w:ilvl="6" w:tplc="2B14F8C8" w:tentative="1">
      <w:start w:val="1"/>
      <w:numFmt w:val="bullet"/>
      <w:lvlText w:val=""/>
      <w:lvlJc w:val="left"/>
      <w:pPr>
        <w:ind w:left="5040" w:hanging="360"/>
      </w:pPr>
      <w:rPr>
        <w:rFonts w:ascii="Symbol" w:hAnsi="Symbol" w:hint="default"/>
      </w:rPr>
    </w:lvl>
    <w:lvl w:ilvl="7" w:tplc="97B8E17E" w:tentative="1">
      <w:start w:val="1"/>
      <w:numFmt w:val="bullet"/>
      <w:lvlText w:val="o"/>
      <w:lvlJc w:val="left"/>
      <w:pPr>
        <w:ind w:left="5760" w:hanging="360"/>
      </w:pPr>
      <w:rPr>
        <w:rFonts w:ascii="Courier New" w:hAnsi="Courier New" w:cs="Courier New" w:hint="default"/>
      </w:rPr>
    </w:lvl>
    <w:lvl w:ilvl="8" w:tplc="5A4A3642" w:tentative="1">
      <w:start w:val="1"/>
      <w:numFmt w:val="bullet"/>
      <w:lvlText w:val=""/>
      <w:lvlJc w:val="left"/>
      <w:pPr>
        <w:ind w:left="6480" w:hanging="360"/>
      </w:pPr>
      <w:rPr>
        <w:rFonts w:ascii="Wingdings" w:hAnsi="Wingdings" w:hint="default"/>
      </w:rPr>
    </w:lvl>
  </w:abstractNum>
  <w:abstractNum w:abstractNumId="1" w15:restartNumberingAfterBreak="0">
    <w:nsid w:val="6CAF4022"/>
    <w:multiLevelType w:val="hybridMultilevel"/>
    <w:tmpl w:val="56BAAB5C"/>
    <w:lvl w:ilvl="0" w:tplc="AF3AE258">
      <w:start w:val="1"/>
      <w:numFmt w:val="decimal"/>
      <w:lvlText w:val="%1."/>
      <w:lvlJc w:val="left"/>
      <w:pPr>
        <w:ind w:left="720" w:hanging="360"/>
      </w:pPr>
      <w:rPr>
        <w:rFonts w:hint="default"/>
      </w:rPr>
    </w:lvl>
    <w:lvl w:ilvl="1" w:tplc="0B285EC8" w:tentative="1">
      <w:start w:val="1"/>
      <w:numFmt w:val="lowerLetter"/>
      <w:lvlText w:val="%2."/>
      <w:lvlJc w:val="left"/>
      <w:pPr>
        <w:ind w:left="1440" w:hanging="360"/>
      </w:pPr>
    </w:lvl>
    <w:lvl w:ilvl="2" w:tplc="97BCAB68" w:tentative="1">
      <w:start w:val="1"/>
      <w:numFmt w:val="lowerRoman"/>
      <w:lvlText w:val="%3."/>
      <w:lvlJc w:val="right"/>
      <w:pPr>
        <w:ind w:left="2160" w:hanging="180"/>
      </w:pPr>
    </w:lvl>
    <w:lvl w:ilvl="3" w:tplc="28AA49BC" w:tentative="1">
      <w:start w:val="1"/>
      <w:numFmt w:val="decimal"/>
      <w:lvlText w:val="%4."/>
      <w:lvlJc w:val="left"/>
      <w:pPr>
        <w:ind w:left="2880" w:hanging="360"/>
      </w:pPr>
    </w:lvl>
    <w:lvl w:ilvl="4" w:tplc="07383DF8" w:tentative="1">
      <w:start w:val="1"/>
      <w:numFmt w:val="lowerLetter"/>
      <w:lvlText w:val="%5."/>
      <w:lvlJc w:val="left"/>
      <w:pPr>
        <w:ind w:left="3600" w:hanging="360"/>
      </w:pPr>
    </w:lvl>
    <w:lvl w:ilvl="5" w:tplc="E5CC8976" w:tentative="1">
      <w:start w:val="1"/>
      <w:numFmt w:val="lowerRoman"/>
      <w:lvlText w:val="%6."/>
      <w:lvlJc w:val="right"/>
      <w:pPr>
        <w:ind w:left="4320" w:hanging="180"/>
      </w:pPr>
    </w:lvl>
    <w:lvl w:ilvl="6" w:tplc="F83EEB12" w:tentative="1">
      <w:start w:val="1"/>
      <w:numFmt w:val="decimal"/>
      <w:lvlText w:val="%7."/>
      <w:lvlJc w:val="left"/>
      <w:pPr>
        <w:ind w:left="5040" w:hanging="360"/>
      </w:pPr>
    </w:lvl>
    <w:lvl w:ilvl="7" w:tplc="BB8EEF46" w:tentative="1">
      <w:start w:val="1"/>
      <w:numFmt w:val="lowerLetter"/>
      <w:lvlText w:val="%8."/>
      <w:lvlJc w:val="left"/>
      <w:pPr>
        <w:ind w:left="5760" w:hanging="360"/>
      </w:pPr>
    </w:lvl>
    <w:lvl w:ilvl="8" w:tplc="D99CCA4C" w:tentative="1">
      <w:start w:val="1"/>
      <w:numFmt w:val="lowerRoman"/>
      <w:lvlText w:val="%9."/>
      <w:lvlJc w:val="right"/>
      <w:pPr>
        <w:ind w:left="6480" w:hanging="180"/>
      </w:pPr>
    </w:lvl>
  </w:abstractNum>
  <w:num w:numId="1" w16cid:durableId="284191566">
    <w:abstractNumId w:val="0"/>
  </w:num>
  <w:num w:numId="2" w16cid:durableId="880095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D0CCB"/>
    <w:rsid w:val="000D6D8A"/>
    <w:rsid w:val="000E2F12"/>
    <w:rsid w:val="000E54B6"/>
    <w:rsid w:val="000E7A7F"/>
    <w:rsid w:val="000F7866"/>
    <w:rsid w:val="00113778"/>
    <w:rsid w:val="00125BDF"/>
    <w:rsid w:val="001432F3"/>
    <w:rsid w:val="00172CD9"/>
    <w:rsid w:val="001B41E1"/>
    <w:rsid w:val="001B7303"/>
    <w:rsid w:val="00215CB5"/>
    <w:rsid w:val="00235AED"/>
    <w:rsid w:val="00241BB9"/>
    <w:rsid w:val="00251417"/>
    <w:rsid w:val="00297795"/>
    <w:rsid w:val="002B1D9F"/>
    <w:rsid w:val="002B504F"/>
    <w:rsid w:val="002F0F4E"/>
    <w:rsid w:val="002F32F0"/>
    <w:rsid w:val="002F4886"/>
    <w:rsid w:val="00306D54"/>
    <w:rsid w:val="00313EC9"/>
    <w:rsid w:val="00330133"/>
    <w:rsid w:val="00334C45"/>
    <w:rsid w:val="003451E2"/>
    <w:rsid w:val="00347F1B"/>
    <w:rsid w:val="00352024"/>
    <w:rsid w:val="00392CC3"/>
    <w:rsid w:val="003A2F1A"/>
    <w:rsid w:val="003B287C"/>
    <w:rsid w:val="003B48D4"/>
    <w:rsid w:val="003C0E10"/>
    <w:rsid w:val="003C472B"/>
    <w:rsid w:val="003C6ED5"/>
    <w:rsid w:val="003C700C"/>
    <w:rsid w:val="003C7185"/>
    <w:rsid w:val="003D27F8"/>
    <w:rsid w:val="003D2ED0"/>
    <w:rsid w:val="003F3A47"/>
    <w:rsid w:val="003F5704"/>
    <w:rsid w:val="003F6201"/>
    <w:rsid w:val="004216E3"/>
    <w:rsid w:val="00422B83"/>
    <w:rsid w:val="0043480A"/>
    <w:rsid w:val="00437B5F"/>
    <w:rsid w:val="004509BE"/>
    <w:rsid w:val="0045486D"/>
    <w:rsid w:val="00463DBC"/>
    <w:rsid w:val="004934A8"/>
    <w:rsid w:val="004F0B09"/>
    <w:rsid w:val="00516D6A"/>
    <w:rsid w:val="00523C02"/>
    <w:rsid w:val="00544135"/>
    <w:rsid w:val="00547861"/>
    <w:rsid w:val="005600D7"/>
    <w:rsid w:val="005677D6"/>
    <w:rsid w:val="00582E97"/>
    <w:rsid w:val="00587714"/>
    <w:rsid w:val="005C3CD4"/>
    <w:rsid w:val="005D327A"/>
    <w:rsid w:val="005F1EAB"/>
    <w:rsid w:val="005F6054"/>
    <w:rsid w:val="0063555A"/>
    <w:rsid w:val="00641CAB"/>
    <w:rsid w:val="00643569"/>
    <w:rsid w:val="00686885"/>
    <w:rsid w:val="006922AC"/>
    <w:rsid w:val="00697032"/>
    <w:rsid w:val="006A5B18"/>
    <w:rsid w:val="006A7850"/>
    <w:rsid w:val="006B16C1"/>
    <w:rsid w:val="007449BF"/>
    <w:rsid w:val="0074764C"/>
    <w:rsid w:val="00763E81"/>
    <w:rsid w:val="007668B3"/>
    <w:rsid w:val="00776965"/>
    <w:rsid w:val="00795157"/>
    <w:rsid w:val="007A4F37"/>
    <w:rsid w:val="007B028B"/>
    <w:rsid w:val="007B6A41"/>
    <w:rsid w:val="007D0F21"/>
    <w:rsid w:val="007D23C6"/>
    <w:rsid w:val="007E36BA"/>
    <w:rsid w:val="007F0119"/>
    <w:rsid w:val="007F380D"/>
    <w:rsid w:val="007F4A98"/>
    <w:rsid w:val="007F6DC9"/>
    <w:rsid w:val="00806BF6"/>
    <w:rsid w:val="0081550B"/>
    <w:rsid w:val="00856CF6"/>
    <w:rsid w:val="00864E32"/>
    <w:rsid w:val="0087691C"/>
    <w:rsid w:val="0088451A"/>
    <w:rsid w:val="00893C24"/>
    <w:rsid w:val="008A21F4"/>
    <w:rsid w:val="008D59C5"/>
    <w:rsid w:val="008D618A"/>
    <w:rsid w:val="008E210E"/>
    <w:rsid w:val="008E4B89"/>
    <w:rsid w:val="008F33AD"/>
    <w:rsid w:val="008F7DAC"/>
    <w:rsid w:val="00960E2B"/>
    <w:rsid w:val="00985A65"/>
    <w:rsid w:val="009A31BF"/>
    <w:rsid w:val="009B2459"/>
    <w:rsid w:val="009C4777"/>
    <w:rsid w:val="009D3C77"/>
    <w:rsid w:val="009D7D63"/>
    <w:rsid w:val="009F419D"/>
    <w:rsid w:val="00A017FA"/>
    <w:rsid w:val="00A52DBE"/>
    <w:rsid w:val="00A6488E"/>
    <w:rsid w:val="00A83BE3"/>
    <w:rsid w:val="00A8757A"/>
    <w:rsid w:val="00AA61EA"/>
    <w:rsid w:val="00AF6BEC"/>
    <w:rsid w:val="00B50CAB"/>
    <w:rsid w:val="00B8296E"/>
    <w:rsid w:val="00B82F43"/>
    <w:rsid w:val="00BA24AC"/>
    <w:rsid w:val="00BA7566"/>
    <w:rsid w:val="00BC481F"/>
    <w:rsid w:val="00BD75C1"/>
    <w:rsid w:val="00BF3422"/>
    <w:rsid w:val="00C07402"/>
    <w:rsid w:val="00C249C0"/>
    <w:rsid w:val="00C3438D"/>
    <w:rsid w:val="00C62B6C"/>
    <w:rsid w:val="00C7414D"/>
    <w:rsid w:val="00C81260"/>
    <w:rsid w:val="00C95C34"/>
    <w:rsid w:val="00C95CA9"/>
    <w:rsid w:val="00CA061B"/>
    <w:rsid w:val="00CA33BF"/>
    <w:rsid w:val="00CD23F9"/>
    <w:rsid w:val="00CD4AED"/>
    <w:rsid w:val="00CD5856"/>
    <w:rsid w:val="00CE47FA"/>
    <w:rsid w:val="00CF0C57"/>
    <w:rsid w:val="00CF0F2E"/>
    <w:rsid w:val="00CF3E82"/>
    <w:rsid w:val="00D143E7"/>
    <w:rsid w:val="00D54679"/>
    <w:rsid w:val="00D67BAF"/>
    <w:rsid w:val="00DA15A1"/>
    <w:rsid w:val="00DA3352"/>
    <w:rsid w:val="00DC6934"/>
    <w:rsid w:val="00DC7639"/>
    <w:rsid w:val="00E1490C"/>
    <w:rsid w:val="00E37122"/>
    <w:rsid w:val="00E85195"/>
    <w:rsid w:val="00EA275E"/>
    <w:rsid w:val="00EE23CE"/>
    <w:rsid w:val="00EE2A9D"/>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3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3F6201"/>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3F6201"/>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3F6201"/>
    <w:rPr>
      <w:vertAlign w:val="superscript"/>
    </w:rPr>
  </w:style>
  <w:style w:type="paragraph" w:styleId="Lijstalinea">
    <w:name w:val="List Paragraph"/>
    <w:basedOn w:val="Standaard"/>
    <w:uiPriority w:val="34"/>
    <w:rsid w:val="00251417"/>
    <w:pPr>
      <w:widowControl/>
      <w:suppressAutoHyphens w:val="0"/>
      <w:spacing w:line="240" w:lineRule="atLeast"/>
      <w:ind w:left="720"/>
      <w:contextualSpacing/>
    </w:pPr>
    <w:rPr>
      <w:color w:val="000000"/>
      <w:kern w:val="0"/>
      <w:szCs w:val="18"/>
      <w:lang w:eastAsia="nl-NL" w:bidi="ar-SA"/>
    </w:rPr>
  </w:style>
  <w:style w:type="paragraph" w:styleId="Revisie">
    <w:name w:val="Revision"/>
    <w:hidden/>
    <w:uiPriority w:val="99"/>
    <w:semiHidden/>
    <w:rsid w:val="00795157"/>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795157"/>
    <w:rPr>
      <w:sz w:val="16"/>
      <w:szCs w:val="16"/>
    </w:rPr>
  </w:style>
  <w:style w:type="paragraph" w:styleId="Tekstopmerking">
    <w:name w:val="annotation text"/>
    <w:basedOn w:val="Standaard"/>
    <w:link w:val="TekstopmerkingChar"/>
    <w:uiPriority w:val="99"/>
    <w:unhideWhenUsed/>
    <w:rsid w:val="00795157"/>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795157"/>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795157"/>
    <w:rPr>
      <w:b/>
      <w:bCs/>
    </w:rPr>
  </w:style>
  <w:style w:type="character" w:customStyle="1" w:styleId="OnderwerpvanopmerkingChar">
    <w:name w:val="Onderwerp van opmerking Char"/>
    <w:basedOn w:val="TekstopmerkingChar"/>
    <w:link w:val="Onderwerpvanopmerking"/>
    <w:uiPriority w:val="99"/>
    <w:semiHidden/>
    <w:rsid w:val="00795157"/>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59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406</ap:Words>
  <ap:Characters>2591</ap:Characters>
  <ap:DocSecurity>0</ap:DocSecurity>
  <ap:Lines>66</ap:Lines>
  <ap:Paragraphs>18</ap:Paragraphs>
  <ap:ScaleCrop>false</ap:ScaleCrop>
  <ap:LinksUpToDate>false</ap:LinksUpToDate>
  <ap:CharactersWithSpaces>2979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2026-07-01T15:00:00.0000000Z</dcterms:created>
  <dcterms:modified xsi:type="dcterms:W3CDTF">2026-07-01T15:00:00.0000000Z</dcterms:modified>
  <dc:description>------------------------</dc:description>
  <dc:subject/>
  <dc:title/>
  <keywords/>
  <version/>
  <category/>
</coreProperties>
</file>