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798297"/>
        <w:docPartObj>
          <w:docPartGallery w:val="Cover Pages"/>
          <w:docPartUnique/>
        </w:docPartObj>
      </w:sdtPr>
      <w:sdtContent>
        <w:p w:rsidR="00EE2A9D" w:rsidP="00EE2A9D" w:rsidRDefault="00EE2A9D" w14:paraId="346CF32F" w14:textId="77777777"/>
        <w:p w:rsidR="00241BB9" w:rsidRDefault="00000000" w14:paraId="52BA1775" w14:textId="77777777">
          <w:pPr>
            <w:spacing w:line="240" w:lineRule="auto"/>
          </w:pPr>
        </w:p>
      </w:sdtContent>
    </w:sdt>
    <w:p w:rsidR="00CD5856" w:rsidRDefault="00CD5856" w14:paraId="4822C4FC" w14:textId="77777777">
      <w:pPr>
        <w:spacing w:line="240" w:lineRule="auto"/>
      </w:pPr>
    </w:p>
    <w:p w:rsidR="00CD5856" w:rsidRDefault="00CD5856" w14:paraId="78EBDD72" w14:textId="77777777"/>
    <w:p w:rsidR="00CD5856" w:rsidRDefault="00CD5856" w14:paraId="0B9B5FD2" w14:textId="77777777"/>
    <w:p w:rsidR="00CD5856" w:rsidRDefault="00CD5856" w14:paraId="62B7A313"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RDefault="00000000" w14:paraId="39F7FB0D" w14:textId="77777777">
      <w:pPr>
        <w:pStyle w:val="Huisstijl-Aanhef"/>
      </w:pPr>
      <w:r>
        <w:t>Geachte voorzitter,</w:t>
      </w:r>
    </w:p>
    <w:p w:rsidR="005D382F" w:rsidP="008D59C5" w:rsidRDefault="00000000" w14:paraId="7966F1D1" w14:textId="77777777">
      <w:bookmarkStart w:name="_Hlk230778844" w:id="2"/>
      <w:r>
        <w:t>Hierbij</w:t>
      </w:r>
      <w:r w:rsidR="004C2589">
        <w:t xml:space="preserve"> bied</w:t>
      </w:r>
      <w:r w:rsidR="0002329D">
        <w:t>t het kabinet</w:t>
      </w:r>
      <w:r w:rsidR="004C2589">
        <w:t xml:space="preserve"> </w:t>
      </w:r>
      <w:r w:rsidR="0002329D">
        <w:t>de Kamer</w:t>
      </w:r>
      <w:r w:rsidR="009255FF">
        <w:t xml:space="preserve"> </w:t>
      </w:r>
      <w:r w:rsidR="00EF4D2D">
        <w:t xml:space="preserve">de </w:t>
      </w:r>
      <w:r w:rsidR="009255FF">
        <w:t xml:space="preserve">studie </w:t>
      </w:r>
      <w:r w:rsidR="004C2589">
        <w:t xml:space="preserve">van het RIVM aan: ‘Een programma om chemische stoffen bij inwoners van Nederland te meten’. </w:t>
      </w:r>
      <w:r w:rsidR="009255FF">
        <w:t>De studie</w:t>
      </w:r>
      <w:r w:rsidR="004C2589">
        <w:t xml:space="preserve"> </w:t>
      </w:r>
      <w:r>
        <w:t xml:space="preserve">is gedaan in vervolg op </w:t>
      </w:r>
      <w:r w:rsidR="004C2589">
        <w:t>een advies van de Gezondheidsraad</w:t>
      </w:r>
      <w:r w:rsidR="0002329D">
        <w:t xml:space="preserve"> (GR)</w:t>
      </w:r>
      <w:r w:rsidR="004C2589">
        <w:t xml:space="preserve"> </w:t>
      </w:r>
      <w:r w:rsidR="003E3886">
        <w:t>uit</w:t>
      </w:r>
      <w:r w:rsidR="008E51B4">
        <w:t xml:space="preserve"> 2024</w:t>
      </w:r>
      <w:r>
        <w:rPr>
          <w:rStyle w:val="Voetnootmarkering"/>
        </w:rPr>
        <w:footnoteReference w:id="1"/>
      </w:r>
      <w:r w:rsidR="008E51B4">
        <w:t>.</w:t>
      </w:r>
      <w:r w:rsidR="00774261">
        <w:t xml:space="preserve"> </w:t>
      </w:r>
      <w:r w:rsidR="0002329D">
        <w:t xml:space="preserve">De GR </w:t>
      </w:r>
      <w:r w:rsidR="005E293F">
        <w:t>heeft ge</w:t>
      </w:r>
      <w:r w:rsidR="0002329D">
        <w:t>adviseerd</w:t>
      </w:r>
      <w:r w:rsidR="003E3886">
        <w:t xml:space="preserve"> </w:t>
      </w:r>
      <w:r w:rsidR="00774261">
        <w:t xml:space="preserve">te investeren in een </w:t>
      </w:r>
      <w:r w:rsidR="003E3886">
        <w:t xml:space="preserve">structureel meetprogramma </w:t>
      </w:r>
      <w:r w:rsidR="00774261">
        <w:t xml:space="preserve">dat de blootstelling </w:t>
      </w:r>
      <w:r w:rsidR="00714873">
        <w:t xml:space="preserve">van chemische stoffen </w:t>
      </w:r>
      <w:r w:rsidR="00774261">
        <w:t>meet bij de inwoners van Nederland</w:t>
      </w:r>
      <w:r w:rsidR="003E3886">
        <w:t xml:space="preserve">. </w:t>
      </w:r>
      <w:r w:rsidR="008E51B4">
        <w:t>Naar aanleiding van dit advies</w:t>
      </w:r>
      <w:r w:rsidR="00774261">
        <w:t xml:space="preserve"> heeft h</w:t>
      </w:r>
      <w:r w:rsidR="009255FF">
        <w:t>et</w:t>
      </w:r>
      <w:r w:rsidR="007A6301">
        <w:t xml:space="preserve"> vorige</w:t>
      </w:r>
      <w:r w:rsidR="009255FF">
        <w:t xml:space="preserve"> kabinet</w:t>
      </w:r>
      <w:r w:rsidR="00774261">
        <w:t xml:space="preserve">, </w:t>
      </w:r>
      <w:r w:rsidR="008E51B4">
        <w:t xml:space="preserve">zoals toegelicht </w:t>
      </w:r>
      <w:r w:rsidR="00A40EA0">
        <w:t xml:space="preserve">in </w:t>
      </w:r>
      <w:r w:rsidR="00774261">
        <w:t>de</w:t>
      </w:r>
      <w:r w:rsidR="0054702F">
        <w:t xml:space="preserve"> </w:t>
      </w:r>
      <w:r w:rsidR="00A40EA0">
        <w:t xml:space="preserve">brief </w:t>
      </w:r>
      <w:r w:rsidR="008E51B4">
        <w:t xml:space="preserve">aan uw Kamer </w:t>
      </w:r>
      <w:r w:rsidR="00A40EA0">
        <w:t>van 7 november 2024</w:t>
      </w:r>
      <w:r>
        <w:rPr>
          <w:rStyle w:val="Voetnootmarkering"/>
        </w:rPr>
        <w:footnoteReference w:id="2"/>
      </w:r>
      <w:r w:rsidR="00774261">
        <w:t>,</w:t>
      </w:r>
      <w:r w:rsidR="00644DC5">
        <w:t xml:space="preserve"> </w:t>
      </w:r>
      <w:r w:rsidR="008E51B4">
        <w:t xml:space="preserve">het RIVM gevraagd </w:t>
      </w:r>
      <w:r w:rsidR="00644DC5">
        <w:t xml:space="preserve">een </w:t>
      </w:r>
      <w:r w:rsidR="00774261">
        <w:t>modelleringsstudie uit te voeren</w:t>
      </w:r>
      <w:r w:rsidR="00B100C9">
        <w:t>. In de modelleringsstudie worden</w:t>
      </w:r>
      <w:r w:rsidR="008E51B4">
        <w:t xml:space="preserve"> verschillende varianten</w:t>
      </w:r>
      <w:r w:rsidR="00B100C9">
        <w:t xml:space="preserve"> van een structureel meetprogramma</w:t>
      </w:r>
      <w:r w:rsidR="008E51B4">
        <w:t xml:space="preserve"> in kaart gebracht en een inschatting </w:t>
      </w:r>
      <w:r w:rsidR="00B100C9">
        <w:t>van de bijbehorende kosten gemaakt</w:t>
      </w:r>
      <w:r w:rsidR="007A6301">
        <w:t xml:space="preserve">. </w:t>
      </w:r>
      <w:r w:rsidR="003E3886">
        <w:t xml:space="preserve">De </w:t>
      </w:r>
      <w:r w:rsidR="00774261">
        <w:t>modelleringsstudie van</w:t>
      </w:r>
      <w:r w:rsidR="003E3886">
        <w:t xml:space="preserve"> het RIVM </w:t>
      </w:r>
      <w:r w:rsidR="0002329D">
        <w:t>is bijgevoegd bij deze brief.</w:t>
      </w:r>
      <w:r w:rsidR="003E3886">
        <w:t xml:space="preserve"> </w:t>
      </w:r>
    </w:p>
    <w:p w:rsidR="00FA141A" w:rsidP="008D59C5" w:rsidRDefault="00FA141A" w14:paraId="7D57E5CB" w14:textId="77777777"/>
    <w:p w:rsidR="00430998" w:rsidP="008D59C5" w:rsidRDefault="00000000" w14:paraId="30179B27" w14:textId="77777777">
      <w:r>
        <w:t xml:space="preserve">In de modelleringsstudie </w:t>
      </w:r>
      <w:r w:rsidR="00131840">
        <w:t>beschrijft</w:t>
      </w:r>
      <w:r>
        <w:t xml:space="preserve"> het RIVM wat de kosten en baten zijn van een basisprogramma voor </w:t>
      </w:r>
      <w:r w:rsidR="000500F4">
        <w:t>het</w:t>
      </w:r>
      <w:r>
        <w:t xml:space="preserve"> structureel </w:t>
      </w:r>
      <w:r w:rsidR="000500F4">
        <w:t>meten van</w:t>
      </w:r>
      <w:r>
        <w:t xml:space="preserve"> chemische stoffen</w:t>
      </w:r>
      <w:r w:rsidR="000500F4">
        <w:t xml:space="preserve"> bij inwoners van Nederland</w:t>
      </w:r>
      <w:r>
        <w:t xml:space="preserve"> </w:t>
      </w:r>
      <w:r w:rsidR="000500F4">
        <w:t>é</w:t>
      </w:r>
      <w:r>
        <w:t>n de kosten en baten van</w:t>
      </w:r>
      <w:r w:rsidR="000500F4">
        <w:t xml:space="preserve"> mogelijke</w:t>
      </w:r>
      <w:r>
        <w:t xml:space="preserve"> aanvullende modules</w:t>
      </w:r>
      <w:r w:rsidR="00F334D7">
        <w:t>, zoals onderzoek in regionale aandachtsgebieden</w:t>
      </w:r>
      <w:r w:rsidR="00FA141A">
        <w:t xml:space="preserve"> of uitvoerig brononderzoek</w:t>
      </w:r>
      <w:r w:rsidR="00F334D7">
        <w:t xml:space="preserve">. </w:t>
      </w:r>
      <w:r w:rsidR="000500F4">
        <w:t xml:space="preserve">Een hele cyclus van opzet tot afronding van het basisprogramma bedraagt vijf jaar. </w:t>
      </w:r>
      <w:r w:rsidR="00F334D7">
        <w:t xml:space="preserve">De kosten van het basisprogramma bedragen </w:t>
      </w:r>
      <w:r w:rsidR="008858EF">
        <w:t xml:space="preserve">voor 5 jaar </w:t>
      </w:r>
      <w:r w:rsidR="00C72F79">
        <w:t xml:space="preserve">minimaal </w:t>
      </w:r>
      <w:r w:rsidR="008858EF">
        <w:t>€ 15</w:t>
      </w:r>
      <w:r w:rsidR="00C72F79">
        <w:t xml:space="preserve"> </w:t>
      </w:r>
      <w:r w:rsidR="00F334D7">
        <w:t xml:space="preserve">miljoen voor het meten van </w:t>
      </w:r>
      <w:r w:rsidR="00FA141A">
        <w:t>100</w:t>
      </w:r>
      <w:r w:rsidR="00C72F79">
        <w:t xml:space="preserve"> </w:t>
      </w:r>
      <w:r w:rsidR="00F334D7">
        <w:t xml:space="preserve">chemische stoffen bij </w:t>
      </w:r>
      <w:r w:rsidR="00FA141A">
        <w:t>750</w:t>
      </w:r>
      <w:r w:rsidR="00F334D7">
        <w:t xml:space="preserve"> proefpersonen</w:t>
      </w:r>
      <w:r w:rsidR="00050DE1">
        <w:t xml:space="preserve"> en maximaal </w:t>
      </w:r>
      <w:r w:rsidR="008858EF">
        <w:t>€ 20</w:t>
      </w:r>
      <w:r w:rsidR="00050DE1">
        <w:t xml:space="preserve"> miljoen voor het meten van 100 chemische stoffen bij 1500 proefpersonen</w:t>
      </w:r>
      <w:r w:rsidR="000500F4">
        <w:t>.</w:t>
      </w:r>
      <w:r w:rsidR="00050DE1">
        <w:t xml:space="preserve"> Dit is</w:t>
      </w:r>
      <w:r w:rsidR="00F334D7">
        <w:t xml:space="preserve"> inclusief het langdurig opslaan</w:t>
      </w:r>
      <w:r w:rsidR="00050DE1">
        <w:t xml:space="preserve"> van bloed en/of urinemonsters</w:t>
      </w:r>
      <w:r w:rsidR="00F334D7">
        <w:t xml:space="preserve"> in een biobank</w:t>
      </w:r>
      <w:r w:rsidR="004A1C27">
        <w:t>, de communicatie met betrokkenen</w:t>
      </w:r>
      <w:r w:rsidR="00F334D7">
        <w:t xml:space="preserve"> en innovatiekosten.</w:t>
      </w:r>
      <w:r>
        <w:t xml:space="preserve"> </w:t>
      </w:r>
      <w:r w:rsidR="00F334D7">
        <w:t xml:space="preserve">Deze kosten zijn een schatting gebaseerd op de kosten die </w:t>
      </w:r>
      <w:r w:rsidR="00050DE1">
        <w:t xml:space="preserve">Duitsland </w:t>
      </w:r>
      <w:r w:rsidR="009932D2">
        <w:t xml:space="preserve">en Vlaanderen </w:t>
      </w:r>
      <w:r w:rsidR="00050DE1">
        <w:t>ma</w:t>
      </w:r>
      <w:r w:rsidR="009932D2">
        <w:t>ken</w:t>
      </w:r>
      <w:r w:rsidR="00050DE1">
        <w:t xml:space="preserve"> </w:t>
      </w:r>
      <w:r w:rsidR="000500F4">
        <w:t>bij</w:t>
      </w:r>
      <w:r w:rsidR="00B100C9">
        <w:t xml:space="preserve"> één cyclus</w:t>
      </w:r>
      <w:r w:rsidR="000500F4">
        <w:t xml:space="preserve"> </w:t>
      </w:r>
      <w:r w:rsidR="00B100C9">
        <w:t>van</w:t>
      </w:r>
      <w:r w:rsidR="00050DE1">
        <w:t xml:space="preserve"> </w:t>
      </w:r>
      <w:r w:rsidR="00F334D7">
        <w:t xml:space="preserve">een </w:t>
      </w:r>
      <w:r w:rsidR="00C72F79">
        <w:t>structureel meetprogramma voor chemische stoffen</w:t>
      </w:r>
      <w:r w:rsidR="00050DE1">
        <w:t>.</w:t>
      </w:r>
    </w:p>
    <w:p w:rsidR="00684F0B" w:rsidP="008D59C5" w:rsidRDefault="00684F0B" w14:paraId="14A7EB22" w14:textId="77777777"/>
    <w:p w:rsidR="00EB3402" w:rsidP="00042E0B" w:rsidRDefault="00EB3402" w14:paraId="6BF710A2" w14:textId="77777777">
      <w:bookmarkStart w:name="_Hlk230778831" w:id="3"/>
    </w:p>
    <w:p w:rsidR="00EB3402" w:rsidP="00042E0B" w:rsidRDefault="00EB3402" w14:paraId="1C6B2662" w14:textId="77777777"/>
    <w:p w:rsidR="00EB3402" w:rsidP="00042E0B" w:rsidRDefault="00EB3402" w14:paraId="4AD52FFA" w14:textId="77777777"/>
    <w:p w:rsidR="00BD4B6F" w:rsidP="00042E0B" w:rsidRDefault="00000000" w14:paraId="08F4212A" w14:textId="48F3C4E4">
      <w:r>
        <w:lastRenderedPageBreak/>
        <w:t>Het kabinet verwacht de Kamer in Q2 van 2027 een verdere inhoudelijke reactie te geven.</w:t>
      </w:r>
      <w:r w:rsidR="00F31249">
        <w:t xml:space="preserve"> </w:t>
      </w:r>
      <w:r w:rsidR="008E51B4">
        <w:t xml:space="preserve">De modelleringsstudie van het RIVM </w:t>
      </w:r>
      <w:r w:rsidR="007A6301">
        <w:t xml:space="preserve">vormt belangrijke input voor een nadere afweging over het invoeren van een structureel meetprogramma. Daarbij zal het kabinet ook de Europese verordening betrekken voor onder meer een gemeenschappelijk dataplatform, waaruit verplichtingen in verband met </w:t>
      </w:r>
      <w:r w:rsidR="00841563">
        <w:t xml:space="preserve">een </w:t>
      </w:r>
      <w:r w:rsidR="009C0616">
        <w:t>structureel meetprogramma</w:t>
      </w:r>
      <w:r w:rsidR="007A6301">
        <w:t xml:space="preserve"> voortvloeien</w:t>
      </w:r>
      <w:r>
        <w:rPr>
          <w:rStyle w:val="Voetnootmarkering"/>
        </w:rPr>
        <w:footnoteReference w:id="3"/>
      </w:r>
      <w:r w:rsidR="007A6301">
        <w:t xml:space="preserve">. </w:t>
      </w:r>
    </w:p>
    <w:p w:rsidR="00042E0B" w:rsidP="00042E0B" w:rsidRDefault="00000000" w14:paraId="18A90960" w14:textId="77777777">
      <w:r>
        <w:t>Voor de door het RIVM ingeschatte kosten is nu geen dekking.</w:t>
      </w:r>
    </w:p>
    <w:bookmarkEnd w:id="2"/>
    <w:bookmarkEnd w:id="3"/>
    <w:p w:rsidRPr="009A31BF" w:rsidR="00CD5856" w:rsidRDefault="00000000" w14:paraId="57AF4795" w14:textId="77777777">
      <w:pPr>
        <w:pStyle w:val="Huisstijl-Slotzin"/>
      </w:pPr>
      <w:r>
        <w:t>Hoogachtend,</w:t>
      </w:r>
    </w:p>
    <w:p w:rsidR="00BC481F" w:rsidP="00463DBC" w:rsidRDefault="00BC481F" w14:paraId="7A5A0B2C" w14:textId="77777777">
      <w:pPr>
        <w:spacing w:line="240" w:lineRule="auto"/>
        <w:rPr>
          <w:noProof/>
        </w:rPr>
      </w:pPr>
    </w:p>
    <w:p w:rsidR="009834F8" w:rsidP="00C62B6C" w:rsidRDefault="00000000" w14:paraId="6414EB73" w14:textId="77777777">
      <w:pPr>
        <w:spacing w:line="240" w:lineRule="atLeast"/>
        <w:jc w:val="both"/>
      </w:pPr>
      <w:r>
        <w:t xml:space="preserve">de minister van Volksgezondheid, </w:t>
      </w:r>
    </w:p>
    <w:p w:rsidR="00C62B6C" w:rsidP="00C62B6C" w:rsidRDefault="00000000" w14:paraId="6B6B9456" w14:textId="1AC07353">
      <w:pPr>
        <w:spacing w:line="240" w:lineRule="atLeast"/>
        <w:jc w:val="both"/>
        <w:rPr>
          <w:szCs w:val="18"/>
        </w:rPr>
      </w:pPr>
      <w:r>
        <w:t>Welzijn en Sport</w:t>
      </w:r>
      <w:r>
        <w:rPr>
          <w:szCs w:val="18"/>
        </w:rPr>
        <w:t>,</w:t>
      </w:r>
    </w:p>
    <w:p w:rsidRPr="007B6A41" w:rsidR="00C62B6C" w:rsidP="00C62B6C" w:rsidRDefault="00C62B6C" w14:paraId="1926A31A" w14:textId="77777777">
      <w:pPr>
        <w:spacing w:line="240" w:lineRule="atLeast"/>
        <w:rPr>
          <w:szCs w:val="18"/>
        </w:rPr>
      </w:pPr>
      <w:bookmarkStart w:name="bmkHandtekening" w:id="4"/>
    </w:p>
    <w:bookmarkEnd w:id="4"/>
    <w:p w:rsidR="00C62B6C" w:rsidP="00C62B6C" w:rsidRDefault="00000000" w14:paraId="7A4BD9A9" w14:textId="77777777">
      <w:pPr>
        <w:spacing w:line="240" w:lineRule="atLeast"/>
      </w:pPr>
      <w:r>
        <w:cr/>
      </w:r>
      <w:r>
        <w:cr/>
      </w:r>
    </w:p>
    <w:p w:rsidRPr="007B6A41" w:rsidR="009834F8" w:rsidP="00C62B6C" w:rsidRDefault="009834F8" w14:paraId="3B2E26B8" w14:textId="77777777">
      <w:pPr>
        <w:spacing w:line="240" w:lineRule="atLeast"/>
        <w:rPr>
          <w:szCs w:val="18"/>
        </w:rPr>
      </w:pPr>
    </w:p>
    <w:p w:rsidRPr="007B6A41" w:rsidR="00C62B6C" w:rsidP="00C62B6C" w:rsidRDefault="00000000" w14:paraId="4AEA1198" w14:textId="77777777">
      <w:pPr>
        <w:spacing w:line="240" w:lineRule="atLeast"/>
        <w:jc w:val="both"/>
        <w:rPr>
          <w:szCs w:val="18"/>
        </w:rPr>
      </w:pPr>
      <w:r>
        <w:t>Sophie Hermans</w:t>
      </w:r>
    </w:p>
    <w:p w:rsidR="00C95CA9" w:rsidRDefault="00C95CA9" w14:paraId="10B1CEF6" w14:textId="77777777">
      <w:pPr>
        <w:spacing w:line="240" w:lineRule="auto"/>
        <w:rPr>
          <w:noProof/>
        </w:rPr>
      </w:pPr>
    </w:p>
    <w:p w:rsidR="00235AED" w:rsidP="00463DBC" w:rsidRDefault="00235AED" w14:paraId="105D6593" w14:textId="77777777">
      <w:pPr>
        <w:spacing w:line="240" w:lineRule="auto"/>
        <w:rPr>
          <w:noProof/>
        </w:rPr>
      </w:pPr>
    </w:p>
    <w:sectPr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1E8F8" w14:textId="77777777" w:rsidR="00F4111F" w:rsidRDefault="00F4111F">
      <w:pPr>
        <w:spacing w:line="240" w:lineRule="auto"/>
      </w:pPr>
      <w:r>
        <w:separator/>
      </w:r>
    </w:p>
  </w:endnote>
  <w:endnote w:type="continuationSeparator" w:id="0">
    <w:p w14:paraId="67701A83" w14:textId="77777777" w:rsidR="00F4111F" w:rsidRDefault="00F411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CA303" w14:textId="2F80DF00" w:rsidR="00DC7639" w:rsidRDefault="00AC7491">
    <w:pPr>
      <w:pStyle w:val="Voettekst"/>
    </w:pPr>
    <w:r>
      <w:rPr>
        <w:noProof/>
        <w:lang w:val="en-US" w:eastAsia="en-US" w:bidi="ar-SA"/>
      </w:rPr>
      <mc:AlternateContent>
        <mc:Choice Requires="wps">
          <w:drawing>
            <wp:anchor distT="0" distB="0" distL="114300" distR="114300" simplePos="0" relativeHeight="251653120" behindDoc="0" locked="1" layoutInCell="1" allowOverlap="1" wp14:anchorId="330ABB43" wp14:editId="7398299A">
              <wp:simplePos x="0" y="0"/>
              <wp:positionH relativeFrom="page">
                <wp:posOffset>5922645</wp:posOffset>
              </wp:positionH>
              <wp:positionV relativeFrom="page">
                <wp:posOffset>10225405</wp:posOffset>
              </wp:positionV>
              <wp:extent cx="1259840" cy="185420"/>
              <wp:effectExtent l="7620" t="5080" r="8890" b="9525"/>
              <wp:wrapNone/>
              <wp:docPr id="195307637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4EBB7A2C"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30ABB43"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" strokecolor="white">
              <v:textbox inset="0,0,0,0">
                <w:txbxContent>
                  <w:p w14:paraId="4EBB7A2C"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2689C" w14:textId="77777777" w:rsidR="00F4111F" w:rsidRDefault="00F4111F">
      <w:pPr>
        <w:spacing w:line="240" w:lineRule="auto"/>
      </w:pPr>
      <w:r>
        <w:separator/>
      </w:r>
    </w:p>
  </w:footnote>
  <w:footnote w:type="continuationSeparator" w:id="0">
    <w:p w14:paraId="344D24DF" w14:textId="77777777" w:rsidR="00F4111F" w:rsidRDefault="00F4111F">
      <w:pPr>
        <w:spacing w:line="240" w:lineRule="auto"/>
      </w:pPr>
      <w:r>
        <w:continuationSeparator/>
      </w:r>
    </w:p>
  </w:footnote>
  <w:footnote w:id="1">
    <w:p w14:paraId="43CC6ECE" w14:textId="77777777" w:rsidR="00774261" w:rsidRPr="00774261" w:rsidRDefault="00000000">
      <w:pPr>
        <w:pStyle w:val="Voetnoottekst"/>
        <w:rPr>
          <w:sz w:val="13"/>
          <w:szCs w:val="13"/>
        </w:rPr>
      </w:pPr>
      <w:r>
        <w:rPr>
          <w:rStyle w:val="Voetnootmarkering"/>
        </w:rPr>
        <w:footnoteRef/>
      </w:r>
      <w:r>
        <w:t xml:space="preserve"> </w:t>
      </w:r>
      <w:r w:rsidR="0002329D" w:rsidRPr="00B65F4D">
        <w:rPr>
          <w:sz w:val="16"/>
          <w:szCs w:val="16"/>
        </w:rPr>
        <w:t>Kamerstukken II, 2024</w:t>
      </w:r>
      <w:r w:rsidR="0002329D">
        <w:rPr>
          <w:sz w:val="16"/>
          <w:szCs w:val="16"/>
        </w:rPr>
        <w:t>/25</w:t>
      </w:r>
      <w:r w:rsidR="0002329D" w:rsidRPr="00B65F4D">
        <w:rPr>
          <w:sz w:val="16"/>
          <w:szCs w:val="16"/>
        </w:rPr>
        <w:t>, 28 089 nr. 299</w:t>
      </w:r>
      <w:r w:rsidR="0002329D">
        <w:rPr>
          <w:sz w:val="16"/>
          <w:szCs w:val="16"/>
        </w:rPr>
        <w:t>.</w:t>
      </w:r>
    </w:p>
  </w:footnote>
  <w:footnote w:id="2">
    <w:p w14:paraId="14C3B8CB" w14:textId="77777777" w:rsidR="0054702F" w:rsidRDefault="00000000">
      <w:pPr>
        <w:pStyle w:val="Voetnoottekst"/>
      </w:pPr>
      <w:r>
        <w:rPr>
          <w:rStyle w:val="Voetnootmarkering"/>
        </w:rPr>
        <w:footnoteRef/>
      </w:r>
      <w:r>
        <w:t xml:space="preserve"> </w:t>
      </w:r>
      <w:r w:rsidR="0002329D" w:rsidRPr="00B65F4D">
        <w:rPr>
          <w:sz w:val="16"/>
          <w:szCs w:val="16"/>
        </w:rPr>
        <w:t>Kamerstukken II, 2024/25, 28 089 nr. 329</w:t>
      </w:r>
      <w:r w:rsidR="0002329D">
        <w:rPr>
          <w:sz w:val="16"/>
          <w:szCs w:val="16"/>
        </w:rPr>
        <w:t>.</w:t>
      </w:r>
    </w:p>
  </w:footnote>
  <w:footnote w:id="3">
    <w:p w14:paraId="33950310" w14:textId="77777777" w:rsidR="007A6301" w:rsidRPr="00C72F79" w:rsidRDefault="00000000" w:rsidP="007A6301">
      <w:pPr>
        <w:pStyle w:val="Voetnoottekst"/>
        <w:rPr>
          <w:sz w:val="16"/>
          <w:szCs w:val="16"/>
        </w:rPr>
      </w:pPr>
      <w:r w:rsidRPr="00C72F79">
        <w:rPr>
          <w:rStyle w:val="Voetnootmarkering"/>
          <w:szCs w:val="20"/>
        </w:rPr>
        <w:footnoteRef/>
      </w:r>
      <w:r>
        <w:rPr>
          <w:sz w:val="16"/>
          <w:szCs w:val="16"/>
        </w:rPr>
        <w:t xml:space="preserve"> </w:t>
      </w:r>
      <w:r w:rsidRPr="00C72F79">
        <w:rPr>
          <w:sz w:val="16"/>
          <w:szCs w:val="16"/>
        </w:rPr>
        <w:t>https://eur-lex.europa.eu/legal-content/EN/TXT/PDF/?uri=CELEX:32025R2455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89854" w14:textId="22FBE4D3" w:rsidR="00CD5856" w:rsidRDefault="00AC7491">
    <w:pPr>
      <w:pStyle w:val="Koptekst"/>
    </w:pPr>
    <w:r>
      <w:rPr>
        <w:noProof/>
        <w:lang w:eastAsia="nl-NL" w:bidi="ar-SA"/>
      </w:rPr>
      <mc:AlternateContent>
        <mc:Choice Requires="wps">
          <w:drawing>
            <wp:anchor distT="0" distB="0" distL="114300" distR="114300" simplePos="0" relativeHeight="251657216" behindDoc="0" locked="0" layoutInCell="1" allowOverlap="1" wp14:anchorId="6362B97F" wp14:editId="4755005E">
              <wp:simplePos x="0" y="0"/>
              <wp:positionH relativeFrom="page">
                <wp:posOffset>1011555</wp:posOffset>
              </wp:positionH>
              <wp:positionV relativeFrom="page">
                <wp:posOffset>3769995</wp:posOffset>
              </wp:positionV>
              <wp:extent cx="4589145" cy="771525"/>
              <wp:effectExtent l="11430" t="7620" r="9525" b="11430"/>
              <wp:wrapNone/>
              <wp:docPr id="47901980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9145" cy="771525"/>
                      </a:xfrm>
                      <a:prstGeom prst="rect">
                        <a:avLst/>
                      </a:prstGeom>
                      <a:solidFill>
                        <a:srgbClr val="FFFFFF"/>
                      </a:solidFill>
                      <a:ln w="9525">
                        <a:solidFill>
                          <a:srgbClr val="FFFFFF"/>
                        </a:solidFill>
                        <a:miter lim="800000"/>
                        <a:headEnd/>
                        <a:tailEnd/>
                      </a:ln>
                    </wps:spPr>
                    <wps:txbx>
                      <w:txbxContent>
                        <w:p w14:paraId="704C185A" w14:textId="47F400AA" w:rsidR="00CD5856" w:rsidRDefault="00000000">
                          <w:pPr>
                            <w:pStyle w:val="Huisstijl-Datumenbetreft"/>
                            <w:tabs>
                              <w:tab w:val="clear" w:pos="737"/>
                              <w:tab w:val="left" w:pos="-5954"/>
                              <w:tab w:val="left" w:pos="-5670"/>
                              <w:tab w:val="left" w:pos="1134"/>
                            </w:tabs>
                          </w:pPr>
                          <w:r>
                            <w:t>Datum</w:t>
                          </w:r>
                          <w:r w:rsidR="00EB3402">
                            <w:tab/>
                            <w:t>2 juli 2026</w:t>
                          </w:r>
                        </w:p>
                        <w:p w14:paraId="324F17D4" w14:textId="11228B80" w:rsidR="00524C7A" w:rsidRDefault="00000000" w:rsidP="009834F8">
                          <w:pPr>
                            <w:ind w:left="850" w:hanging="850"/>
                          </w:pPr>
                          <w:r>
                            <w:t>Betreft</w:t>
                          </w:r>
                          <w:r w:rsidR="009834F8">
                            <w:tab/>
                          </w:r>
                          <w:r>
                            <w:t>Aanbieding studie RIVM 'Een programma om chemische stoffen bij inwoners van Nederland te meten'</w:t>
                          </w:r>
                        </w:p>
                        <w:p w14:paraId="1F51DF7B" w14:textId="77777777" w:rsidR="00CD5856" w:rsidRDefault="00CD5856">
                          <w:pPr>
                            <w:pStyle w:val="Huisstijl-Datumenbetreft"/>
                            <w:tabs>
                              <w:tab w:val="clear" w:pos="737"/>
                              <w:tab w:val="left" w:pos="-5954"/>
                              <w:tab w:val="left" w:pos="-5670"/>
                              <w:tab w:val="left" w:pos="1134"/>
                            </w:tabs>
                          </w:pPr>
                        </w:p>
                        <w:p w14:paraId="22F745C1"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6362B97F" id="_x0000_t202" coordsize="21600,21600" o:spt="202" path="m,l,21600r21600,l21600,xe">
              <v:stroke joinstyle="miter"/>
              <v:path gradientshapeok="t" o:connecttype="rect"/>
            </v:shapetype>
            <v:shape id="Text Box 29" o:spid="_x0000_s1026" type="#_x0000_t202" style="position:absolute;margin-left:79.65pt;margin-top:296.85pt;width:361.35pt;height:60.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" strokecolor="white">
              <v:textbox style="mso-fit-shape-to-text:t" inset="0,0,0,0">
                <w:txbxContent>
                  <w:p w14:paraId="704C185A" w14:textId="47F400AA" w:rsidR="00CD5856" w:rsidRDefault="00000000">
                    <w:pPr>
                      <w:pStyle w:val="Huisstijl-Datumenbetreft"/>
                      <w:tabs>
                        <w:tab w:val="clear" w:pos="737"/>
                        <w:tab w:val="left" w:pos="-5954"/>
                        <w:tab w:val="left" w:pos="-5670"/>
                        <w:tab w:val="left" w:pos="1134"/>
                      </w:tabs>
                    </w:pPr>
                    <w:r>
                      <w:t>Datum</w:t>
                    </w:r>
                    <w:r w:rsidR="00EB3402">
                      <w:tab/>
                      <w:t>2 juli 2026</w:t>
                    </w:r>
                  </w:p>
                  <w:p w14:paraId="324F17D4" w14:textId="11228B80" w:rsidR="00524C7A" w:rsidRDefault="00000000" w:rsidP="009834F8">
                    <w:pPr>
                      <w:ind w:left="850" w:hanging="850"/>
                    </w:pPr>
                    <w:r>
                      <w:t>Betreft</w:t>
                    </w:r>
                    <w:r w:rsidR="009834F8">
                      <w:tab/>
                    </w:r>
                    <w:r>
                      <w:t>Aanbieding studie RIVM 'Een programma om chemische stoffen bij inwoners van Nederland te meten'</w:t>
                    </w:r>
                  </w:p>
                  <w:p w14:paraId="1F51DF7B" w14:textId="77777777" w:rsidR="00CD5856" w:rsidRDefault="00CD5856">
                    <w:pPr>
                      <w:pStyle w:val="Huisstijl-Datumenbetreft"/>
                      <w:tabs>
                        <w:tab w:val="clear" w:pos="737"/>
                        <w:tab w:val="left" w:pos="-5954"/>
                        <w:tab w:val="left" w:pos="-5670"/>
                        <w:tab w:val="left" w:pos="1134"/>
                      </w:tabs>
                    </w:pPr>
                  </w:p>
                  <w:p w14:paraId="22F745C1" w14:textId="77777777" w:rsidR="00CD5856" w:rsidRDefault="00CD5856">
                    <w:pPr>
                      <w:pStyle w:val="Huisstijl-Datumenbetreft"/>
                      <w:tabs>
                        <w:tab w:val="left" w:pos="-5954"/>
                        <w:tab w:val="left" w:pos="-5670"/>
                      </w:tabs>
                    </w:pPr>
                  </w:p>
                </w:txbxContent>
              </v:textbox>
              <w10:wrap anchorx="page" anchory="page"/>
            </v:shape>
          </w:pict>
        </mc:Fallback>
      </mc:AlternateContent>
    </w:r>
    <w:r w:rsidR="00524C7A">
      <w:rPr>
        <w:noProof/>
        <w:lang w:eastAsia="nl-NL" w:bidi="ar-SA"/>
      </w:rPr>
      <w:drawing>
        <wp:anchor distT="0" distB="0" distL="114300" distR="114300" simplePos="0" relativeHeight="251652096" behindDoc="1" locked="0" layoutInCell="1" allowOverlap="1" wp14:anchorId="5D732476" wp14:editId="254AAF37">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sidR="00524C7A">
      <w:rPr>
        <w:noProof/>
        <w:lang w:eastAsia="nl-NL" w:bidi="ar-SA"/>
      </w:rPr>
      <w:drawing>
        <wp:anchor distT="0" distB="0" distL="114300" distR="114300" simplePos="0" relativeHeight="251651072" behindDoc="0" locked="0" layoutInCell="1" allowOverlap="1" wp14:anchorId="3D309D7C" wp14:editId="0D1662FC">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noProof/>
        <w:lang w:eastAsia="nl-NL" w:bidi="ar-SA"/>
      </w:rPr>
      <mc:AlternateContent>
        <mc:Choice Requires="wps">
          <w:drawing>
            <wp:anchor distT="0" distB="0" distL="114300" distR="114300" simplePos="0" relativeHeight="251658240" behindDoc="0" locked="0" layoutInCell="1" allowOverlap="1" wp14:anchorId="2EE01538" wp14:editId="0A81D245">
              <wp:simplePos x="0" y="0"/>
              <wp:positionH relativeFrom="page">
                <wp:posOffset>5922645</wp:posOffset>
              </wp:positionH>
              <wp:positionV relativeFrom="page">
                <wp:posOffset>1965960</wp:posOffset>
              </wp:positionV>
              <wp:extent cx="1259840" cy="8009890"/>
              <wp:effectExtent l="7620" t="13335" r="8890" b="6350"/>
              <wp:wrapNone/>
              <wp:docPr id="41404684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288CED81" w14:textId="77777777" w:rsidR="00CD5856" w:rsidRDefault="00000000">
                          <w:pPr>
                            <w:pStyle w:val="Huisstijl-AfzendgegevensW1"/>
                          </w:pPr>
                          <w:r>
                            <w:t>Bezoekadres</w:t>
                          </w:r>
                        </w:p>
                        <w:p w14:paraId="4180459B" w14:textId="77777777" w:rsidR="00CD5856" w:rsidRDefault="00000000">
                          <w:pPr>
                            <w:pStyle w:val="Huisstijl-Afzendgegevens"/>
                          </w:pPr>
                          <w:r>
                            <w:t>Parnassusplein 5</w:t>
                          </w:r>
                        </w:p>
                        <w:p w14:paraId="70FB30AF"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6F87A08F" w14:textId="77777777" w:rsidR="00CD5856" w:rsidRDefault="00000000">
                          <w:pPr>
                            <w:pStyle w:val="Huisstijl-Afzendgegevens"/>
                          </w:pPr>
                          <w:r w:rsidRPr="008D59C5">
                            <w:t>www.rijksoverheid.nl</w:t>
                          </w:r>
                        </w:p>
                        <w:p w14:paraId="412778DF" w14:textId="77777777" w:rsidR="00CD5856" w:rsidRDefault="00000000">
                          <w:pPr>
                            <w:pStyle w:val="Huisstijl-ReferentiegegevenskopW2"/>
                          </w:pPr>
                          <w:r w:rsidRPr="008D59C5">
                            <w:t>Kenmerk</w:t>
                          </w:r>
                        </w:p>
                        <w:p w14:paraId="2254E4A5" w14:textId="77777777" w:rsidR="00CD5856" w:rsidRDefault="00000000">
                          <w:pPr>
                            <w:pStyle w:val="Huisstijl-Referentiegegevens"/>
                          </w:pPr>
                          <w:bookmarkStart w:id="0" w:name="_Hlk117784077"/>
                          <w:r>
                            <w:t>4380993-1098068-PG</w:t>
                          </w:r>
                        </w:p>
                        <w:bookmarkEnd w:id="0"/>
                        <w:p w14:paraId="2DD45B6B" w14:textId="77777777" w:rsidR="00CD5856" w:rsidRPr="002B504F" w:rsidRDefault="00000000">
                          <w:pPr>
                            <w:pStyle w:val="Huisstijl-ReferentiegegevenskopW1"/>
                          </w:pPr>
                          <w:r w:rsidRPr="008D59C5">
                            <w:t>Bijlage(n)</w:t>
                          </w:r>
                        </w:p>
                        <w:p w14:paraId="46C3EAAB" w14:textId="2FFDAB07" w:rsidR="00215CB5" w:rsidRPr="0002329D" w:rsidRDefault="009834F8">
                          <w:pPr>
                            <w:pStyle w:val="Huisstijl-ReferentiegegevenskopW1"/>
                            <w:rPr>
                              <w:b w:val="0"/>
                              <w:bCs/>
                            </w:rPr>
                          </w:pPr>
                          <w:r>
                            <w:rPr>
                              <w:b w:val="0"/>
                              <w:bCs/>
                            </w:rPr>
                            <w:t>1</w:t>
                          </w:r>
                        </w:p>
                        <w:p w14:paraId="650E70F2" w14:textId="77777777" w:rsidR="00CD5856" w:rsidRDefault="00000000">
                          <w:pPr>
                            <w:pStyle w:val="Huisstijl-ReferentiegegevenskopW1"/>
                          </w:pPr>
                          <w:r>
                            <w:t>Kenmerk afzender</w:t>
                          </w:r>
                        </w:p>
                        <w:p w14:paraId="760FD10C" w14:textId="77777777" w:rsidR="00CD5856" w:rsidRDefault="00CD5856">
                          <w:pPr>
                            <w:pStyle w:val="Huisstijl-Referentiegegevens"/>
                          </w:pPr>
                        </w:p>
                        <w:p w14:paraId="57D3B118" w14:textId="77777777" w:rsidR="00CD5856" w:rsidRDefault="00000000">
                          <w:pPr>
                            <w:pStyle w:val="Huisstijl-Algemenevoorwaarden"/>
                          </w:pPr>
                          <w:r>
                            <w:t>Correspondentie uitsluitend richten aan het retouradres met vermelding van de datum en het kenmerk van deze brief.</w:t>
                          </w:r>
                        </w:p>
                        <w:p w14:paraId="6F3DC9BF" w14:textId="77777777" w:rsidR="00CD5856" w:rsidRDefault="00CD5856"/>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E01538" id="Text Box 30" o:spid="_x0000_s1027"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" strokecolor="white">
              <v:textbox inset="0,0,0,0">
                <w:txbxContent>
                  <w:p w14:paraId="288CED81" w14:textId="77777777" w:rsidR="00CD5856" w:rsidRDefault="00000000">
                    <w:pPr>
                      <w:pStyle w:val="Huisstijl-AfzendgegevensW1"/>
                    </w:pPr>
                    <w:r>
                      <w:t>Bezoekadres</w:t>
                    </w:r>
                  </w:p>
                  <w:p w14:paraId="4180459B" w14:textId="77777777" w:rsidR="00CD5856" w:rsidRDefault="00000000">
                    <w:pPr>
                      <w:pStyle w:val="Huisstijl-Afzendgegevens"/>
                    </w:pPr>
                    <w:r>
                      <w:t>Parnassusplein 5</w:t>
                    </w:r>
                  </w:p>
                  <w:p w14:paraId="70FB30AF"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6F87A08F" w14:textId="77777777" w:rsidR="00CD5856" w:rsidRDefault="00000000">
                    <w:pPr>
                      <w:pStyle w:val="Huisstijl-Afzendgegevens"/>
                    </w:pPr>
                    <w:r w:rsidRPr="008D59C5">
                      <w:t>www.rijksoverheid.nl</w:t>
                    </w:r>
                  </w:p>
                  <w:p w14:paraId="412778DF" w14:textId="77777777" w:rsidR="00CD5856" w:rsidRDefault="00000000">
                    <w:pPr>
                      <w:pStyle w:val="Huisstijl-ReferentiegegevenskopW2"/>
                    </w:pPr>
                    <w:r w:rsidRPr="008D59C5">
                      <w:t>Kenmerk</w:t>
                    </w:r>
                  </w:p>
                  <w:p w14:paraId="2254E4A5" w14:textId="77777777" w:rsidR="00CD5856" w:rsidRDefault="00000000">
                    <w:pPr>
                      <w:pStyle w:val="Huisstijl-Referentiegegevens"/>
                    </w:pPr>
                    <w:bookmarkStart w:id="1" w:name="_Hlk117784077"/>
                    <w:r>
                      <w:t>4380993-1098068-PG</w:t>
                    </w:r>
                  </w:p>
                  <w:bookmarkEnd w:id="1"/>
                  <w:p w14:paraId="2DD45B6B" w14:textId="77777777" w:rsidR="00CD5856" w:rsidRPr="002B504F" w:rsidRDefault="00000000">
                    <w:pPr>
                      <w:pStyle w:val="Huisstijl-ReferentiegegevenskopW1"/>
                    </w:pPr>
                    <w:r w:rsidRPr="008D59C5">
                      <w:t>Bijlage(n)</w:t>
                    </w:r>
                  </w:p>
                  <w:p w14:paraId="46C3EAAB" w14:textId="2FFDAB07" w:rsidR="00215CB5" w:rsidRPr="0002329D" w:rsidRDefault="009834F8">
                    <w:pPr>
                      <w:pStyle w:val="Huisstijl-ReferentiegegevenskopW1"/>
                      <w:rPr>
                        <w:b w:val="0"/>
                        <w:bCs/>
                      </w:rPr>
                    </w:pPr>
                    <w:r>
                      <w:rPr>
                        <w:b w:val="0"/>
                        <w:bCs/>
                      </w:rPr>
                      <w:t>1</w:t>
                    </w:r>
                  </w:p>
                  <w:p w14:paraId="650E70F2" w14:textId="77777777" w:rsidR="00CD5856" w:rsidRDefault="00000000">
                    <w:pPr>
                      <w:pStyle w:val="Huisstijl-ReferentiegegevenskopW1"/>
                    </w:pPr>
                    <w:r>
                      <w:t>Kenmerk afzender</w:t>
                    </w:r>
                  </w:p>
                  <w:p w14:paraId="760FD10C" w14:textId="77777777" w:rsidR="00CD5856" w:rsidRDefault="00CD5856">
                    <w:pPr>
                      <w:pStyle w:val="Huisstijl-Referentiegegevens"/>
                    </w:pPr>
                  </w:p>
                  <w:p w14:paraId="57D3B118" w14:textId="77777777" w:rsidR="00CD5856" w:rsidRDefault="00000000">
                    <w:pPr>
                      <w:pStyle w:val="Huisstijl-Algemenevoorwaarden"/>
                    </w:pPr>
                    <w:r>
                      <w:t>Correspondentie uitsluitend richten aan het retouradres met vermelding van de datum en het kenmerk van deze brief.</w:t>
                    </w:r>
                  </w:p>
                  <w:p w14:paraId="6F3DC9BF" w14:textId="77777777" w:rsidR="00CD5856" w:rsidRDefault="00CD5856"/>
                </w:txbxContent>
              </v:textbox>
              <w10:wrap anchorx="page" anchory="page"/>
            </v:shape>
          </w:pict>
        </mc:Fallback>
      </mc:AlternateContent>
    </w:r>
    <w:r>
      <w:rPr>
        <w:noProof/>
        <w:lang w:eastAsia="nl-NL" w:bidi="ar-SA"/>
      </w:rPr>
      <mc:AlternateContent>
        <mc:Choice Requires="wps">
          <w:drawing>
            <wp:anchor distT="0" distB="0" distL="114300" distR="114300" simplePos="0" relativeHeight="251656192" behindDoc="0" locked="0" layoutInCell="1" allowOverlap="1" wp14:anchorId="659ADD9B" wp14:editId="1184D2FA">
              <wp:simplePos x="0" y="0"/>
              <wp:positionH relativeFrom="page">
                <wp:posOffset>1008380</wp:posOffset>
              </wp:positionH>
              <wp:positionV relativeFrom="page">
                <wp:posOffset>3384550</wp:posOffset>
              </wp:positionV>
              <wp:extent cx="4104005" cy="179705"/>
              <wp:effectExtent l="8255" t="12700" r="12065" b="7620"/>
              <wp:wrapNone/>
              <wp:docPr id="132183954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0FD5C86F"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9ADD9B"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s6pCwIAACI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" strokecolor="white">
              <v:textbox inset="0,0,0,0">
                <w:txbxContent>
                  <w:p w14:paraId="0FD5C86F"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5168" behindDoc="0" locked="0" layoutInCell="1" allowOverlap="1" wp14:anchorId="01348277" wp14:editId="3F661638">
              <wp:simplePos x="0" y="0"/>
              <wp:positionH relativeFrom="page">
                <wp:posOffset>1008380</wp:posOffset>
              </wp:positionH>
              <wp:positionV relativeFrom="page">
                <wp:posOffset>1944370</wp:posOffset>
              </wp:positionV>
              <wp:extent cx="3347720" cy="1080135"/>
              <wp:effectExtent l="8255" t="10795" r="6350" b="13970"/>
              <wp:wrapNone/>
              <wp:docPr id="161417487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4D2F7968"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348277"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" strokecolor="white">
              <v:textbox inset="0,0,0,0">
                <w:txbxContent>
                  <w:p w14:paraId="4D2F7968"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4144" behindDoc="0" locked="1" layoutInCell="1" allowOverlap="1" wp14:anchorId="567DCC12" wp14:editId="11F6C517">
              <wp:simplePos x="0" y="0"/>
              <wp:positionH relativeFrom="page">
                <wp:posOffset>1008380</wp:posOffset>
              </wp:positionH>
              <wp:positionV relativeFrom="page">
                <wp:posOffset>1713865</wp:posOffset>
              </wp:positionV>
              <wp:extent cx="3590925" cy="144145"/>
              <wp:effectExtent l="8255" t="8890" r="10795" b="8890"/>
              <wp:wrapNone/>
              <wp:docPr id="895112327"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1E11B0F5"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7DCC12"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" strokecolor="white">
              <o:lock v:ext="edit" aspectratio="t"/>
              <v:textbox inset="0,0,0,0">
                <w:txbxContent>
                  <w:p w14:paraId="1E11B0F5"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3E15C" w14:textId="62C8FCA1" w:rsidR="00CD5856" w:rsidRDefault="00AC7491">
    <w:pPr>
      <w:pStyle w:val="Koptekst"/>
    </w:pPr>
    <w:r>
      <w:rPr>
        <w:noProof/>
        <w:lang w:eastAsia="nl-NL" w:bidi="ar-SA"/>
      </w:rPr>
      <mc:AlternateContent>
        <mc:Choice Requires="wps">
          <w:drawing>
            <wp:anchor distT="0" distB="0" distL="114300" distR="114300" simplePos="0" relativeHeight="251659264" behindDoc="0" locked="0" layoutInCell="1" allowOverlap="1" wp14:anchorId="3DBECDC9" wp14:editId="12E47E2B">
              <wp:simplePos x="0" y="0"/>
              <wp:positionH relativeFrom="page">
                <wp:posOffset>5922645</wp:posOffset>
              </wp:positionH>
              <wp:positionV relativeFrom="page">
                <wp:posOffset>1936750</wp:posOffset>
              </wp:positionV>
              <wp:extent cx="1259840" cy="8009890"/>
              <wp:effectExtent l="7620" t="12700" r="8890" b="6985"/>
              <wp:wrapNone/>
              <wp:docPr id="5966463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13B4ADEC" w14:textId="77777777" w:rsidR="00CD5856" w:rsidRDefault="00000000">
                          <w:pPr>
                            <w:pStyle w:val="Huisstijl-ReferentiegegevenskopW2"/>
                          </w:pPr>
                          <w:r w:rsidRPr="008D59C5">
                            <w:t>Kenmerk</w:t>
                          </w:r>
                        </w:p>
                        <w:p w14:paraId="1580FC1F" w14:textId="77777777" w:rsidR="00C95CA9" w:rsidRPr="00C95CA9" w:rsidRDefault="00000000" w:rsidP="00C95CA9">
                          <w:pPr>
                            <w:pStyle w:val="Huisstijl-Referentiegegevens"/>
                          </w:pPr>
                          <w:r w:rsidRPr="00C95CA9">
                            <w:t>4380993-1098068-PG</w:t>
                          </w:r>
                        </w:p>
                        <w:p w14:paraId="1054EC62" w14:textId="77777777" w:rsidR="00CD5856" w:rsidRDefault="00CD5856">
                          <w:pPr>
                            <w:pStyle w:val="Huisstijl-Referentie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DBECDC9"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" strokecolor="white">
              <v:textbox inset="0,0,0,0">
                <w:txbxContent>
                  <w:p w14:paraId="13B4ADEC" w14:textId="77777777" w:rsidR="00CD5856" w:rsidRDefault="00000000">
                    <w:pPr>
                      <w:pStyle w:val="Huisstijl-ReferentiegegevenskopW2"/>
                    </w:pPr>
                    <w:r w:rsidRPr="008D59C5">
                      <w:t>Kenmerk</w:t>
                    </w:r>
                  </w:p>
                  <w:p w14:paraId="1580FC1F" w14:textId="77777777" w:rsidR="00C95CA9" w:rsidRPr="00C95CA9" w:rsidRDefault="00000000" w:rsidP="00C95CA9">
                    <w:pPr>
                      <w:pStyle w:val="Huisstijl-Referentiegegevens"/>
                    </w:pPr>
                    <w:r w:rsidRPr="00C95CA9">
                      <w:t>4380993-1098068-PG</w:t>
                    </w:r>
                  </w:p>
                  <w:p w14:paraId="1054EC62"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5BE966B1" wp14:editId="0D4EEFEC">
              <wp:simplePos x="0" y="0"/>
              <wp:positionH relativeFrom="page">
                <wp:posOffset>5922645</wp:posOffset>
              </wp:positionH>
              <wp:positionV relativeFrom="page">
                <wp:posOffset>10225405</wp:posOffset>
              </wp:positionV>
              <wp:extent cx="1259840" cy="213995"/>
              <wp:effectExtent l="7620" t="5080" r="8890" b="9525"/>
              <wp:wrapNone/>
              <wp:docPr id="55492838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1F6CDF1E" w14:textId="43488FBE"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BD4B6F">
                            <w:fldChar w:fldCharType="begin"/>
                          </w:r>
                          <w:r>
                            <w:instrText xml:space="preserve"> SECTIONPAGES  \* Arabic  \* MERGEFORMAT </w:instrText>
                          </w:r>
                          <w:r w:rsidR="00BD4B6F">
                            <w:fldChar w:fldCharType="separate"/>
                          </w:r>
                          <w:r w:rsidR="00AC7491">
                            <w:rPr>
                              <w:noProof/>
                            </w:rPr>
                            <w:t>2</w:t>
                          </w:r>
                          <w:r w:rsidR="00BD4B6F">
                            <w:rPr>
                              <w:noProof/>
                            </w:rPr>
                            <w:fldChar w:fldCharType="end"/>
                          </w:r>
                        </w:p>
                        <w:p w14:paraId="2EB84FFA" w14:textId="77777777" w:rsidR="00CD5856" w:rsidRDefault="00CD5856"/>
                        <w:p w14:paraId="6FE0E7A2" w14:textId="77777777" w:rsidR="00CD5856" w:rsidRDefault="00CD5856">
                          <w:pPr>
                            <w:pStyle w:val="Huisstijl-Paginanummer"/>
                          </w:pPr>
                        </w:p>
                        <w:p w14:paraId="22232C70" w14:textId="77777777" w:rsidR="00CD5856" w:rsidRDefault="00CD5856">
                          <w:pPr>
                            <w:pStyle w:val="Huisstijl-Paginanumme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E966B1"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" strokecolor="white">
              <v:textbox inset="0,0,0,0">
                <w:txbxContent>
                  <w:p w14:paraId="1F6CDF1E" w14:textId="43488FBE"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BD4B6F">
                      <w:fldChar w:fldCharType="begin"/>
                    </w:r>
                    <w:r>
                      <w:instrText xml:space="preserve"> SECTIONPAGES  \* Arabic  \* MERGEFORMAT </w:instrText>
                    </w:r>
                    <w:r w:rsidR="00BD4B6F">
                      <w:fldChar w:fldCharType="separate"/>
                    </w:r>
                    <w:r w:rsidR="00AC7491">
                      <w:rPr>
                        <w:noProof/>
                      </w:rPr>
                      <w:t>2</w:t>
                    </w:r>
                    <w:r w:rsidR="00BD4B6F">
                      <w:rPr>
                        <w:noProof/>
                      </w:rPr>
                      <w:fldChar w:fldCharType="end"/>
                    </w:r>
                  </w:p>
                  <w:p w14:paraId="2EB84FFA" w14:textId="77777777" w:rsidR="00CD5856" w:rsidRDefault="00CD5856"/>
                  <w:p w14:paraId="6FE0E7A2" w14:textId="77777777" w:rsidR="00CD5856" w:rsidRDefault="00CD5856">
                    <w:pPr>
                      <w:pStyle w:val="Huisstijl-Paginanummer"/>
                    </w:pPr>
                  </w:p>
                  <w:p w14:paraId="22232C70"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F48F2" w14:textId="736FE74B" w:rsidR="00CD5856" w:rsidRDefault="00AC7491">
    <w:pPr>
      <w:pStyle w:val="Koptekst"/>
    </w:pPr>
    <w:r>
      <w:rPr>
        <w:noProof/>
        <w:lang w:eastAsia="nl-NL" w:bidi="ar-SA"/>
      </w:rPr>
      <mc:AlternateContent>
        <mc:Choice Requires="wps">
          <w:drawing>
            <wp:anchor distT="0" distB="0" distL="114300" distR="114300" simplePos="0" relativeHeight="251664384" behindDoc="0" locked="0" layoutInCell="1" allowOverlap="1" wp14:anchorId="241589DE" wp14:editId="0AE44D23">
              <wp:simplePos x="0" y="0"/>
              <wp:positionH relativeFrom="page">
                <wp:posOffset>1009650</wp:posOffset>
              </wp:positionH>
              <wp:positionV relativeFrom="page">
                <wp:posOffset>3768725</wp:posOffset>
              </wp:positionV>
              <wp:extent cx="4103370" cy="457200"/>
              <wp:effectExtent l="9525" t="6350" r="11430" b="12700"/>
              <wp:wrapTopAndBottom/>
              <wp:docPr id="37953417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6F3C2A10"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9834F8">
                                <w:t>26 juni 2014</w:t>
                              </w:r>
                            </w:sdtContent>
                          </w:sdt>
                        </w:p>
                        <w:p w14:paraId="7226A6AA" w14:textId="77777777" w:rsidR="00CD5856" w:rsidRDefault="00000000">
                          <w:pPr>
                            <w:pStyle w:val="Huisstijl-Datumenbetreft"/>
                            <w:tabs>
                              <w:tab w:val="left" w:pos="-5954"/>
                              <w:tab w:val="left" w:pos="-5670"/>
                            </w:tabs>
                          </w:pPr>
                          <w:r>
                            <w:t>Betreft</w:t>
                          </w:r>
                          <w:r>
                            <w:tab/>
                          </w:r>
                          <w:r w:rsidR="008D59C5">
                            <w:t>BETREFT</w:t>
                          </w:r>
                        </w:p>
                        <w:p w14:paraId="4FD4B587"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241589DE"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6F3C2A10"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9834F8">
                          <w:t>26 juni 2014</w:t>
                        </w:r>
                      </w:sdtContent>
                    </w:sdt>
                  </w:p>
                  <w:p w14:paraId="7226A6AA" w14:textId="77777777" w:rsidR="00CD5856" w:rsidRDefault="00000000">
                    <w:pPr>
                      <w:pStyle w:val="Huisstijl-Datumenbetreft"/>
                      <w:tabs>
                        <w:tab w:val="left" w:pos="-5954"/>
                        <w:tab w:val="left" w:pos="-5670"/>
                      </w:tabs>
                    </w:pPr>
                    <w:r>
                      <w:t>Betreft</w:t>
                    </w:r>
                    <w:r>
                      <w:tab/>
                    </w:r>
                    <w:r w:rsidR="008D59C5">
                      <w:t>BETREFT</w:t>
                    </w:r>
                  </w:p>
                  <w:p w14:paraId="4FD4B587"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0048" behindDoc="0" locked="0" layoutInCell="1" allowOverlap="1" wp14:anchorId="6956BCE6" wp14:editId="3F99A6AF">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049C6D55" wp14:editId="001AFC9F">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265A0FB8" wp14:editId="131F9844">
              <wp:simplePos x="0" y="0"/>
              <wp:positionH relativeFrom="page">
                <wp:posOffset>5922645</wp:posOffset>
              </wp:positionH>
              <wp:positionV relativeFrom="page">
                <wp:posOffset>1964690</wp:posOffset>
              </wp:positionV>
              <wp:extent cx="1259840" cy="8009890"/>
              <wp:effectExtent l="7620" t="12065" r="8890" b="7620"/>
              <wp:wrapNone/>
              <wp:docPr id="1508470148"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226949CB" w14:textId="77777777" w:rsidR="00CD5856" w:rsidRDefault="00000000">
                          <w:pPr>
                            <w:pStyle w:val="Huisstijl-Afzendgegevens"/>
                          </w:pPr>
                          <w:r w:rsidRPr="008D59C5">
                            <w:t>Rijnstraat 50</w:t>
                          </w:r>
                        </w:p>
                        <w:p w14:paraId="3C40AB6A" w14:textId="77777777" w:rsidR="00CD5856" w:rsidRDefault="00000000">
                          <w:pPr>
                            <w:pStyle w:val="Huisstijl-Afzendgegevens"/>
                          </w:pPr>
                          <w:r w:rsidRPr="008D59C5">
                            <w:t>Den Haag</w:t>
                          </w:r>
                        </w:p>
                        <w:p w14:paraId="17FCE3F7" w14:textId="77777777" w:rsidR="00CD5856" w:rsidRDefault="00000000">
                          <w:pPr>
                            <w:pStyle w:val="Huisstijl-Afzendgegevens"/>
                          </w:pPr>
                          <w:r w:rsidRPr="008D59C5">
                            <w:t>www.rijksoverheid.nl</w:t>
                          </w:r>
                        </w:p>
                        <w:p w14:paraId="5BC24821" w14:textId="77777777" w:rsidR="00CD5856" w:rsidRDefault="00000000">
                          <w:pPr>
                            <w:pStyle w:val="Huisstijl-AfzendgegevenskopW1"/>
                          </w:pPr>
                          <w:r>
                            <w:t>Contactpersoon</w:t>
                          </w:r>
                        </w:p>
                        <w:p w14:paraId="47560C2E" w14:textId="77777777" w:rsidR="00CD5856" w:rsidRDefault="00000000">
                          <w:pPr>
                            <w:pStyle w:val="Huisstijl-Afzendgegevens"/>
                          </w:pPr>
                          <w:r w:rsidRPr="008D59C5">
                            <w:t>ing. J.A. Ramlal</w:t>
                          </w:r>
                        </w:p>
                        <w:p w14:paraId="4B1E13A8" w14:textId="77777777" w:rsidR="00CD5856" w:rsidRDefault="00000000">
                          <w:pPr>
                            <w:pStyle w:val="Huisstijl-Afzendgegevens"/>
                          </w:pPr>
                          <w:r w:rsidRPr="008D59C5">
                            <w:t>ja.ramlal@minvws.nl</w:t>
                          </w:r>
                        </w:p>
                        <w:p w14:paraId="5BE4F0CB" w14:textId="77777777" w:rsidR="00CD5856" w:rsidRDefault="00000000">
                          <w:pPr>
                            <w:pStyle w:val="Huisstijl-ReferentiegegevenskopW2"/>
                          </w:pPr>
                          <w:r>
                            <w:t>Ons kenmerk</w:t>
                          </w:r>
                        </w:p>
                        <w:p w14:paraId="78F670A3" w14:textId="77777777" w:rsidR="00CD5856" w:rsidRDefault="00000000">
                          <w:pPr>
                            <w:pStyle w:val="Huisstijl-Referentiegegevens"/>
                          </w:pPr>
                          <w:r>
                            <w:t>KENMERK</w:t>
                          </w:r>
                        </w:p>
                        <w:p w14:paraId="214C15B4" w14:textId="77777777" w:rsidR="00CD5856" w:rsidRDefault="00000000">
                          <w:pPr>
                            <w:pStyle w:val="Huisstijl-ReferentiegegevenskopW1"/>
                          </w:pPr>
                          <w:r>
                            <w:t>Uw kenmerk</w:t>
                          </w:r>
                        </w:p>
                        <w:p w14:paraId="7EE950DC" w14:textId="77777777" w:rsidR="00CD5856" w:rsidRDefault="00000000">
                          <w:pPr>
                            <w:pStyle w:val="Huisstijl-Referentiegegevens"/>
                          </w:pPr>
                          <w:r>
                            <w:t>UW BRIEF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5A0FB8"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" strokecolor="white">
              <v:textbox inset="0,0,0,0">
                <w:txbxContent>
                  <w:p w14:paraId="226949CB" w14:textId="77777777" w:rsidR="00CD5856" w:rsidRDefault="00000000">
                    <w:pPr>
                      <w:pStyle w:val="Huisstijl-Afzendgegevens"/>
                    </w:pPr>
                    <w:r w:rsidRPr="008D59C5">
                      <w:t>Rijnstraat 50</w:t>
                    </w:r>
                  </w:p>
                  <w:p w14:paraId="3C40AB6A" w14:textId="77777777" w:rsidR="00CD5856" w:rsidRDefault="00000000">
                    <w:pPr>
                      <w:pStyle w:val="Huisstijl-Afzendgegevens"/>
                    </w:pPr>
                    <w:r w:rsidRPr="008D59C5">
                      <w:t>Den Haag</w:t>
                    </w:r>
                  </w:p>
                  <w:p w14:paraId="17FCE3F7" w14:textId="77777777" w:rsidR="00CD5856" w:rsidRDefault="00000000">
                    <w:pPr>
                      <w:pStyle w:val="Huisstijl-Afzendgegevens"/>
                    </w:pPr>
                    <w:r w:rsidRPr="008D59C5">
                      <w:t>www.rijksoverheid.nl</w:t>
                    </w:r>
                  </w:p>
                  <w:p w14:paraId="5BC24821" w14:textId="77777777" w:rsidR="00CD5856" w:rsidRDefault="00000000">
                    <w:pPr>
                      <w:pStyle w:val="Huisstijl-AfzendgegevenskopW1"/>
                    </w:pPr>
                    <w:r>
                      <w:t>Contactpersoon</w:t>
                    </w:r>
                  </w:p>
                  <w:p w14:paraId="47560C2E" w14:textId="77777777" w:rsidR="00CD5856" w:rsidRDefault="00000000">
                    <w:pPr>
                      <w:pStyle w:val="Huisstijl-Afzendgegevens"/>
                    </w:pPr>
                    <w:r w:rsidRPr="008D59C5">
                      <w:t>ing. J.A. Ramlal</w:t>
                    </w:r>
                  </w:p>
                  <w:p w14:paraId="4B1E13A8" w14:textId="77777777" w:rsidR="00CD5856" w:rsidRDefault="00000000">
                    <w:pPr>
                      <w:pStyle w:val="Huisstijl-Afzendgegevens"/>
                    </w:pPr>
                    <w:r w:rsidRPr="008D59C5">
                      <w:t>ja.ramlal@minvws.nl</w:t>
                    </w:r>
                  </w:p>
                  <w:p w14:paraId="5BE4F0CB" w14:textId="77777777" w:rsidR="00CD5856" w:rsidRDefault="00000000">
                    <w:pPr>
                      <w:pStyle w:val="Huisstijl-ReferentiegegevenskopW2"/>
                    </w:pPr>
                    <w:r>
                      <w:t>Ons kenmerk</w:t>
                    </w:r>
                  </w:p>
                  <w:p w14:paraId="78F670A3" w14:textId="77777777" w:rsidR="00CD5856" w:rsidRDefault="00000000">
                    <w:pPr>
                      <w:pStyle w:val="Huisstijl-Referentiegegevens"/>
                    </w:pPr>
                    <w:r>
                      <w:t>KENMERK</w:t>
                    </w:r>
                  </w:p>
                  <w:p w14:paraId="214C15B4" w14:textId="77777777" w:rsidR="00CD5856" w:rsidRDefault="00000000">
                    <w:pPr>
                      <w:pStyle w:val="Huisstijl-ReferentiegegevenskopW1"/>
                    </w:pPr>
                    <w:r>
                      <w:t>Uw kenmerk</w:t>
                    </w:r>
                  </w:p>
                  <w:p w14:paraId="7EE950DC" w14:textId="77777777" w:rsidR="00CD5856" w:rsidRDefault="00000000">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6819C2E9" wp14:editId="5092C5CF">
              <wp:simplePos x="0" y="0"/>
              <wp:positionH relativeFrom="page">
                <wp:posOffset>1008380</wp:posOffset>
              </wp:positionH>
              <wp:positionV relativeFrom="page">
                <wp:posOffset>1942465</wp:posOffset>
              </wp:positionV>
              <wp:extent cx="2988310" cy="1080135"/>
              <wp:effectExtent l="8255" t="8890" r="13335" b="6350"/>
              <wp:wrapNone/>
              <wp:docPr id="213181457"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632221F4"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19C2E9"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" strokecolor="white">
              <v:textbox inset="0,0,0,0">
                <w:txbxContent>
                  <w:p w14:paraId="632221F4"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3F574E4B" wp14:editId="5813163F">
              <wp:simplePos x="0" y="0"/>
              <wp:positionH relativeFrom="page">
                <wp:posOffset>5922645</wp:posOffset>
              </wp:positionH>
              <wp:positionV relativeFrom="page">
                <wp:posOffset>10224770</wp:posOffset>
              </wp:positionV>
              <wp:extent cx="730885" cy="107950"/>
              <wp:effectExtent l="7620" t="13970" r="13970" b="11430"/>
              <wp:wrapNone/>
              <wp:docPr id="2080290512"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7B8FAD7A"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574E4B"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" strokecolor="white">
              <v:textbox inset="0,0,0,0">
                <w:txbxContent>
                  <w:p w14:paraId="7B8FAD7A"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1363716F" wp14:editId="0C6E30E1">
              <wp:simplePos x="0" y="0"/>
              <wp:positionH relativeFrom="page">
                <wp:posOffset>1008380</wp:posOffset>
              </wp:positionH>
              <wp:positionV relativeFrom="page">
                <wp:posOffset>3384550</wp:posOffset>
              </wp:positionV>
              <wp:extent cx="4104005" cy="179705"/>
              <wp:effectExtent l="8255" t="12700" r="12065" b="7620"/>
              <wp:wrapNone/>
              <wp:docPr id="1489688942"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44B5B7D7"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63716F"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24pDAIAACM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" strokecolor="white">
              <v:textbox inset="0,0,0,0">
                <w:txbxContent>
                  <w:p w14:paraId="44B5B7D7"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69036F29" wp14:editId="74BD1A21">
              <wp:simplePos x="0" y="0"/>
              <wp:positionH relativeFrom="page">
                <wp:posOffset>1008380</wp:posOffset>
              </wp:positionH>
              <wp:positionV relativeFrom="page">
                <wp:posOffset>1715135</wp:posOffset>
              </wp:positionV>
              <wp:extent cx="3590925" cy="144145"/>
              <wp:effectExtent l="8255" t="10160" r="10795" b="7620"/>
              <wp:wrapNone/>
              <wp:docPr id="819656821"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51537543" w14:textId="77777777" w:rsidR="00CD5856" w:rsidRDefault="00000000">
                          <w:pPr>
                            <w:pStyle w:val="Huisstijl-Retouradres"/>
                          </w:pPr>
                          <w:r>
                            <w:t xml:space="preserve">&gt; Retouradres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036F29"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" strokecolor="white">
              <o:lock v:ext="edit" aspectratio="t"/>
              <v:textbox inset="0,0,0,0">
                <w:txbxContent>
                  <w:p w14:paraId="51537543" w14:textId="77777777" w:rsidR="00CD5856" w:rsidRDefault="0000000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195160"/>
    <w:multiLevelType w:val="hybridMultilevel"/>
    <w:tmpl w:val="88F80E64"/>
    <w:lvl w:ilvl="0" w:tplc="0A469CCC">
      <w:numFmt w:val="bullet"/>
      <w:lvlText w:val="-"/>
      <w:lvlJc w:val="left"/>
      <w:pPr>
        <w:ind w:left="360" w:hanging="360"/>
      </w:pPr>
      <w:rPr>
        <w:rFonts w:ascii="Verdana" w:eastAsia="DejaVu Sans" w:hAnsi="Verdana" w:cs="Lohit Hindi" w:hint="default"/>
        <w:b w:val="0"/>
      </w:rPr>
    </w:lvl>
    <w:lvl w:ilvl="1" w:tplc="BDD2C4E8">
      <w:start w:val="1"/>
      <w:numFmt w:val="bullet"/>
      <w:lvlText w:val="o"/>
      <w:lvlJc w:val="left"/>
      <w:pPr>
        <w:ind w:left="1080" w:hanging="360"/>
      </w:pPr>
      <w:rPr>
        <w:rFonts w:ascii="Courier New" w:hAnsi="Courier New" w:cs="Courier New" w:hint="default"/>
      </w:rPr>
    </w:lvl>
    <w:lvl w:ilvl="2" w:tplc="9D5664AA" w:tentative="1">
      <w:start w:val="1"/>
      <w:numFmt w:val="bullet"/>
      <w:lvlText w:val=""/>
      <w:lvlJc w:val="left"/>
      <w:pPr>
        <w:ind w:left="1800" w:hanging="360"/>
      </w:pPr>
      <w:rPr>
        <w:rFonts w:ascii="Wingdings" w:hAnsi="Wingdings" w:hint="default"/>
      </w:rPr>
    </w:lvl>
    <w:lvl w:ilvl="3" w:tplc="49B4E004" w:tentative="1">
      <w:start w:val="1"/>
      <w:numFmt w:val="bullet"/>
      <w:lvlText w:val=""/>
      <w:lvlJc w:val="left"/>
      <w:pPr>
        <w:ind w:left="2520" w:hanging="360"/>
      </w:pPr>
      <w:rPr>
        <w:rFonts w:ascii="Symbol" w:hAnsi="Symbol" w:hint="default"/>
      </w:rPr>
    </w:lvl>
    <w:lvl w:ilvl="4" w:tplc="97EE07E4" w:tentative="1">
      <w:start w:val="1"/>
      <w:numFmt w:val="bullet"/>
      <w:lvlText w:val="o"/>
      <w:lvlJc w:val="left"/>
      <w:pPr>
        <w:ind w:left="3240" w:hanging="360"/>
      </w:pPr>
      <w:rPr>
        <w:rFonts w:ascii="Courier New" w:hAnsi="Courier New" w:cs="Courier New" w:hint="default"/>
      </w:rPr>
    </w:lvl>
    <w:lvl w:ilvl="5" w:tplc="103E8FA8" w:tentative="1">
      <w:start w:val="1"/>
      <w:numFmt w:val="bullet"/>
      <w:lvlText w:val=""/>
      <w:lvlJc w:val="left"/>
      <w:pPr>
        <w:ind w:left="3960" w:hanging="360"/>
      </w:pPr>
      <w:rPr>
        <w:rFonts w:ascii="Wingdings" w:hAnsi="Wingdings" w:hint="default"/>
      </w:rPr>
    </w:lvl>
    <w:lvl w:ilvl="6" w:tplc="C10A4F9A" w:tentative="1">
      <w:start w:val="1"/>
      <w:numFmt w:val="bullet"/>
      <w:lvlText w:val=""/>
      <w:lvlJc w:val="left"/>
      <w:pPr>
        <w:ind w:left="4680" w:hanging="360"/>
      </w:pPr>
      <w:rPr>
        <w:rFonts w:ascii="Symbol" w:hAnsi="Symbol" w:hint="default"/>
      </w:rPr>
    </w:lvl>
    <w:lvl w:ilvl="7" w:tplc="2F9A7B26" w:tentative="1">
      <w:start w:val="1"/>
      <w:numFmt w:val="bullet"/>
      <w:lvlText w:val="o"/>
      <w:lvlJc w:val="left"/>
      <w:pPr>
        <w:ind w:left="5400" w:hanging="360"/>
      </w:pPr>
      <w:rPr>
        <w:rFonts w:ascii="Courier New" w:hAnsi="Courier New" w:cs="Courier New" w:hint="default"/>
      </w:rPr>
    </w:lvl>
    <w:lvl w:ilvl="8" w:tplc="EEBC5538" w:tentative="1">
      <w:start w:val="1"/>
      <w:numFmt w:val="bullet"/>
      <w:lvlText w:val=""/>
      <w:lvlJc w:val="left"/>
      <w:pPr>
        <w:ind w:left="6120" w:hanging="360"/>
      </w:pPr>
      <w:rPr>
        <w:rFonts w:ascii="Wingdings" w:hAnsi="Wingdings" w:hint="default"/>
      </w:rPr>
    </w:lvl>
  </w:abstractNum>
  <w:abstractNum w:abstractNumId="1" w15:restartNumberingAfterBreak="0">
    <w:nsid w:val="558A576F"/>
    <w:multiLevelType w:val="hybridMultilevel"/>
    <w:tmpl w:val="DB8AF5D4"/>
    <w:lvl w:ilvl="0" w:tplc="46E88E3E">
      <w:numFmt w:val="bullet"/>
      <w:lvlText w:val=""/>
      <w:lvlJc w:val="left"/>
      <w:pPr>
        <w:ind w:left="720" w:hanging="360"/>
      </w:pPr>
      <w:rPr>
        <w:rFonts w:ascii="Wingdings" w:eastAsia="DejaVu Sans" w:hAnsi="Wingdings" w:cs="Lohit Hindi" w:hint="default"/>
      </w:rPr>
    </w:lvl>
    <w:lvl w:ilvl="1" w:tplc="4ABA3C22" w:tentative="1">
      <w:start w:val="1"/>
      <w:numFmt w:val="bullet"/>
      <w:lvlText w:val="o"/>
      <w:lvlJc w:val="left"/>
      <w:pPr>
        <w:ind w:left="1440" w:hanging="360"/>
      </w:pPr>
      <w:rPr>
        <w:rFonts w:ascii="Courier New" w:hAnsi="Courier New" w:cs="Courier New" w:hint="default"/>
      </w:rPr>
    </w:lvl>
    <w:lvl w:ilvl="2" w:tplc="73701958" w:tentative="1">
      <w:start w:val="1"/>
      <w:numFmt w:val="bullet"/>
      <w:lvlText w:val=""/>
      <w:lvlJc w:val="left"/>
      <w:pPr>
        <w:ind w:left="2160" w:hanging="360"/>
      </w:pPr>
      <w:rPr>
        <w:rFonts w:ascii="Wingdings" w:hAnsi="Wingdings" w:hint="default"/>
      </w:rPr>
    </w:lvl>
    <w:lvl w:ilvl="3" w:tplc="86502B32" w:tentative="1">
      <w:start w:val="1"/>
      <w:numFmt w:val="bullet"/>
      <w:lvlText w:val=""/>
      <w:lvlJc w:val="left"/>
      <w:pPr>
        <w:ind w:left="2880" w:hanging="360"/>
      </w:pPr>
      <w:rPr>
        <w:rFonts w:ascii="Symbol" w:hAnsi="Symbol" w:hint="default"/>
      </w:rPr>
    </w:lvl>
    <w:lvl w:ilvl="4" w:tplc="78DE67EE" w:tentative="1">
      <w:start w:val="1"/>
      <w:numFmt w:val="bullet"/>
      <w:lvlText w:val="o"/>
      <w:lvlJc w:val="left"/>
      <w:pPr>
        <w:ind w:left="3600" w:hanging="360"/>
      </w:pPr>
      <w:rPr>
        <w:rFonts w:ascii="Courier New" w:hAnsi="Courier New" w:cs="Courier New" w:hint="default"/>
      </w:rPr>
    </w:lvl>
    <w:lvl w:ilvl="5" w:tplc="707A71F8" w:tentative="1">
      <w:start w:val="1"/>
      <w:numFmt w:val="bullet"/>
      <w:lvlText w:val=""/>
      <w:lvlJc w:val="left"/>
      <w:pPr>
        <w:ind w:left="4320" w:hanging="360"/>
      </w:pPr>
      <w:rPr>
        <w:rFonts w:ascii="Wingdings" w:hAnsi="Wingdings" w:hint="default"/>
      </w:rPr>
    </w:lvl>
    <w:lvl w:ilvl="6" w:tplc="94BC7E12" w:tentative="1">
      <w:start w:val="1"/>
      <w:numFmt w:val="bullet"/>
      <w:lvlText w:val=""/>
      <w:lvlJc w:val="left"/>
      <w:pPr>
        <w:ind w:left="5040" w:hanging="360"/>
      </w:pPr>
      <w:rPr>
        <w:rFonts w:ascii="Symbol" w:hAnsi="Symbol" w:hint="default"/>
      </w:rPr>
    </w:lvl>
    <w:lvl w:ilvl="7" w:tplc="F2040E26" w:tentative="1">
      <w:start w:val="1"/>
      <w:numFmt w:val="bullet"/>
      <w:lvlText w:val="o"/>
      <w:lvlJc w:val="left"/>
      <w:pPr>
        <w:ind w:left="5760" w:hanging="360"/>
      </w:pPr>
      <w:rPr>
        <w:rFonts w:ascii="Courier New" w:hAnsi="Courier New" w:cs="Courier New" w:hint="default"/>
      </w:rPr>
    </w:lvl>
    <w:lvl w:ilvl="8" w:tplc="48CC27E4" w:tentative="1">
      <w:start w:val="1"/>
      <w:numFmt w:val="bullet"/>
      <w:lvlText w:val=""/>
      <w:lvlJc w:val="left"/>
      <w:pPr>
        <w:ind w:left="6480" w:hanging="360"/>
      </w:pPr>
      <w:rPr>
        <w:rFonts w:ascii="Wingdings" w:hAnsi="Wingdings" w:hint="default"/>
      </w:rPr>
    </w:lvl>
  </w:abstractNum>
  <w:num w:numId="1" w16cid:durableId="1909418609">
    <w:abstractNumId w:val="1"/>
  </w:num>
  <w:num w:numId="2" w16cid:durableId="690842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170"/>
  <w:autoHyphenation/>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228D5"/>
    <w:rsid w:val="0002329D"/>
    <w:rsid w:val="00025925"/>
    <w:rsid w:val="00034261"/>
    <w:rsid w:val="000344CB"/>
    <w:rsid w:val="00034DC9"/>
    <w:rsid w:val="00037545"/>
    <w:rsid w:val="00037AA8"/>
    <w:rsid w:val="00042E0B"/>
    <w:rsid w:val="0004788C"/>
    <w:rsid w:val="000500F4"/>
    <w:rsid w:val="00050D5B"/>
    <w:rsid w:val="00050DE1"/>
    <w:rsid w:val="0006071A"/>
    <w:rsid w:val="000718F6"/>
    <w:rsid w:val="000B1832"/>
    <w:rsid w:val="000B45B1"/>
    <w:rsid w:val="000C29E1"/>
    <w:rsid w:val="000C317F"/>
    <w:rsid w:val="000D0CCB"/>
    <w:rsid w:val="000D6D8A"/>
    <w:rsid w:val="000E2F12"/>
    <w:rsid w:val="000E5193"/>
    <w:rsid w:val="000E54B6"/>
    <w:rsid w:val="000F2274"/>
    <w:rsid w:val="000F7401"/>
    <w:rsid w:val="00113778"/>
    <w:rsid w:val="00114856"/>
    <w:rsid w:val="00125BDF"/>
    <w:rsid w:val="00131840"/>
    <w:rsid w:val="0013300C"/>
    <w:rsid w:val="001530B1"/>
    <w:rsid w:val="00172CD9"/>
    <w:rsid w:val="00184E23"/>
    <w:rsid w:val="001878AD"/>
    <w:rsid w:val="001B41E1"/>
    <w:rsid w:val="001B7303"/>
    <w:rsid w:val="001C085B"/>
    <w:rsid w:val="001F7A97"/>
    <w:rsid w:val="00203AC7"/>
    <w:rsid w:val="00215CB5"/>
    <w:rsid w:val="00235AED"/>
    <w:rsid w:val="00241BB9"/>
    <w:rsid w:val="00273FAD"/>
    <w:rsid w:val="00275F1C"/>
    <w:rsid w:val="00297795"/>
    <w:rsid w:val="002B039E"/>
    <w:rsid w:val="002B1D9F"/>
    <w:rsid w:val="002B504F"/>
    <w:rsid w:val="002D0633"/>
    <w:rsid w:val="002D0F94"/>
    <w:rsid w:val="002D7827"/>
    <w:rsid w:val="002F4886"/>
    <w:rsid w:val="00326DF1"/>
    <w:rsid w:val="00330F52"/>
    <w:rsid w:val="00334C45"/>
    <w:rsid w:val="003451E2"/>
    <w:rsid w:val="00347F1B"/>
    <w:rsid w:val="00353E09"/>
    <w:rsid w:val="003868CE"/>
    <w:rsid w:val="003A30E4"/>
    <w:rsid w:val="003A79D3"/>
    <w:rsid w:val="003B287C"/>
    <w:rsid w:val="003B48D4"/>
    <w:rsid w:val="003C472B"/>
    <w:rsid w:val="003C6ED5"/>
    <w:rsid w:val="003C700C"/>
    <w:rsid w:val="003C7185"/>
    <w:rsid w:val="003D01B0"/>
    <w:rsid w:val="003D0725"/>
    <w:rsid w:val="003D27F8"/>
    <w:rsid w:val="003E1ADF"/>
    <w:rsid w:val="003E3886"/>
    <w:rsid w:val="003E3ED6"/>
    <w:rsid w:val="003F3A47"/>
    <w:rsid w:val="00426F0F"/>
    <w:rsid w:val="00430998"/>
    <w:rsid w:val="0043480A"/>
    <w:rsid w:val="00437B5F"/>
    <w:rsid w:val="004509BE"/>
    <w:rsid w:val="004527A2"/>
    <w:rsid w:val="0045486D"/>
    <w:rsid w:val="00463DBC"/>
    <w:rsid w:val="00481A70"/>
    <w:rsid w:val="004934A8"/>
    <w:rsid w:val="0049779F"/>
    <w:rsid w:val="004A1C27"/>
    <w:rsid w:val="004A7112"/>
    <w:rsid w:val="004B4D8C"/>
    <w:rsid w:val="004C2589"/>
    <w:rsid w:val="004D78F4"/>
    <w:rsid w:val="004F0B09"/>
    <w:rsid w:val="00516D6A"/>
    <w:rsid w:val="00523C02"/>
    <w:rsid w:val="00524C7A"/>
    <w:rsid w:val="005401D0"/>
    <w:rsid w:val="00544135"/>
    <w:rsid w:val="0054702F"/>
    <w:rsid w:val="005600D7"/>
    <w:rsid w:val="00562915"/>
    <w:rsid w:val="005677D6"/>
    <w:rsid w:val="00582E97"/>
    <w:rsid w:val="00587714"/>
    <w:rsid w:val="005A5B84"/>
    <w:rsid w:val="005C3CD4"/>
    <w:rsid w:val="005D327A"/>
    <w:rsid w:val="005D382F"/>
    <w:rsid w:val="005E03D9"/>
    <w:rsid w:val="005E293F"/>
    <w:rsid w:val="005E32F4"/>
    <w:rsid w:val="005F6731"/>
    <w:rsid w:val="00623495"/>
    <w:rsid w:val="006242C3"/>
    <w:rsid w:val="0063555A"/>
    <w:rsid w:val="00641B03"/>
    <w:rsid w:val="00642E9A"/>
    <w:rsid w:val="00644DC5"/>
    <w:rsid w:val="0065296F"/>
    <w:rsid w:val="00674816"/>
    <w:rsid w:val="00684F0B"/>
    <w:rsid w:val="00684F44"/>
    <w:rsid w:val="00686885"/>
    <w:rsid w:val="006922AC"/>
    <w:rsid w:val="00697032"/>
    <w:rsid w:val="00697115"/>
    <w:rsid w:val="006B16C1"/>
    <w:rsid w:val="006C048F"/>
    <w:rsid w:val="006D5E88"/>
    <w:rsid w:val="006D5EF5"/>
    <w:rsid w:val="006E6095"/>
    <w:rsid w:val="006F4BA4"/>
    <w:rsid w:val="00706EEC"/>
    <w:rsid w:val="00714873"/>
    <w:rsid w:val="0072028B"/>
    <w:rsid w:val="007216B4"/>
    <w:rsid w:val="00732B82"/>
    <w:rsid w:val="0074764C"/>
    <w:rsid w:val="00753204"/>
    <w:rsid w:val="00763E81"/>
    <w:rsid w:val="00774261"/>
    <w:rsid w:val="00776965"/>
    <w:rsid w:val="007A4F37"/>
    <w:rsid w:val="007A6301"/>
    <w:rsid w:val="007B028B"/>
    <w:rsid w:val="007B0707"/>
    <w:rsid w:val="007B2B89"/>
    <w:rsid w:val="007B6A41"/>
    <w:rsid w:val="007C2D8C"/>
    <w:rsid w:val="007D0F21"/>
    <w:rsid w:val="007D23C6"/>
    <w:rsid w:val="007E36BA"/>
    <w:rsid w:val="007F380D"/>
    <w:rsid w:val="007F4A98"/>
    <w:rsid w:val="00824DDB"/>
    <w:rsid w:val="00841563"/>
    <w:rsid w:val="00861949"/>
    <w:rsid w:val="0087691C"/>
    <w:rsid w:val="008858EF"/>
    <w:rsid w:val="00893C24"/>
    <w:rsid w:val="008A21F4"/>
    <w:rsid w:val="008A276B"/>
    <w:rsid w:val="008C0A9C"/>
    <w:rsid w:val="008C7D27"/>
    <w:rsid w:val="008D59C5"/>
    <w:rsid w:val="008D618A"/>
    <w:rsid w:val="008E210E"/>
    <w:rsid w:val="008E2C2D"/>
    <w:rsid w:val="008E4B89"/>
    <w:rsid w:val="008E51B4"/>
    <w:rsid w:val="008F026C"/>
    <w:rsid w:val="008F33AD"/>
    <w:rsid w:val="00904A5D"/>
    <w:rsid w:val="009255FF"/>
    <w:rsid w:val="00960E2B"/>
    <w:rsid w:val="00966B23"/>
    <w:rsid w:val="00975F41"/>
    <w:rsid w:val="009831DC"/>
    <w:rsid w:val="009834F8"/>
    <w:rsid w:val="00985A65"/>
    <w:rsid w:val="009932D2"/>
    <w:rsid w:val="009933EE"/>
    <w:rsid w:val="009A31BF"/>
    <w:rsid w:val="009A3228"/>
    <w:rsid w:val="009B2459"/>
    <w:rsid w:val="009B475B"/>
    <w:rsid w:val="009C0616"/>
    <w:rsid w:val="009C4777"/>
    <w:rsid w:val="009D3C77"/>
    <w:rsid w:val="009D56AF"/>
    <w:rsid w:val="009D7D63"/>
    <w:rsid w:val="009E4C87"/>
    <w:rsid w:val="009F16EF"/>
    <w:rsid w:val="009F419D"/>
    <w:rsid w:val="00A01159"/>
    <w:rsid w:val="00A103D6"/>
    <w:rsid w:val="00A2562C"/>
    <w:rsid w:val="00A40EA0"/>
    <w:rsid w:val="00A52DBE"/>
    <w:rsid w:val="00A562DF"/>
    <w:rsid w:val="00A630A0"/>
    <w:rsid w:val="00A72C1A"/>
    <w:rsid w:val="00A83BE3"/>
    <w:rsid w:val="00AA61EA"/>
    <w:rsid w:val="00AC5E83"/>
    <w:rsid w:val="00AC7491"/>
    <w:rsid w:val="00AD44E5"/>
    <w:rsid w:val="00AE1D02"/>
    <w:rsid w:val="00AF6BEC"/>
    <w:rsid w:val="00AF7E25"/>
    <w:rsid w:val="00B100C9"/>
    <w:rsid w:val="00B11D2E"/>
    <w:rsid w:val="00B336B9"/>
    <w:rsid w:val="00B65F4D"/>
    <w:rsid w:val="00B8296E"/>
    <w:rsid w:val="00B82F43"/>
    <w:rsid w:val="00B836A8"/>
    <w:rsid w:val="00B87433"/>
    <w:rsid w:val="00B915EC"/>
    <w:rsid w:val="00BA7566"/>
    <w:rsid w:val="00BC4135"/>
    <w:rsid w:val="00BC481F"/>
    <w:rsid w:val="00BD4B6F"/>
    <w:rsid w:val="00BD75C1"/>
    <w:rsid w:val="00BE2901"/>
    <w:rsid w:val="00BE5C05"/>
    <w:rsid w:val="00C0257B"/>
    <w:rsid w:val="00C3438D"/>
    <w:rsid w:val="00C468A7"/>
    <w:rsid w:val="00C60818"/>
    <w:rsid w:val="00C61352"/>
    <w:rsid w:val="00C62B6C"/>
    <w:rsid w:val="00C72F79"/>
    <w:rsid w:val="00C81260"/>
    <w:rsid w:val="00C822A8"/>
    <w:rsid w:val="00C95CA9"/>
    <w:rsid w:val="00CA061B"/>
    <w:rsid w:val="00CA25C2"/>
    <w:rsid w:val="00CA5C88"/>
    <w:rsid w:val="00CA677A"/>
    <w:rsid w:val="00CA6E45"/>
    <w:rsid w:val="00CD28F3"/>
    <w:rsid w:val="00CD4AED"/>
    <w:rsid w:val="00CD5856"/>
    <w:rsid w:val="00CF0F2E"/>
    <w:rsid w:val="00CF3E82"/>
    <w:rsid w:val="00D03CD6"/>
    <w:rsid w:val="00D07988"/>
    <w:rsid w:val="00D36050"/>
    <w:rsid w:val="00D54679"/>
    <w:rsid w:val="00D547D7"/>
    <w:rsid w:val="00D640C9"/>
    <w:rsid w:val="00D67BAF"/>
    <w:rsid w:val="00D70B7A"/>
    <w:rsid w:val="00DA15A1"/>
    <w:rsid w:val="00DA3F22"/>
    <w:rsid w:val="00DA4CA7"/>
    <w:rsid w:val="00DC1820"/>
    <w:rsid w:val="00DC7639"/>
    <w:rsid w:val="00E1490C"/>
    <w:rsid w:val="00E178EE"/>
    <w:rsid w:val="00E33062"/>
    <w:rsid w:val="00E37122"/>
    <w:rsid w:val="00E60FDD"/>
    <w:rsid w:val="00E67E31"/>
    <w:rsid w:val="00E85195"/>
    <w:rsid w:val="00E934FD"/>
    <w:rsid w:val="00EA275E"/>
    <w:rsid w:val="00EA6507"/>
    <w:rsid w:val="00EB3402"/>
    <w:rsid w:val="00EC7A21"/>
    <w:rsid w:val="00ED7F7D"/>
    <w:rsid w:val="00EE23CE"/>
    <w:rsid w:val="00EE2A9D"/>
    <w:rsid w:val="00EE7AF1"/>
    <w:rsid w:val="00EF3C53"/>
    <w:rsid w:val="00EF4D2D"/>
    <w:rsid w:val="00F12830"/>
    <w:rsid w:val="00F16D8A"/>
    <w:rsid w:val="00F17133"/>
    <w:rsid w:val="00F31249"/>
    <w:rsid w:val="00F32EA9"/>
    <w:rsid w:val="00F334D7"/>
    <w:rsid w:val="00F4111F"/>
    <w:rsid w:val="00F5290B"/>
    <w:rsid w:val="00F5504C"/>
    <w:rsid w:val="00F56EBE"/>
    <w:rsid w:val="00F72360"/>
    <w:rsid w:val="00F754A1"/>
    <w:rsid w:val="00F847BF"/>
    <w:rsid w:val="00F85AA3"/>
    <w:rsid w:val="00F87E88"/>
    <w:rsid w:val="00F962FE"/>
    <w:rsid w:val="00FA141A"/>
    <w:rsid w:val="00FC776C"/>
    <w:rsid w:val="00FD036B"/>
    <w:rsid w:val="00FE357C"/>
    <w:rsid w:val="00FE391F"/>
    <w:rsid w:val="00FE4200"/>
    <w:rsid w:val="00FF305D"/>
    <w:rsid w:val="00FF35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96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Revisie">
    <w:name w:val="Revision"/>
    <w:hidden/>
    <w:uiPriority w:val="99"/>
    <w:semiHidden/>
    <w:rsid w:val="009255FF"/>
    <w:pPr>
      <w:widowControl/>
      <w:suppressAutoHyphens w:val="0"/>
      <w:autoSpaceDN/>
      <w:textAlignment w:val="auto"/>
    </w:pPr>
    <w:rPr>
      <w:rFonts w:ascii="Verdana" w:hAnsi="Verdana" w:cs="Mangal"/>
      <w:sz w:val="18"/>
    </w:rPr>
  </w:style>
  <w:style w:type="paragraph" w:styleId="Voetnoottekst">
    <w:name w:val="footnote text"/>
    <w:basedOn w:val="Standaard"/>
    <w:link w:val="VoetnoottekstChar"/>
    <w:uiPriority w:val="99"/>
    <w:semiHidden/>
    <w:unhideWhenUsed/>
    <w:rsid w:val="0054702F"/>
    <w:pPr>
      <w:spacing w:line="240" w:lineRule="auto"/>
    </w:pPr>
    <w:rPr>
      <w:rFonts w:cs="Mangal"/>
      <w:sz w:val="20"/>
      <w:szCs w:val="18"/>
    </w:rPr>
  </w:style>
  <w:style w:type="character" w:customStyle="1" w:styleId="VoetnoottekstChar">
    <w:name w:val="Voetnoottekst Char"/>
    <w:basedOn w:val="Standaardalinea-lettertype"/>
    <w:link w:val="Voetnoottekst"/>
    <w:uiPriority w:val="99"/>
    <w:semiHidden/>
    <w:rsid w:val="0054702F"/>
    <w:rPr>
      <w:rFonts w:ascii="Verdana" w:hAnsi="Verdana" w:cs="Mangal"/>
      <w:sz w:val="20"/>
      <w:szCs w:val="18"/>
    </w:rPr>
  </w:style>
  <w:style w:type="character" w:styleId="Voetnootmarkering">
    <w:name w:val="footnote reference"/>
    <w:basedOn w:val="Standaardalinea-lettertype"/>
    <w:uiPriority w:val="99"/>
    <w:semiHidden/>
    <w:unhideWhenUsed/>
    <w:rsid w:val="0054702F"/>
    <w:rPr>
      <w:vertAlign w:val="superscript"/>
    </w:rPr>
  </w:style>
  <w:style w:type="character" w:styleId="Verwijzingopmerking">
    <w:name w:val="annotation reference"/>
    <w:basedOn w:val="Standaardalinea-lettertype"/>
    <w:uiPriority w:val="99"/>
    <w:semiHidden/>
    <w:unhideWhenUsed/>
    <w:rsid w:val="0054702F"/>
    <w:rPr>
      <w:sz w:val="16"/>
      <w:szCs w:val="16"/>
    </w:rPr>
  </w:style>
  <w:style w:type="paragraph" w:styleId="Tekstopmerking">
    <w:name w:val="annotation text"/>
    <w:basedOn w:val="Standaard"/>
    <w:link w:val="TekstopmerkingChar"/>
    <w:uiPriority w:val="99"/>
    <w:unhideWhenUsed/>
    <w:rsid w:val="0054702F"/>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rsid w:val="0054702F"/>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54702F"/>
    <w:rPr>
      <w:b/>
      <w:bCs/>
    </w:rPr>
  </w:style>
  <w:style w:type="character" w:customStyle="1" w:styleId="OnderwerpvanopmerkingChar">
    <w:name w:val="Onderwerp van opmerking Char"/>
    <w:basedOn w:val="TekstopmerkingChar"/>
    <w:link w:val="Onderwerpvanopmerking"/>
    <w:uiPriority w:val="99"/>
    <w:semiHidden/>
    <w:rsid w:val="0054702F"/>
    <w:rPr>
      <w:rFonts w:ascii="Verdana" w:hAnsi="Verdana" w:cs="Mangal"/>
      <w:b/>
      <w:bCs/>
      <w:sz w:val="20"/>
      <w:szCs w:val="18"/>
    </w:rPr>
  </w:style>
  <w:style w:type="character" w:styleId="Hyperlink">
    <w:name w:val="Hyperlink"/>
    <w:basedOn w:val="Standaardalinea-lettertype"/>
    <w:uiPriority w:val="99"/>
    <w:unhideWhenUsed/>
    <w:rsid w:val="00DA4CA7"/>
    <w:rPr>
      <w:color w:val="0000FF" w:themeColor="hyperlink"/>
      <w:u w:val="single"/>
    </w:rPr>
  </w:style>
  <w:style w:type="character" w:styleId="Onopgelostemelding">
    <w:name w:val="Unresolved Mention"/>
    <w:basedOn w:val="Standaardalinea-lettertype"/>
    <w:uiPriority w:val="99"/>
    <w:semiHidden/>
    <w:unhideWhenUsed/>
    <w:rsid w:val="00DA4CA7"/>
    <w:rPr>
      <w:color w:val="605E5C"/>
      <w:shd w:val="clear" w:color="auto" w:fill="E1DFDD"/>
    </w:rPr>
  </w:style>
  <w:style w:type="paragraph" w:styleId="Lijstalinea">
    <w:name w:val="List Paragraph"/>
    <w:basedOn w:val="Standaard"/>
    <w:uiPriority w:val="34"/>
    <w:rsid w:val="00FA141A"/>
    <w:pPr>
      <w:widowControl/>
      <w:suppressAutoHyphens w:val="0"/>
      <w:ind w:left="720"/>
      <w:contextualSpacing/>
    </w:pPr>
    <w:rPr>
      <w:color w:val="000000"/>
      <w:kern w:val="0"/>
      <w:szCs w:val="18"/>
      <w:lang w:eastAsia="nl-N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353</ap:Words>
  <ap:Characters>1943</ap:Characters>
  <ap:DocSecurity>0</ap:DocSecurity>
  <ap:Lines>16</ap:Lines>
  <ap:Paragraphs>4</ap:Paragraphs>
  <ap:ScaleCrop>false</ap:ScaleCrop>
  <ap:LinksUpToDate>false</ap:LinksUpToDate>
  <ap:CharactersWithSpaces>2292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2026-07-02T08:15:00.0000000Z</dcterms:created>
  <dcterms:modified xsi:type="dcterms:W3CDTF">2026-07-02T08:15:00.0000000Z</dcterms:modified>
  <dc:description>------------------------</dc:description>
  <dc:subject/>
  <dc:title/>
  <keywords/>
  <version/>
  <category/>
</coreProperties>
</file>