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0ECA" w:rsidP="002822CA" w:rsidRDefault="00176204" w14:paraId="7C8D689B" w14:textId="17E193D0">
      <w:r>
        <w:t>Geachte Voorzitter,</w:t>
      </w:r>
    </w:p>
    <w:p w:rsidRPr="002822CA" w:rsidR="00176204" w:rsidP="002822CA" w:rsidRDefault="00176204" w14:paraId="116AD40C" w14:textId="77777777"/>
    <w:p w:rsidR="004404D8" w:rsidP="00810C93" w:rsidRDefault="0067397F" w14:paraId="666C97F2" w14:textId="33F4732B">
      <w:r>
        <w:t xml:space="preserve">Op verzoek van uw Kamer reageer ik schriftelijk op de motie van de leden Kathmann en Ceder, voorgesteld tijdens het wetgevingsoverleg van 2 maart 2026. In het wetgevingsoverleg en later in het commissiedebat over bescherming persoonsgegevens en grote datalekken d.d. 26 juni 2026 is deze motie besproken. </w:t>
      </w:r>
      <w:r w:rsidR="004404D8">
        <w:t>Ik geef deze motie de appreciatie “oordeel Kamer”.</w:t>
      </w:r>
    </w:p>
    <w:p w:rsidR="004404D8" w:rsidP="00810C93" w:rsidRDefault="004404D8" w14:paraId="1AA0C2C7" w14:textId="19FE55EA"/>
    <w:p w:rsidR="00FF6D11" w:rsidP="00810C93" w:rsidRDefault="00FF6D11" w14:paraId="731C4B66" w14:textId="77777777">
      <w:r>
        <w:t xml:space="preserve">De motie </w:t>
      </w:r>
      <w:r w:rsidRPr="00FF6D11">
        <w:t xml:space="preserve">verzoekt de regering </w:t>
      </w:r>
      <w:r>
        <w:t xml:space="preserve">om </w:t>
      </w:r>
      <w:r w:rsidRPr="00FF6D11">
        <w:t>een basispakket digitale veiligheid te ontwikkelen, samen met Nederlandse bedrijven, met in ieder geval een VPN, een adblocker, een wachtwoordmanager en antivirussoftware</w:t>
      </w:r>
      <w:r>
        <w:t xml:space="preserve">; </w:t>
      </w:r>
      <w:r w:rsidRPr="00FF6D11">
        <w:t>met toegankelijkheid als uitgangspunt,</w:t>
      </w:r>
      <w:r>
        <w:t xml:space="preserve"> en</w:t>
      </w:r>
      <w:r w:rsidRPr="00FF6D11">
        <w:t xml:space="preserve"> dit pakket publiek aan te bieden</w:t>
      </w:r>
      <w:r>
        <w:t xml:space="preserve">. Ook verzoekt de motie de Kamer in de </w:t>
      </w:r>
      <w:r w:rsidRPr="00FF6D11">
        <w:t>verzamelbrieven Digitalisering periodiek te informeren over de voortga</w:t>
      </w:r>
      <w:r>
        <w:t xml:space="preserve">ng. </w:t>
      </w:r>
    </w:p>
    <w:p w:rsidR="00FF6D11" w:rsidP="00810C93" w:rsidRDefault="00FF6D11" w14:paraId="708851B2" w14:textId="77777777"/>
    <w:p w:rsidR="004404D8" w:rsidP="00810C93" w:rsidRDefault="00FF6D11" w14:paraId="71C493D6" w14:textId="2EB0EBEA">
      <w:r w:rsidRPr="00FF6D11">
        <w:t xml:space="preserve">Diverse marktpartijen bieden al veiligheidspakketten aan en een deel van die producten wordt ook gratis aangeboden. </w:t>
      </w:r>
      <w:r w:rsidR="00BE6F1F">
        <w:t xml:space="preserve">Zoals besproken zullen dergelijke pakketten door de markt zelf moeten worden aangeboden, omdat de </w:t>
      </w:r>
      <w:r w:rsidRPr="00FF6D11" w:rsidR="00BE6F1F">
        <w:t xml:space="preserve">overheid </w:t>
      </w:r>
      <w:r w:rsidR="00BE6F1F">
        <w:t>n</w:t>
      </w:r>
      <w:r w:rsidRPr="00FF6D11" w:rsidR="00BE6F1F">
        <w:t xml:space="preserve">iet </w:t>
      </w:r>
      <w:r w:rsidR="00BE6F1F">
        <w:t xml:space="preserve">moet </w:t>
      </w:r>
      <w:r w:rsidRPr="00FF6D11" w:rsidR="00BE6F1F">
        <w:t xml:space="preserve">concurreren met de markt. </w:t>
      </w:r>
      <w:r w:rsidR="00C8007D">
        <w:t xml:space="preserve">Het lid Kathmann heeft in het commissiedebat van 26 juni bevestigd dat de motie zo gelezen moet worden, waarmee ik </w:t>
      </w:r>
      <w:r w:rsidR="00FB652A">
        <w:t>deze</w:t>
      </w:r>
      <w:r w:rsidR="00C8007D">
        <w:t xml:space="preserve"> oordeel Kamer kan geven. </w:t>
      </w:r>
      <w:r>
        <w:t>Ik heb in het commissiede</w:t>
      </w:r>
      <w:r w:rsidR="00C8007D">
        <w:t>b</w:t>
      </w:r>
      <w:r>
        <w:t>at op 26 juni jl t</w:t>
      </w:r>
      <w:r w:rsidR="004404D8">
        <w:t xml:space="preserve">oegezegd dat </w:t>
      </w:r>
      <w:r>
        <w:t xml:space="preserve">ik </w:t>
      </w:r>
      <w:r w:rsidR="004404D8">
        <w:t xml:space="preserve">hierover in gesprek </w:t>
      </w:r>
      <w:r>
        <w:t xml:space="preserve">zal </w:t>
      </w:r>
      <w:r w:rsidR="004404D8">
        <w:t>gaan met de aanbieders van deze diensten</w:t>
      </w:r>
      <w:r>
        <w:t>, om samen</w:t>
      </w:r>
      <w:r w:rsidRPr="00FF6D11">
        <w:t xml:space="preserve"> de inhoud en toegankelijkheid van dit aanbod </w:t>
      </w:r>
      <w:r w:rsidR="00BE6F1F">
        <w:t>te</w:t>
      </w:r>
      <w:r w:rsidR="00A9711A">
        <w:t xml:space="preserve"> </w:t>
      </w:r>
      <w:r w:rsidRPr="00FF6D11">
        <w:t>bezien en hoe dit eventueel kan worden verbeterd.</w:t>
      </w:r>
      <w:r>
        <w:t xml:space="preserve"> Ik heb daarbij toegezegd</w:t>
      </w:r>
      <w:r w:rsidR="004404D8">
        <w:t xml:space="preserve"> dat ik v</w:t>
      </w:r>
      <w:r>
        <w:t>óó</w:t>
      </w:r>
      <w:r w:rsidR="004404D8">
        <w:t>r het kerstreces terugkoppeling van deze gesprekken zal geven aan de Kamer.</w:t>
      </w:r>
      <w:r w:rsidR="00176204">
        <w:t xml:space="preserve"> </w:t>
      </w:r>
    </w:p>
    <w:p w:rsidR="00FF6D11" w:rsidP="00810C93" w:rsidRDefault="00FF6D11" w14:paraId="354E5F16" w14:textId="77777777"/>
    <w:p w:rsidRPr="00FF6D11" w:rsidR="00FF6D11" w:rsidP="00CE5C59" w:rsidRDefault="00CE5C59" w14:paraId="3072F2A7" w14:textId="4F740760">
      <w:r>
        <w:t>Het kabinet neemt</w:t>
      </w:r>
      <w:r w:rsidR="00A9711A">
        <w:t xml:space="preserve"> daarnaast al</w:t>
      </w:r>
      <w:r>
        <w:t xml:space="preserve"> diverse maatregelen om burgers in staat te stellen hun digitale weerbaarheid te versterken. </w:t>
      </w:r>
      <w:r w:rsidRPr="00FF6D11" w:rsidR="00FF6D11">
        <w:t>Op veiliginternetten.nl kunnen burgers betrouwbare informatie vinden voor hun digitale veiligheid</w:t>
      </w:r>
      <w:r>
        <w:t xml:space="preserve">. Hier worden concrete basistips gegeven, waaronder het belang van het regelmatig doen van updates, maar ook hoe je kiest voor een goede virusscanner of wachtwoordmanager. </w:t>
      </w:r>
      <w:r w:rsidR="00A9711A">
        <w:t>Ook</w:t>
      </w:r>
      <w:r>
        <w:t xml:space="preserve"> w</w:t>
      </w:r>
      <w:r w:rsidRPr="00FF6D11" w:rsidR="00FF6D11">
        <w:t>ordt in dit kader de nationale cursus digitale weerbaarheid gefinancierd, voor alle Nederlanders vanaf 12 jaar en ouder, en de cursus Digisterker voor de doelgroep senioren, specifiek bedoeld voor bibliotheken.</w:t>
      </w:r>
    </w:p>
    <w:p w:rsidR="00CE5C59" w:rsidP="00CE5C59" w:rsidRDefault="00CE5C59" w14:paraId="41A01CB7" w14:textId="77777777">
      <w:pPr>
        <w:rPr>
          <w:u w:val="single"/>
        </w:rPr>
      </w:pPr>
    </w:p>
    <w:p w:rsidR="00D22441" w:rsidP="00810C93" w:rsidRDefault="00FF6D11" w14:paraId="4600FBA8" w14:textId="64A1EBEA">
      <w:r w:rsidRPr="00CE5C59">
        <w:t>Bedrijven</w:t>
      </w:r>
      <w:r w:rsidRPr="00FF6D11">
        <w:t xml:space="preserve"> worden op de website van het N</w:t>
      </w:r>
      <w:r w:rsidR="00CE5C59">
        <w:t>ationaal Cyber Security Centrum ge</w:t>
      </w:r>
      <w:r w:rsidRPr="00FF6D11">
        <w:t>ïnformeerd over de cyberbasismaatregelen die zij kunnen nemen.</w:t>
      </w:r>
      <w:r w:rsidR="00A9711A">
        <w:t xml:space="preserve"> Hier kunnen kleinere organisaties een CyberVeilig Check doen, waarna zij weten hoe zij ervoor staan qua basisveiligheid en welke concrete acties zij kunnen nemen om hun weerbaarheid te vergroten. Ook</w:t>
      </w:r>
      <w:r w:rsidR="00CE5C59">
        <w:t xml:space="preserve"> wordt </w:t>
      </w:r>
      <w:r w:rsidRPr="00FF6D11">
        <w:t xml:space="preserve">via Mijn </w:t>
      </w:r>
      <w:r w:rsidR="00CE5C59">
        <w:t>C</w:t>
      </w:r>
      <w:r w:rsidRPr="00FF6D11">
        <w:t xml:space="preserve">yberweerbare </w:t>
      </w:r>
      <w:r w:rsidR="00CE5C59">
        <w:t>Z</w:t>
      </w:r>
      <w:r w:rsidRPr="00FF6D11">
        <w:t xml:space="preserve">aak jaarlijks subsidie </w:t>
      </w:r>
      <w:r w:rsidR="00CE5C59">
        <w:t xml:space="preserve">beschikbaar gesteld </w:t>
      </w:r>
      <w:r w:rsidRPr="00FF6D11">
        <w:t>voor het aanschaffen van cybersecuritymaatregelen door kleinere mkb-ers</w:t>
      </w:r>
      <w:r w:rsidR="00FB652A">
        <w:t>.</w:t>
      </w:r>
    </w:p>
    <w:p w:rsidR="00A9711A" w:rsidP="00810C93" w:rsidRDefault="00A9711A" w14:paraId="582F3FBF" w14:textId="77777777"/>
    <w:p w:rsidR="00D22441" w:rsidP="00810C93" w:rsidRDefault="00D22441" w14:paraId="2EC340E3" w14:textId="77777777"/>
    <w:p w:rsidR="00D22441" w:rsidP="00810C93" w:rsidRDefault="00D22441" w14:paraId="139D21AE" w14:textId="77777777"/>
    <w:p w:rsidR="00D22441" w:rsidP="00810C93" w:rsidRDefault="00D22441" w14:paraId="0E21C231" w14:textId="77777777"/>
    <w:p w:rsidR="00241D72" w:rsidP="00810C93" w:rsidRDefault="00241D72" w14:paraId="40238B32" w14:textId="77777777"/>
    <w:p w:rsidR="003A6510" w:rsidRDefault="00417266" w14:paraId="47F624D0" w14:textId="77777777">
      <w:r w:rsidRPr="0091232B">
        <w:t>W.J.M. Aerdts</w:t>
      </w:r>
      <w:r w:rsidRPr="003A6510">
        <w:br/>
      </w:r>
      <w:r w:rsidR="00171CFB">
        <w:t>S</w:t>
      </w:r>
      <w:r w:rsidRPr="003A6510">
        <w:t>taatssecretaris van Economische Zaken en Klimaat</w:t>
      </w:r>
    </w:p>
    <w:p w:rsidR="006B3C17" w:rsidP="00810C93" w:rsidRDefault="006B3C17" w14:paraId="48EF2158" w14:textId="77777777"/>
    <w:p w:rsidR="006B3C17" w:rsidP="00810C93" w:rsidRDefault="006B3C17" w14:paraId="18DF0862" w14:textId="77777777"/>
    <w:p w:rsidR="00E758FD" w:rsidP="00810C93" w:rsidRDefault="00E758FD" w14:paraId="3F516228" w14:textId="77777777"/>
    <w:p w:rsidR="000639A7" w:rsidP="00810C93" w:rsidRDefault="000639A7" w14:paraId="302F681B" w14:textId="77777777"/>
    <w:p w:rsidR="00BD2D73" w:rsidP="00810C93" w:rsidRDefault="00BD2D73" w14:paraId="25B9A9E7" w14:textId="77777777"/>
    <w:sectPr w:rsidR="00BD2D73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962C8" w14:textId="77777777" w:rsidR="004B0500" w:rsidRDefault="004B0500">
      <w:r>
        <w:separator/>
      </w:r>
    </w:p>
    <w:p w14:paraId="41EF5A83" w14:textId="77777777" w:rsidR="004B0500" w:rsidRDefault="004B0500"/>
  </w:endnote>
  <w:endnote w:type="continuationSeparator" w:id="0">
    <w:p w14:paraId="69A839D4" w14:textId="77777777" w:rsidR="004B0500" w:rsidRDefault="004B0500">
      <w:r>
        <w:continuationSeparator/>
      </w:r>
    </w:p>
    <w:p w14:paraId="75BF616A" w14:textId="77777777" w:rsidR="004B0500" w:rsidRDefault="004B05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E6EC0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694E5A" w14:paraId="4ED76ACC" w14:textId="77777777" w:rsidTr="00CA6A25">
      <w:trPr>
        <w:trHeight w:hRule="exact" w:val="240"/>
      </w:trPr>
      <w:tc>
        <w:tcPr>
          <w:tcW w:w="7601" w:type="dxa"/>
        </w:tcPr>
        <w:p w14:paraId="374BAFE4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6DA78648" w14:textId="28BF2C6E" w:rsidR="00527BD4" w:rsidRPr="00645414" w:rsidRDefault="00417266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4425CC">
            <w:fldChar w:fldCharType="begin"/>
          </w:r>
          <w:r>
            <w:instrText xml:space="preserve"> SECTIONPAGES   \* MERGEFORMAT </w:instrText>
          </w:r>
          <w:r w:rsidR="004425CC">
            <w:fldChar w:fldCharType="separate"/>
          </w:r>
          <w:r w:rsidR="00A45DA8">
            <w:t>2</w:t>
          </w:r>
          <w:r w:rsidR="004425CC">
            <w:fldChar w:fldCharType="end"/>
          </w:r>
        </w:p>
      </w:tc>
    </w:tr>
  </w:tbl>
  <w:p w14:paraId="3928EAA7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694E5A" w14:paraId="3BB471E7" w14:textId="77777777" w:rsidTr="00CA6A25">
      <w:trPr>
        <w:trHeight w:hRule="exact" w:val="240"/>
      </w:trPr>
      <w:tc>
        <w:tcPr>
          <w:tcW w:w="7601" w:type="dxa"/>
        </w:tcPr>
        <w:p w14:paraId="2F2BC8D7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3DC4A32B" w14:textId="2615AA99" w:rsidR="00527BD4" w:rsidRPr="00ED539E" w:rsidRDefault="00417266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A13FBD">
            <w:fldChar w:fldCharType="begin"/>
          </w:r>
          <w:r>
            <w:instrText xml:space="preserve"> SECTIONPAGES   \* MERGEFORMAT </w:instrText>
          </w:r>
          <w:r w:rsidR="00A13FBD">
            <w:fldChar w:fldCharType="separate"/>
          </w:r>
          <w:r w:rsidR="00A45DA8">
            <w:t>2</w:t>
          </w:r>
          <w:r w:rsidR="00A13FBD">
            <w:fldChar w:fldCharType="end"/>
          </w:r>
        </w:p>
      </w:tc>
    </w:tr>
  </w:tbl>
  <w:p w14:paraId="1482771F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6C20AFAF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EBBAE" w14:textId="77777777" w:rsidR="004B0500" w:rsidRDefault="004B0500">
      <w:r>
        <w:separator/>
      </w:r>
    </w:p>
    <w:p w14:paraId="4F42BF6D" w14:textId="77777777" w:rsidR="004B0500" w:rsidRDefault="004B0500"/>
  </w:footnote>
  <w:footnote w:type="continuationSeparator" w:id="0">
    <w:p w14:paraId="4F69E9D9" w14:textId="77777777" w:rsidR="004B0500" w:rsidRDefault="004B0500">
      <w:r>
        <w:continuationSeparator/>
      </w:r>
    </w:p>
    <w:p w14:paraId="2D3D0266" w14:textId="77777777" w:rsidR="004B0500" w:rsidRDefault="004B05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694E5A" w14:paraId="05F899BE" w14:textId="77777777" w:rsidTr="00A50CF6">
      <w:tc>
        <w:tcPr>
          <w:tcW w:w="2156" w:type="dxa"/>
        </w:tcPr>
        <w:p w14:paraId="2C8F067C" w14:textId="77777777" w:rsidR="00527BD4" w:rsidRPr="005819CE" w:rsidRDefault="00417266" w:rsidP="00A50CF6">
          <w:pPr>
            <w:pStyle w:val="Huisstijl-Adres"/>
            <w:rPr>
              <w:b/>
            </w:rPr>
          </w:pPr>
          <w:r>
            <w:rPr>
              <w:b/>
            </w:rPr>
            <w:t xml:space="preserve">Directoraat-generaal Economie en Digitalisering </w:t>
          </w:r>
          <w:r w:rsidRPr="005819CE">
            <w:rPr>
              <w:b/>
            </w:rPr>
            <w:br/>
          </w:r>
          <w:r>
            <w:t>Directie Digitale Economie</w:t>
          </w:r>
        </w:p>
      </w:tc>
    </w:tr>
    <w:tr w:rsidR="00694E5A" w14:paraId="76AAF2B2" w14:textId="77777777" w:rsidTr="00A50CF6">
      <w:trPr>
        <w:trHeight w:hRule="exact" w:val="200"/>
      </w:trPr>
      <w:tc>
        <w:tcPr>
          <w:tcW w:w="2156" w:type="dxa"/>
        </w:tcPr>
        <w:p w14:paraId="2D2EC792" w14:textId="77777777" w:rsidR="00527BD4" w:rsidRPr="005819CE" w:rsidRDefault="00527BD4" w:rsidP="00A50CF6"/>
      </w:tc>
    </w:tr>
    <w:tr w:rsidR="00694E5A" w14:paraId="5C44ACD4" w14:textId="77777777" w:rsidTr="00502512">
      <w:trPr>
        <w:trHeight w:hRule="exact" w:val="774"/>
      </w:trPr>
      <w:tc>
        <w:tcPr>
          <w:tcW w:w="2156" w:type="dxa"/>
        </w:tcPr>
        <w:p w14:paraId="172D7B85" w14:textId="77777777" w:rsidR="00527BD4" w:rsidRDefault="00417266" w:rsidP="003A5290">
          <w:pPr>
            <w:pStyle w:val="Huisstijl-Kopje"/>
          </w:pPr>
          <w:r>
            <w:t>Ons kenmerk</w:t>
          </w:r>
        </w:p>
        <w:p w14:paraId="46E863AD" w14:textId="77777777" w:rsidR="00527BD4" w:rsidRPr="005819CE" w:rsidRDefault="00417266" w:rsidP="004425CC">
          <w:pPr>
            <w:pStyle w:val="Huisstijl-Kopje"/>
          </w:pPr>
          <w:r>
            <w:rPr>
              <w:b w:val="0"/>
            </w:rPr>
            <w:t>DGED-DE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107305431</w:t>
          </w:r>
        </w:p>
      </w:tc>
    </w:tr>
  </w:tbl>
  <w:p w14:paraId="51A717B5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12455AAA" w14:textId="77777777" w:rsidR="00527BD4" w:rsidRDefault="00527BD4" w:rsidP="008C356D"/>
  <w:p w14:paraId="09B3F26B" w14:textId="77777777" w:rsidR="00527BD4" w:rsidRPr="00740712" w:rsidRDefault="00527BD4" w:rsidP="008C356D"/>
  <w:p w14:paraId="5767B15C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400C02FE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27DBABAF" w14:textId="77777777" w:rsidR="00527BD4" w:rsidRDefault="00527BD4" w:rsidP="004F44C2"/>
  <w:p w14:paraId="31561125" w14:textId="77777777" w:rsidR="00527BD4" w:rsidRPr="00740712" w:rsidRDefault="00527BD4" w:rsidP="004F44C2"/>
  <w:p w14:paraId="4DDC979A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694E5A" w14:paraId="41DB9CFA" w14:textId="77777777" w:rsidTr="00751A6A">
      <w:trPr>
        <w:trHeight w:val="2636"/>
      </w:trPr>
      <w:tc>
        <w:tcPr>
          <w:tcW w:w="737" w:type="dxa"/>
        </w:tcPr>
        <w:p w14:paraId="41D6947A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600AF07F" w14:textId="77777777" w:rsidR="00527BD4" w:rsidRDefault="00417266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553681CB" wp14:editId="271E2D87">
                <wp:extent cx="2343600" cy="1580400"/>
                <wp:effectExtent l="0" t="0" r="0" b="1270"/>
                <wp:docPr id="1" name="Afbeelding 1" descr="Afbeelding met tekst, Lettertype, schermopname, wit&#10;&#10;Door AI gegenereerde inhoud is mogelijk onjuis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Lettertype, schermopname, wit&#10;&#10;Door AI gegenereerde inhoud is mogelijk onjuis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600" cy="158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EB932B9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2121FE63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3028CE18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694E5A" w:rsidRPr="00176204" w14:paraId="36B99110" w14:textId="77777777" w:rsidTr="00A50CF6">
      <w:tc>
        <w:tcPr>
          <w:tcW w:w="2160" w:type="dxa"/>
        </w:tcPr>
        <w:p w14:paraId="2877360D" w14:textId="77777777" w:rsidR="00527BD4" w:rsidRPr="005819CE" w:rsidRDefault="00417266" w:rsidP="00A50CF6">
          <w:pPr>
            <w:pStyle w:val="Huisstijl-Adres"/>
            <w:rPr>
              <w:b/>
            </w:rPr>
          </w:pPr>
          <w:r>
            <w:rPr>
              <w:b/>
            </w:rPr>
            <w:t xml:space="preserve">Directoraat-generaal Economie en Digitalisering </w:t>
          </w:r>
          <w:r w:rsidRPr="005819CE">
            <w:rPr>
              <w:b/>
            </w:rPr>
            <w:br/>
          </w:r>
          <w:r>
            <w:t>Directie Digitale Economie</w:t>
          </w:r>
        </w:p>
        <w:p w14:paraId="00616792" w14:textId="77777777" w:rsidR="00527BD4" w:rsidRPr="00BE5ED9" w:rsidRDefault="00417266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33CEED29" w14:textId="77777777" w:rsidR="00EF495B" w:rsidRDefault="00417266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246CFC50" w14:textId="77777777" w:rsidR="00EF495B" w:rsidRPr="005B3814" w:rsidRDefault="00417266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24825312" w14:textId="2B5FC275" w:rsidR="00527BD4" w:rsidRPr="00176204" w:rsidRDefault="00417266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694E5A" w:rsidRPr="00176204" w14:paraId="57768F1C" w14:textId="77777777" w:rsidTr="00176204">
      <w:trPr>
        <w:trHeight w:hRule="exact" w:val="80"/>
      </w:trPr>
      <w:tc>
        <w:tcPr>
          <w:tcW w:w="2160" w:type="dxa"/>
        </w:tcPr>
        <w:p w14:paraId="07FEDD25" w14:textId="77777777" w:rsidR="00527BD4" w:rsidRPr="00A254F8" w:rsidRDefault="00527BD4" w:rsidP="00A50CF6"/>
      </w:tc>
    </w:tr>
    <w:tr w:rsidR="00694E5A" w14:paraId="5F9C88AC" w14:textId="77777777" w:rsidTr="00A50CF6">
      <w:tc>
        <w:tcPr>
          <w:tcW w:w="2160" w:type="dxa"/>
        </w:tcPr>
        <w:p w14:paraId="7A5D07A0" w14:textId="77777777" w:rsidR="000C0163" w:rsidRPr="005819CE" w:rsidRDefault="00417266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5DFA78E3" w14:textId="77777777" w:rsidR="000C0163" w:rsidRPr="005819CE" w:rsidRDefault="00417266" w:rsidP="000C0163">
          <w:pPr>
            <w:pStyle w:val="Huisstijl-Gegeven"/>
          </w:pPr>
          <w:r>
            <w:t>DGED-DE</w:t>
          </w:r>
          <w:r w:rsidR="00926AE2">
            <w:t xml:space="preserve"> / </w:t>
          </w:r>
          <w:r>
            <w:t>107305431</w:t>
          </w:r>
        </w:p>
        <w:p w14:paraId="11009D3B" w14:textId="77777777" w:rsidR="00527BD4" w:rsidRPr="005819CE" w:rsidRDefault="00527BD4" w:rsidP="00176204">
          <w:pPr>
            <w:pStyle w:val="Huisstijl-Kopje"/>
          </w:pPr>
        </w:p>
      </w:tc>
    </w:tr>
  </w:tbl>
  <w:p w14:paraId="13340DB9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694E5A" w14:paraId="2C8F252C" w14:textId="77777777" w:rsidTr="007610AA">
      <w:trPr>
        <w:trHeight w:val="400"/>
      </w:trPr>
      <w:tc>
        <w:tcPr>
          <w:tcW w:w="7520" w:type="dxa"/>
          <w:gridSpan w:val="2"/>
        </w:tcPr>
        <w:p w14:paraId="4EFF2083" w14:textId="77777777" w:rsidR="00527BD4" w:rsidRPr="00BC3B53" w:rsidRDefault="00417266" w:rsidP="00A50CF6">
          <w:pPr>
            <w:pStyle w:val="Huisstijl-Retouradres"/>
          </w:pPr>
          <w:r>
            <w:t>&gt; Retouradres Postbus 20401 2500 EK Den Haag</w:t>
          </w:r>
        </w:p>
      </w:tc>
    </w:tr>
    <w:tr w:rsidR="00694E5A" w14:paraId="16451208" w14:textId="77777777" w:rsidTr="0067397F">
      <w:trPr>
        <w:trHeight w:val="306"/>
      </w:trPr>
      <w:tc>
        <w:tcPr>
          <w:tcW w:w="7520" w:type="dxa"/>
          <w:gridSpan w:val="2"/>
        </w:tcPr>
        <w:p w14:paraId="0A91CBD3" w14:textId="77777777" w:rsidR="00527BD4" w:rsidRPr="00983E8F" w:rsidRDefault="00527BD4" w:rsidP="00A50CF6">
          <w:pPr>
            <w:pStyle w:val="Huisstijl-Rubricering"/>
          </w:pPr>
        </w:p>
      </w:tc>
    </w:tr>
    <w:tr w:rsidR="00694E5A" w14:paraId="67A05378" w14:textId="77777777" w:rsidTr="007610AA">
      <w:trPr>
        <w:trHeight w:hRule="exact" w:val="2440"/>
      </w:trPr>
      <w:tc>
        <w:tcPr>
          <w:tcW w:w="7520" w:type="dxa"/>
          <w:gridSpan w:val="2"/>
        </w:tcPr>
        <w:p w14:paraId="112E4F90" w14:textId="4B8F5E89" w:rsidR="0067397F" w:rsidRDefault="00176204" w:rsidP="0067397F">
          <w:r>
            <w:t xml:space="preserve">De </w:t>
          </w:r>
          <w:r w:rsidR="0067397F">
            <w:t xml:space="preserve">Voorzitter van de Tweede Kamer </w:t>
          </w:r>
        </w:p>
        <w:p w14:paraId="38AF147D" w14:textId="77777777" w:rsidR="0067397F" w:rsidRDefault="0067397F" w:rsidP="0067397F">
          <w:r>
            <w:t>der Staten-Generaal</w:t>
          </w:r>
        </w:p>
        <w:p w14:paraId="2FB1DCB2" w14:textId="010D6E65" w:rsidR="0067397F" w:rsidRDefault="0067397F" w:rsidP="0067397F">
          <w:r>
            <w:t>P</w:t>
          </w:r>
          <w:r w:rsidR="00176204">
            <w:t>rinses Irenestraat 6</w:t>
          </w:r>
        </w:p>
        <w:p w14:paraId="556C77F9" w14:textId="03B2AF09" w:rsidR="0067397F" w:rsidRDefault="0067397F" w:rsidP="0067397F">
          <w:r>
            <w:t>25</w:t>
          </w:r>
          <w:r w:rsidR="00176204">
            <w:t>95</w:t>
          </w:r>
          <w:r>
            <w:t xml:space="preserve"> </w:t>
          </w:r>
          <w:r w:rsidR="00176204">
            <w:t>BD</w:t>
          </w:r>
          <w:r>
            <w:t xml:space="preserve">  DEN HAAG</w:t>
          </w:r>
        </w:p>
        <w:p w14:paraId="72D16F1B" w14:textId="256AE70B" w:rsidR="00527BD4" w:rsidRDefault="00527BD4" w:rsidP="00A50CF6">
          <w:pPr>
            <w:pStyle w:val="Huisstijl-NAW"/>
          </w:pPr>
        </w:p>
      </w:tc>
    </w:tr>
    <w:tr w:rsidR="00694E5A" w14:paraId="34C889F0" w14:textId="77777777" w:rsidTr="007610AA">
      <w:trPr>
        <w:trHeight w:hRule="exact" w:val="400"/>
      </w:trPr>
      <w:tc>
        <w:tcPr>
          <w:tcW w:w="7520" w:type="dxa"/>
          <w:gridSpan w:val="2"/>
        </w:tcPr>
        <w:p w14:paraId="0CAF1BC2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694E5A" w14:paraId="62C0B68F" w14:textId="77777777" w:rsidTr="007610AA">
      <w:trPr>
        <w:trHeight w:val="240"/>
      </w:trPr>
      <w:tc>
        <w:tcPr>
          <w:tcW w:w="900" w:type="dxa"/>
        </w:tcPr>
        <w:p w14:paraId="0C609954" w14:textId="77777777" w:rsidR="00527BD4" w:rsidRPr="007709EF" w:rsidRDefault="00417266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70E6D686" w14:textId="0FB08C97" w:rsidR="00527BD4" w:rsidRPr="007709EF" w:rsidRDefault="00A254F8" w:rsidP="00A50CF6">
          <w:r>
            <w:t>2 juli 2026</w:t>
          </w:r>
        </w:p>
      </w:tc>
    </w:tr>
    <w:tr w:rsidR="00694E5A" w14:paraId="608FE742" w14:textId="77777777" w:rsidTr="007610AA">
      <w:trPr>
        <w:trHeight w:val="240"/>
      </w:trPr>
      <w:tc>
        <w:tcPr>
          <w:tcW w:w="900" w:type="dxa"/>
        </w:tcPr>
        <w:p w14:paraId="16286ABD" w14:textId="77777777" w:rsidR="00527BD4" w:rsidRPr="007709EF" w:rsidRDefault="00417266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27937F85" w14:textId="77777777" w:rsidR="00527BD4" w:rsidRPr="007709EF" w:rsidRDefault="00417266" w:rsidP="00A50CF6">
          <w:r>
            <w:t>Schriftelijke appreciatie Motie van de leden Kathmann en Ceder over een basispakket digitale veiligheid ontwikkelen 36800-VII-69</w:t>
          </w:r>
        </w:p>
      </w:tc>
    </w:tr>
  </w:tbl>
  <w:p w14:paraId="0BA7B5EE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1DC213F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5C384A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464AA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FC5C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6A56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62489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92FB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EF7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5A1C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1D1ABED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32A2CD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99A8D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4849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CE24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24CA7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0E26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82AA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E5459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742651"/>
    <w:multiLevelType w:val="hybridMultilevel"/>
    <w:tmpl w:val="2646AFA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57ECD9E">
      <w:numFmt w:val="bullet"/>
      <w:lvlText w:val="•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38699882">
    <w:abstractNumId w:val="10"/>
  </w:num>
  <w:num w:numId="2" w16cid:durableId="523179541">
    <w:abstractNumId w:val="7"/>
  </w:num>
  <w:num w:numId="3" w16cid:durableId="2081781404">
    <w:abstractNumId w:val="6"/>
  </w:num>
  <w:num w:numId="4" w16cid:durableId="1863739687">
    <w:abstractNumId w:val="5"/>
  </w:num>
  <w:num w:numId="5" w16cid:durableId="2013793752">
    <w:abstractNumId w:val="4"/>
  </w:num>
  <w:num w:numId="6" w16cid:durableId="1798336823">
    <w:abstractNumId w:val="8"/>
  </w:num>
  <w:num w:numId="7" w16cid:durableId="527377691">
    <w:abstractNumId w:val="3"/>
  </w:num>
  <w:num w:numId="8" w16cid:durableId="629677417">
    <w:abstractNumId w:val="2"/>
  </w:num>
  <w:num w:numId="9" w16cid:durableId="677774430">
    <w:abstractNumId w:val="1"/>
  </w:num>
  <w:num w:numId="10" w16cid:durableId="75976338">
    <w:abstractNumId w:val="0"/>
  </w:num>
  <w:num w:numId="11" w16cid:durableId="501312464">
    <w:abstractNumId w:val="9"/>
  </w:num>
  <w:num w:numId="12" w16cid:durableId="1540896750">
    <w:abstractNumId w:val="11"/>
  </w:num>
  <w:num w:numId="13" w16cid:durableId="2073575160">
    <w:abstractNumId w:val="14"/>
  </w:num>
  <w:num w:numId="14" w16cid:durableId="2084333704">
    <w:abstractNumId w:val="12"/>
  </w:num>
  <w:num w:numId="15" w16cid:durableId="368654419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PersonalInformation/>
  <w:removeDateAndTime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639A7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70C7"/>
    <w:rsid w:val="00132540"/>
    <w:rsid w:val="00133F0F"/>
    <w:rsid w:val="0014462A"/>
    <w:rsid w:val="0014786A"/>
    <w:rsid w:val="001516A4"/>
    <w:rsid w:val="00151E5F"/>
    <w:rsid w:val="00153E28"/>
    <w:rsid w:val="001569AB"/>
    <w:rsid w:val="00164D63"/>
    <w:rsid w:val="0016725C"/>
    <w:rsid w:val="00171CFB"/>
    <w:rsid w:val="001726F3"/>
    <w:rsid w:val="00173C51"/>
    <w:rsid w:val="00174CC2"/>
    <w:rsid w:val="00176204"/>
    <w:rsid w:val="00176CC6"/>
    <w:rsid w:val="00181BE4"/>
    <w:rsid w:val="00185576"/>
    <w:rsid w:val="00185951"/>
    <w:rsid w:val="00196B8B"/>
    <w:rsid w:val="001A2BEA"/>
    <w:rsid w:val="001A6D93"/>
    <w:rsid w:val="001C071E"/>
    <w:rsid w:val="001C30FD"/>
    <w:rsid w:val="001C32EC"/>
    <w:rsid w:val="001C38BD"/>
    <w:rsid w:val="001C4D5A"/>
    <w:rsid w:val="001D1272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9BF"/>
    <w:rsid w:val="00236CFE"/>
    <w:rsid w:val="00241D72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E7629"/>
    <w:rsid w:val="002F3C20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3B15"/>
    <w:rsid w:val="0035464B"/>
    <w:rsid w:val="00361A56"/>
    <w:rsid w:val="0036252A"/>
    <w:rsid w:val="00364D9D"/>
    <w:rsid w:val="00371048"/>
    <w:rsid w:val="0037396C"/>
    <w:rsid w:val="0037421D"/>
    <w:rsid w:val="00376093"/>
    <w:rsid w:val="00376743"/>
    <w:rsid w:val="003779BE"/>
    <w:rsid w:val="00383DA1"/>
    <w:rsid w:val="00385F30"/>
    <w:rsid w:val="00393696"/>
    <w:rsid w:val="00393963"/>
    <w:rsid w:val="00394939"/>
    <w:rsid w:val="00395575"/>
    <w:rsid w:val="00395672"/>
    <w:rsid w:val="00396A8F"/>
    <w:rsid w:val="003A06C8"/>
    <w:rsid w:val="003A0D7C"/>
    <w:rsid w:val="003A5290"/>
    <w:rsid w:val="003A6510"/>
    <w:rsid w:val="003B0155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17266"/>
    <w:rsid w:val="004404D8"/>
    <w:rsid w:val="00441AC2"/>
    <w:rsid w:val="0044249B"/>
    <w:rsid w:val="004425CC"/>
    <w:rsid w:val="00450043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0500"/>
    <w:rsid w:val="004B5465"/>
    <w:rsid w:val="004B70F0"/>
    <w:rsid w:val="004C21A8"/>
    <w:rsid w:val="004D505E"/>
    <w:rsid w:val="004D72CA"/>
    <w:rsid w:val="004E2242"/>
    <w:rsid w:val="004E6FB0"/>
    <w:rsid w:val="004F42FF"/>
    <w:rsid w:val="004F44C2"/>
    <w:rsid w:val="00502512"/>
    <w:rsid w:val="00503FD2"/>
    <w:rsid w:val="00505262"/>
    <w:rsid w:val="00516022"/>
    <w:rsid w:val="00521CEE"/>
    <w:rsid w:val="00522D6C"/>
    <w:rsid w:val="00527BD4"/>
    <w:rsid w:val="005330E6"/>
    <w:rsid w:val="00537095"/>
    <w:rsid w:val="005403C8"/>
    <w:rsid w:val="005429DC"/>
    <w:rsid w:val="00545727"/>
    <w:rsid w:val="005565F9"/>
    <w:rsid w:val="00573041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D6FBD"/>
    <w:rsid w:val="005E1C8B"/>
    <w:rsid w:val="005F62D3"/>
    <w:rsid w:val="005F6D11"/>
    <w:rsid w:val="005F7CD1"/>
    <w:rsid w:val="00600CF0"/>
    <w:rsid w:val="006048F4"/>
    <w:rsid w:val="0060660A"/>
    <w:rsid w:val="006066CF"/>
    <w:rsid w:val="00613B1D"/>
    <w:rsid w:val="00617A44"/>
    <w:rsid w:val="006202B6"/>
    <w:rsid w:val="00625CD0"/>
    <w:rsid w:val="0062627D"/>
    <w:rsid w:val="00627432"/>
    <w:rsid w:val="00643FAA"/>
    <w:rsid w:val="006448E4"/>
    <w:rsid w:val="00645414"/>
    <w:rsid w:val="00651CEE"/>
    <w:rsid w:val="00653606"/>
    <w:rsid w:val="006610E9"/>
    <w:rsid w:val="00661591"/>
    <w:rsid w:val="00664678"/>
    <w:rsid w:val="0066632F"/>
    <w:rsid w:val="0067397F"/>
    <w:rsid w:val="00674A89"/>
    <w:rsid w:val="00674F3D"/>
    <w:rsid w:val="00685545"/>
    <w:rsid w:val="006864B3"/>
    <w:rsid w:val="00692D64"/>
    <w:rsid w:val="00694E5A"/>
    <w:rsid w:val="006A013B"/>
    <w:rsid w:val="006A10F8"/>
    <w:rsid w:val="006A2100"/>
    <w:rsid w:val="006A5C3B"/>
    <w:rsid w:val="006A72E0"/>
    <w:rsid w:val="006B0BF3"/>
    <w:rsid w:val="006B3C17"/>
    <w:rsid w:val="006B4CA7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5433"/>
    <w:rsid w:val="00714AAE"/>
    <w:rsid w:val="00714DC5"/>
    <w:rsid w:val="00715237"/>
    <w:rsid w:val="00721AE1"/>
    <w:rsid w:val="007254A5"/>
    <w:rsid w:val="00725748"/>
    <w:rsid w:val="007269E3"/>
    <w:rsid w:val="00732F79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1FE4"/>
    <w:rsid w:val="007F439C"/>
    <w:rsid w:val="007F5331"/>
    <w:rsid w:val="007F5DA9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624E1"/>
    <w:rsid w:val="00872271"/>
    <w:rsid w:val="008738B5"/>
    <w:rsid w:val="00883137"/>
    <w:rsid w:val="0089117B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06C2E"/>
    <w:rsid w:val="00910642"/>
    <w:rsid w:val="00910DDF"/>
    <w:rsid w:val="0091232B"/>
    <w:rsid w:val="00922290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893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B1A18"/>
    <w:rsid w:val="009C3F20"/>
    <w:rsid w:val="009C7CA1"/>
    <w:rsid w:val="009D043D"/>
    <w:rsid w:val="009E3C59"/>
    <w:rsid w:val="009F3259"/>
    <w:rsid w:val="00A037D5"/>
    <w:rsid w:val="00A056DE"/>
    <w:rsid w:val="00A128AD"/>
    <w:rsid w:val="00A13FBD"/>
    <w:rsid w:val="00A16D7E"/>
    <w:rsid w:val="00A21E76"/>
    <w:rsid w:val="00A23BC8"/>
    <w:rsid w:val="00A245F8"/>
    <w:rsid w:val="00A254F8"/>
    <w:rsid w:val="00A30E68"/>
    <w:rsid w:val="00A31933"/>
    <w:rsid w:val="00A329D2"/>
    <w:rsid w:val="00A34AA0"/>
    <w:rsid w:val="00A3715C"/>
    <w:rsid w:val="00A413B4"/>
    <w:rsid w:val="00A41FE2"/>
    <w:rsid w:val="00A45DA8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9711A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91CFC"/>
    <w:rsid w:val="00B93893"/>
    <w:rsid w:val="00BA1397"/>
    <w:rsid w:val="00BA7E0A"/>
    <w:rsid w:val="00BC2C00"/>
    <w:rsid w:val="00BC3B53"/>
    <w:rsid w:val="00BC3B96"/>
    <w:rsid w:val="00BC4AE3"/>
    <w:rsid w:val="00BC5B28"/>
    <w:rsid w:val="00BD2370"/>
    <w:rsid w:val="00BD2D73"/>
    <w:rsid w:val="00BE3F88"/>
    <w:rsid w:val="00BE4756"/>
    <w:rsid w:val="00BE5ED9"/>
    <w:rsid w:val="00BE6F1F"/>
    <w:rsid w:val="00BE7B41"/>
    <w:rsid w:val="00BF6E12"/>
    <w:rsid w:val="00C011E5"/>
    <w:rsid w:val="00C13AE1"/>
    <w:rsid w:val="00C15A91"/>
    <w:rsid w:val="00C206F1"/>
    <w:rsid w:val="00C217E1"/>
    <w:rsid w:val="00C219B1"/>
    <w:rsid w:val="00C4015B"/>
    <w:rsid w:val="00C40C60"/>
    <w:rsid w:val="00C43FE6"/>
    <w:rsid w:val="00C5258E"/>
    <w:rsid w:val="00C530C9"/>
    <w:rsid w:val="00C619A7"/>
    <w:rsid w:val="00C73D5F"/>
    <w:rsid w:val="00C8007D"/>
    <w:rsid w:val="00C82AFE"/>
    <w:rsid w:val="00C83DBC"/>
    <w:rsid w:val="00C97C80"/>
    <w:rsid w:val="00CA47D3"/>
    <w:rsid w:val="00CA58B7"/>
    <w:rsid w:val="00CA6533"/>
    <w:rsid w:val="00CA6A25"/>
    <w:rsid w:val="00CA6A3F"/>
    <w:rsid w:val="00CA7C99"/>
    <w:rsid w:val="00CB0A71"/>
    <w:rsid w:val="00CC6290"/>
    <w:rsid w:val="00CC6947"/>
    <w:rsid w:val="00CD233D"/>
    <w:rsid w:val="00CD3499"/>
    <w:rsid w:val="00CD362D"/>
    <w:rsid w:val="00CD4A96"/>
    <w:rsid w:val="00CE101D"/>
    <w:rsid w:val="00CE1814"/>
    <w:rsid w:val="00CE1A95"/>
    <w:rsid w:val="00CE1C84"/>
    <w:rsid w:val="00CE5055"/>
    <w:rsid w:val="00CE5C59"/>
    <w:rsid w:val="00CF053F"/>
    <w:rsid w:val="00CF1A17"/>
    <w:rsid w:val="00CF65AC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2F78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67842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58FD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1DC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34805"/>
    <w:rsid w:val="00F41A6F"/>
    <w:rsid w:val="00F45A25"/>
    <w:rsid w:val="00F50F86"/>
    <w:rsid w:val="00F52593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B652A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18D6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9A63.E2C7FF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413</ap:Words>
  <ap:Characters>2275</ap:Characters>
  <ap:DocSecurity>0</ap:DocSecurity>
  <ap:Lines>18</ap:Lines>
  <ap:Paragraphs>5</ap:Paragraphs>
  <ap:ScaleCrop>false</ap:ScaleCrop>
  <ap:LinksUpToDate>false</ap:LinksUpToDate>
  <ap:CharactersWithSpaces>2683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2026-07-02T06:27:00.0000000Z</dcterms:created>
  <dcterms:modified xsi:type="dcterms:W3CDTF">2026-07-02T06:28:00.0000000Z</dcterms:modified>
  <dc:description>------------------------</dc:description>
  <dc:subject/>
  <keywords/>
  <version/>
  <category/>
</coreProperties>
</file>