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241D" w:rsidR="00F75106" w:rsidRDefault="0090119B" w14:paraId="74EC3A65" w14:textId="37F821CA">
      <w:pPr>
        <w:pStyle w:val="in-tab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26B3464B" wp14:anchorId="36D4DEF7">
            <wp:simplePos x="0" y="0"/>
            <wp:positionH relativeFrom="page">
              <wp:align>center</wp:align>
            </wp:positionH>
            <wp:positionV relativeFrom="paragraph">
              <wp:posOffset>-1677725</wp:posOffset>
            </wp:positionV>
            <wp:extent cx="467995" cy="1583690"/>
            <wp:effectExtent l="0" t="0" r="8255" b="0"/>
            <wp:wrapNone/>
            <wp:docPr id="1765323539" name="Logo" descr="Rijkslint, logo van de Rijksoverheid (blauw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41D" w:rsidR="00B056C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0EE4AD4" wp14:anchorId="7C3CE2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349" w:rsidRDefault="00254349" w14:paraId="18BC123F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C3CE23B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254349" w:rsidRDefault="00254349" w14:paraId="18BC123F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DA546E" w14:paraId="4B6D7794" w14:textId="77777777">
        <w:tc>
          <w:tcPr>
            <w:tcW w:w="0" w:type="auto"/>
          </w:tcPr>
          <w:p w:rsidRPr="00A3241D" w:rsidR="00254349" w:rsidRDefault="00B056CC" w14:paraId="2589363F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4CC56A9D" wp14:editId="4C97E964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Pr="00A3241D" w:rsidR="00F75106" w:rsidRDefault="00B056CC" w14:paraId="1BF2C49D" w14:textId="77777777">
            <w:r w:rsidRPr="00A3241D">
              <w:fldChar w:fldCharType="begin"/>
            </w:r>
            <w:r w:rsidRPr="00A3241D">
              <w:instrText xml:space="preserve"> DOCPROPERTY woordmerk </w:instrText>
            </w:r>
            <w:r w:rsidRPr="00A3241D">
              <w:fldChar w:fldCharType="separate"/>
            </w:r>
            <w:r w:rsidRPr="00A3241D">
              <w:fldChar w:fldCharType="end"/>
            </w:r>
          </w:p>
        </w:tc>
      </w:tr>
    </w:tbl>
    <w:p w:rsidRPr="00A3241D" w:rsidR="00F75106" w:rsidRDefault="00F75106" w14:paraId="4191399D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DA546E" w14:paraId="16B1A4B2" w14:textId="77777777">
        <w:trPr>
          <w:trHeight w:val="306" w:hRule="exact"/>
        </w:trPr>
        <w:tc>
          <w:tcPr>
            <w:tcW w:w="7512" w:type="dxa"/>
            <w:gridSpan w:val="2"/>
          </w:tcPr>
          <w:p w:rsidRPr="00A3241D" w:rsidR="00F75106" w:rsidRDefault="00B056CC" w14:paraId="7B5C157F" w14:textId="2CE067BA">
            <w:pPr>
              <w:pStyle w:val="Huisstijl-Retouradres"/>
            </w:pPr>
            <w:r w:rsidRPr="00A3241D">
              <w:fldChar w:fldCharType="begin"/>
            </w:r>
            <w:r w:rsidRPr="00A3241D" w:rsidR="000129A4">
              <w:instrText xml:space="preserve"> DOCPROPERTY retouradres </w:instrText>
            </w:r>
            <w:r w:rsidRPr="00A3241D">
              <w:fldChar w:fldCharType="separate"/>
            </w:r>
            <w:r w:rsidRPr="00A3241D" w:rsidR="000129A4">
              <w:t>&gt; Retouradres Postbus 20301 2500 EH  Den Haag</w:t>
            </w:r>
            <w:r w:rsidRPr="00A3241D">
              <w:fldChar w:fldCharType="end"/>
            </w:r>
          </w:p>
        </w:tc>
      </w:tr>
      <w:tr w:rsidR="00DA546E" w14:paraId="2735F7D5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Pr="00A3241D" w:rsidR="00F75106" w:rsidRDefault="00F75106" w14:paraId="3808085F" w14:textId="77777777">
            <w:pPr>
              <w:pStyle w:val="Huisstijl-Rubricering"/>
            </w:pPr>
          </w:p>
        </w:tc>
      </w:tr>
      <w:tr w:rsidR="00DA546E" w14:paraId="0939B70E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Pr="00A3241D" w:rsidR="00F75106" w:rsidRDefault="00B056CC" w14:paraId="5C717F9E" w14:textId="77777777">
            <w:pPr>
              <w:pStyle w:val="Huisstijl-Rubricering"/>
            </w:pPr>
            <w:r w:rsidRPr="00A3241D">
              <w:fldChar w:fldCharType="begin"/>
            </w:r>
            <w:r w:rsidRPr="00A3241D" w:rsidR="000129A4">
              <w:instrText xml:space="preserve"> DOCPROPERTY rubricering </w:instrText>
            </w:r>
            <w:r w:rsidRPr="00A3241D">
              <w:fldChar w:fldCharType="separate"/>
            </w:r>
            <w:r w:rsidRPr="00A3241D">
              <w:fldChar w:fldCharType="end"/>
            </w:r>
          </w:p>
        </w:tc>
      </w:tr>
      <w:tr w:rsidR="00DA546E" w14:paraId="3159525B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90119B" w:rsidRDefault="00B056CC" w14:paraId="6B693826" w14:textId="77777777">
            <w:pPr>
              <w:pStyle w:val="adres"/>
            </w:pPr>
            <w:r w:rsidRPr="00A3241D">
              <w:t xml:space="preserve">Aan de Voorzitter van de </w:t>
            </w:r>
            <w:r w:rsidRPr="00A3241D" w:rsidR="008A7B34">
              <w:fldChar w:fldCharType="begin"/>
            </w:r>
            <w:r w:rsidRPr="00A3241D">
              <w:instrText xml:space="preserve"> DOCVARIABLE adres *\MERGEFORMAT </w:instrText>
            </w:r>
            <w:r w:rsidRPr="00A3241D" w:rsidR="008A7B34">
              <w:fldChar w:fldCharType="separate"/>
            </w:r>
            <w:r w:rsidRPr="00A3241D">
              <w:t xml:space="preserve">Tweede Kamer </w:t>
            </w:r>
          </w:p>
          <w:p w:rsidRPr="00A3241D" w:rsidR="000129A4" w:rsidRDefault="00B056CC" w14:paraId="063041B9" w14:textId="66552494">
            <w:pPr>
              <w:pStyle w:val="adres"/>
            </w:pPr>
            <w:r w:rsidRPr="00A3241D">
              <w:t>der Staten-Generaal</w:t>
            </w:r>
          </w:p>
          <w:p w:rsidRPr="00A3241D" w:rsidR="00DA546E" w:rsidRDefault="00B056CC" w14:paraId="0455FB13" w14:textId="77777777">
            <w:pPr>
              <w:pStyle w:val="adres"/>
            </w:pPr>
            <w:r w:rsidRPr="00A3241D">
              <w:t>Postbus 20018 </w:t>
            </w:r>
          </w:p>
          <w:p w:rsidRPr="00A3241D" w:rsidR="00DA546E" w:rsidRDefault="00B056CC" w14:paraId="718DC976" w14:textId="77777777">
            <w:pPr>
              <w:pStyle w:val="adres"/>
            </w:pPr>
            <w:r w:rsidRPr="00A3241D">
              <w:t>2500 EA  Den Haag</w:t>
            </w:r>
            <w:r w:rsidRPr="00A3241D" w:rsidR="008A7B34">
              <w:fldChar w:fldCharType="end"/>
            </w:r>
          </w:p>
          <w:p w:rsidRPr="00A3241D" w:rsidR="00F75106" w:rsidRDefault="00B056CC" w14:paraId="6776B198" w14:textId="77777777">
            <w:pPr>
              <w:pStyle w:val="kixcode"/>
            </w:pPr>
            <w:r w:rsidRPr="00A3241D">
              <w:fldChar w:fldCharType="begin"/>
            </w:r>
            <w:r w:rsidRPr="00A3241D" w:rsidR="000129A4">
              <w:instrText xml:space="preserve"> DOCPROPERTY kix </w:instrText>
            </w:r>
            <w:r w:rsidRPr="00A3241D">
              <w:fldChar w:fldCharType="separate"/>
            </w:r>
            <w:r w:rsidRPr="00A3241D">
              <w:fldChar w:fldCharType="end"/>
            </w:r>
          </w:p>
          <w:p w:rsidRPr="00A3241D" w:rsidR="00F75106" w:rsidRDefault="00F75106" w14:paraId="4F880CA1" w14:textId="77777777">
            <w:pPr>
              <w:pStyle w:val="kixcode"/>
            </w:pPr>
          </w:p>
        </w:tc>
      </w:tr>
      <w:tr w:rsidR="00DA546E" w14:paraId="41CD6C9F" w14:textId="77777777">
        <w:trPr>
          <w:trHeight w:val="465" w:hRule="exact"/>
        </w:trPr>
        <w:tc>
          <w:tcPr>
            <w:tcW w:w="7512" w:type="dxa"/>
            <w:gridSpan w:val="2"/>
          </w:tcPr>
          <w:p w:rsidRPr="00A3241D" w:rsidR="00F75106" w:rsidRDefault="00F75106" w14:paraId="4AB94D0B" w14:textId="77777777">
            <w:pPr>
              <w:pStyle w:val="broodtekst"/>
            </w:pPr>
          </w:p>
        </w:tc>
      </w:tr>
      <w:tr w:rsidR="00DA546E" w14:paraId="2C62B6BB" w14:textId="77777777">
        <w:trPr>
          <w:trHeight w:val="238" w:hRule="exact"/>
        </w:trPr>
        <w:tc>
          <w:tcPr>
            <w:tcW w:w="1099" w:type="dxa"/>
          </w:tcPr>
          <w:p w:rsidRPr="00251243" w:rsidR="00F75106" w:rsidRDefault="00B056CC" w14:paraId="00CCF080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251243">
              <w:rPr>
                <w:noProof/>
              </w:rPr>
              <w:fldChar w:fldCharType="begin"/>
            </w:r>
            <w:r w:rsidRPr="00251243" w:rsidR="00D2034F">
              <w:rPr>
                <w:noProof/>
              </w:rPr>
              <w:instrText xml:space="preserve"> DOCPROPERTY _datum </w:instrText>
            </w:r>
            <w:r w:rsidRPr="00251243">
              <w:rPr>
                <w:noProof/>
              </w:rPr>
              <w:fldChar w:fldCharType="separate"/>
            </w:r>
            <w:r w:rsidRPr="00251243" w:rsidR="00D2034F">
              <w:rPr>
                <w:noProof/>
              </w:rPr>
              <w:t>Datum</w:t>
            </w:r>
            <w:r w:rsidRPr="00251243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251243" w:rsidR="00F75106" w:rsidRDefault="00B056CC" w14:paraId="5132FEB8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 w:rsidRPr="00251243">
              <w:t>1 juli</w:t>
            </w:r>
            <w:r w:rsidRPr="00251243" w:rsidR="004D4B7C">
              <w:t xml:space="preserve"> 202</w:t>
            </w:r>
            <w:r w:rsidRPr="00251243">
              <w:t>6</w:t>
            </w:r>
          </w:p>
        </w:tc>
      </w:tr>
      <w:tr w:rsidR="00DA546E" w14:paraId="06B5F586" w14:textId="77777777">
        <w:trPr>
          <w:trHeight w:val="482" w:hRule="exact"/>
        </w:trPr>
        <w:tc>
          <w:tcPr>
            <w:tcW w:w="1099" w:type="dxa"/>
          </w:tcPr>
          <w:p w:rsidRPr="00A3241D" w:rsidR="00F75106" w:rsidRDefault="00B056CC" w14:paraId="6208F9BA" w14:textId="77777777">
            <w:pPr>
              <w:pStyle w:val="datumonderwerp"/>
              <w:ind w:left="743" w:hanging="743"/>
              <w:rPr>
                <w:noProof/>
              </w:rPr>
            </w:pPr>
            <w:r w:rsidRPr="00A3241D">
              <w:rPr>
                <w:noProof/>
              </w:rPr>
              <w:fldChar w:fldCharType="begin"/>
            </w:r>
            <w:r w:rsidRPr="00A3241D" w:rsidR="00D2034F">
              <w:rPr>
                <w:noProof/>
              </w:rPr>
              <w:instrText xml:space="preserve"> DOCPROPERTY _onderwerp </w:instrText>
            </w:r>
            <w:r w:rsidRPr="00A3241D">
              <w:rPr>
                <w:noProof/>
              </w:rPr>
              <w:fldChar w:fldCharType="separate"/>
            </w:r>
            <w:r w:rsidRPr="00A3241D" w:rsidR="00D2034F">
              <w:rPr>
                <w:noProof/>
              </w:rPr>
              <w:t>Onderwerp</w:t>
            </w:r>
            <w:r w:rsidRPr="00A3241D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44420D" w:rsidP="0044420D" w:rsidRDefault="002166C0" w14:paraId="0D612D97" w14:textId="54E9BF12">
            <w:pPr>
              <w:pStyle w:val="datumonderwerp"/>
            </w:pPr>
            <w:r>
              <w:t>Aanbiedingsbrief bij het WODC-onderzoek “G</w:t>
            </w:r>
            <w:r w:rsidRPr="0044420D">
              <w:t>erekruteerd tijdens het gamen?</w:t>
            </w:r>
            <w:r>
              <w:t>”</w:t>
            </w:r>
          </w:p>
          <w:p w:rsidRPr="00A3241D" w:rsidR="00F75106" w:rsidP="0044420D" w:rsidRDefault="00F75106" w14:paraId="641EA53D" w14:textId="77777777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A546E" w14:paraId="58379052" w14:textId="77777777">
        <w:tc>
          <w:tcPr>
            <w:tcW w:w="2013" w:type="dxa"/>
          </w:tcPr>
          <w:p w:rsidR="00F5554D" w:rsidP="00C11F34" w:rsidRDefault="00B056CC" w14:paraId="0D98B96D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 xml:space="preserve">Ministerie van Justitie en Veiligheid </w:t>
            </w:r>
          </w:p>
          <w:p w:rsidR="00C11F34" w:rsidP="00C11F34" w:rsidRDefault="00B056CC" w14:paraId="370E305D" w14:textId="77777777">
            <w:pPr>
              <w:pStyle w:val="witregel1"/>
            </w:pPr>
            <w:r>
              <w:t> </w:t>
            </w:r>
          </w:p>
          <w:p w:rsidR="00C11F34" w:rsidP="00C11F34" w:rsidRDefault="00B056CC" w14:paraId="3662283E" w14:textId="77777777">
            <w:pPr>
              <w:pStyle w:val="afzendgegevens"/>
            </w:pPr>
            <w:r>
              <w:t>Turfmarkt 147</w:t>
            </w:r>
          </w:p>
          <w:p w:rsidRPr="004D4B7C" w:rsidR="00C11F34" w:rsidP="00C11F34" w:rsidRDefault="00B056CC" w14:paraId="6EAE9ECC" w14:textId="77777777">
            <w:pPr>
              <w:pStyle w:val="afzendgegevens"/>
              <w:rPr>
                <w:lang w:val="de-DE"/>
              </w:rPr>
            </w:pPr>
            <w:r w:rsidRPr="004D4B7C">
              <w:rPr>
                <w:lang w:val="de-DE"/>
              </w:rPr>
              <w:t>2511 DP  Den Haag</w:t>
            </w:r>
          </w:p>
          <w:p w:rsidRPr="004D4B7C" w:rsidR="00C11F34" w:rsidP="00C11F34" w:rsidRDefault="00B056CC" w14:paraId="3C0EF4DE" w14:textId="77777777">
            <w:pPr>
              <w:pStyle w:val="afzendgegevens"/>
              <w:rPr>
                <w:lang w:val="de-DE"/>
              </w:rPr>
            </w:pPr>
            <w:r w:rsidRPr="004D4B7C">
              <w:rPr>
                <w:lang w:val="de-DE"/>
              </w:rPr>
              <w:t>Postbus 20301</w:t>
            </w:r>
          </w:p>
          <w:p w:rsidRPr="004D4B7C" w:rsidR="00C11F34" w:rsidP="00C11F34" w:rsidRDefault="00B056CC" w14:paraId="24D4ACC3" w14:textId="77777777">
            <w:pPr>
              <w:pStyle w:val="afzendgegevens"/>
              <w:rPr>
                <w:lang w:val="de-DE"/>
              </w:rPr>
            </w:pPr>
            <w:r w:rsidRPr="004D4B7C">
              <w:rPr>
                <w:lang w:val="de-DE"/>
              </w:rPr>
              <w:t>2500 EH  Den Haag</w:t>
            </w:r>
          </w:p>
          <w:p w:rsidRPr="004D4B7C" w:rsidR="00C11F34" w:rsidP="00C11F34" w:rsidRDefault="00B056CC" w14:paraId="0DF46C97" w14:textId="77777777">
            <w:pPr>
              <w:pStyle w:val="afzendgegevens"/>
              <w:rPr>
                <w:lang w:val="de-DE"/>
              </w:rPr>
            </w:pPr>
            <w:r w:rsidRPr="004D4B7C">
              <w:rPr>
                <w:lang w:val="de-DE"/>
              </w:rPr>
              <w:t>www.rijksoverheid.nl/jenv</w:t>
            </w:r>
          </w:p>
          <w:p w:rsidRPr="004D4B7C" w:rsidR="00C11F34" w:rsidP="00C11F34" w:rsidRDefault="00C11F34" w14:paraId="74F695B9" w14:textId="77777777">
            <w:pPr>
              <w:pStyle w:val="afzendkopje"/>
              <w:rPr>
                <w:lang w:val="de-DE"/>
              </w:rPr>
            </w:pPr>
          </w:p>
          <w:p w:rsidR="00C11F34" w:rsidP="00C11F34" w:rsidRDefault="00B056CC" w14:paraId="32DAD53E" w14:textId="77777777">
            <w:pPr>
              <w:pStyle w:val="afzendgegevens"/>
            </w:pPr>
            <w:r>
              <w:t>T  070 370 68 89</w:t>
            </w:r>
          </w:p>
          <w:p w:rsidR="00C11F34" w:rsidP="00C11F34" w:rsidRDefault="00B056CC" w14:paraId="103368E5" w14:textId="77777777">
            <w:pPr>
              <w:pStyle w:val="afzendgegevens"/>
            </w:pPr>
            <w:r>
              <w:t>F  070 370 79 39</w:t>
            </w:r>
          </w:p>
          <w:p w:rsidR="00C11F34" w:rsidP="00C11F34" w:rsidRDefault="00B056CC" w14:paraId="1F4BC39A" w14:textId="77777777">
            <w:pPr>
              <w:pStyle w:val="witregel2"/>
            </w:pPr>
            <w:r>
              <w:t> </w:t>
            </w:r>
          </w:p>
          <w:p w:rsidR="00C11F34" w:rsidP="00C11F34" w:rsidRDefault="00B056CC" w14:paraId="389BBD71" w14:textId="77777777">
            <w:pPr>
              <w:pStyle w:val="referentiekopjes"/>
            </w:pPr>
            <w:r>
              <w:t>Ons kenmerk</w:t>
            </w:r>
          </w:p>
          <w:p w:rsidR="00C11F34" w:rsidP="00C11F34" w:rsidRDefault="00251243" w14:paraId="506CEA68" w14:textId="3AA27CE9">
            <w:pPr>
              <w:pStyle w:val="witregel1"/>
            </w:pPr>
            <w:r w:rsidRPr="00251243">
              <w:rPr>
                <w:noProof/>
                <w:sz w:val="13"/>
              </w:rPr>
              <w:t>7712679</w:t>
            </w:r>
            <w:r>
              <w:t> </w:t>
            </w:r>
          </w:p>
          <w:p w:rsidR="00C11F34" w:rsidP="00C11F34" w:rsidRDefault="00C11F34" w14:paraId="4FBA63A2" w14:textId="77777777">
            <w:pPr>
              <w:pStyle w:val="referentiegegevens"/>
            </w:pPr>
          </w:p>
          <w:p w:rsidRPr="0090119B" w:rsidR="0090119B" w:rsidP="00C11F34" w:rsidRDefault="0090119B" w14:paraId="078F4F96" w14:textId="12088768">
            <w:pPr>
              <w:pStyle w:val="referentiegegevens"/>
              <w:rPr>
                <w:b/>
                <w:bCs/>
              </w:rPr>
            </w:pPr>
            <w:r w:rsidRPr="0090119B">
              <w:rPr>
                <w:b/>
                <w:bCs/>
              </w:rPr>
              <w:t>Bijlagen</w:t>
            </w:r>
          </w:p>
          <w:p w:rsidR="0090119B" w:rsidP="00C11F34" w:rsidRDefault="0090119B" w14:paraId="207E687D" w14:textId="44CC3F7D">
            <w:pPr>
              <w:pStyle w:val="referentiegegevens"/>
            </w:pPr>
            <w:r>
              <w:t>3</w:t>
            </w:r>
          </w:p>
          <w:bookmarkEnd w:id="3"/>
          <w:p w:rsidRPr="00C11F34" w:rsidR="00C11F34" w:rsidP="00C11F34" w:rsidRDefault="00C11F34" w14:paraId="3C8D2255" w14:textId="77777777">
            <w:pPr>
              <w:pStyle w:val="referentiegegevens"/>
            </w:pPr>
          </w:p>
          <w:p w:rsidRPr="00A3241D" w:rsidR="00F75106" w:rsidRDefault="00B056CC" w14:paraId="0D6AE09D" w14:textId="77777777">
            <w:pPr>
              <w:pStyle w:val="referentiegegevens"/>
            </w:pPr>
            <w:r w:rsidRPr="00A3241D">
              <w:fldChar w:fldCharType="begin"/>
            </w:r>
            <w:r w:rsidRPr="00A3241D">
              <w:instrText xml:space="preserve"> DOCPROPERTY referentiegegevens </w:instrText>
            </w:r>
            <w:r w:rsidRPr="00A3241D">
              <w:fldChar w:fldCharType="separate"/>
            </w:r>
            <w:r w:rsidRPr="00A3241D">
              <w:fldChar w:fldCharType="end"/>
            </w:r>
          </w:p>
        </w:tc>
      </w:tr>
    </w:tbl>
    <w:p w:rsidRPr="00A3241D" w:rsidR="00F75106" w:rsidRDefault="00F75106" w14:paraId="66A876D9" w14:textId="77777777">
      <w:pPr>
        <w:pStyle w:val="broodtekst"/>
      </w:pPr>
    </w:p>
    <w:p w:rsidRPr="00A3241D" w:rsidR="00F75106" w:rsidRDefault="00F75106" w14:paraId="67E45399" w14:textId="77777777">
      <w:pPr>
        <w:pStyle w:val="broodtekst"/>
        <w:sectPr w:rsidRPr="00A3241D" w:rsidR="00F751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A546E" w:rsidTr="006810B0" w14:paraId="50E4A90B" w14:textId="77777777">
        <w:tc>
          <w:tcPr>
            <w:tcW w:w="7500" w:type="dxa"/>
          </w:tcPr>
          <w:p w:rsidRPr="0044420D" w:rsidR="0044420D" w:rsidP="0044420D" w:rsidRDefault="00B056CC" w14:paraId="3D67FC95" w14:textId="1F579C82">
            <w:pPr>
              <w:pStyle w:val="broodtekst"/>
              <w:rPr>
                <w:noProof/>
                <w:szCs w:val="16"/>
                <w:lang w:eastAsia="en-US"/>
              </w:rPr>
            </w:pPr>
            <w:r w:rsidRPr="0044420D">
              <w:rPr>
                <w:noProof/>
                <w:szCs w:val="16"/>
                <w:lang w:eastAsia="en-US"/>
              </w:rPr>
              <w:t xml:space="preserve">Hierbij bied ik uw Kamer het onderzoeksrapport </w:t>
            </w:r>
            <w:r w:rsidR="002166C0">
              <w:rPr>
                <w:noProof/>
                <w:szCs w:val="16"/>
                <w:lang w:eastAsia="en-US"/>
              </w:rPr>
              <w:t>“</w:t>
            </w:r>
            <w:r w:rsidRPr="0044420D">
              <w:rPr>
                <w:i/>
                <w:iCs/>
                <w:noProof/>
                <w:szCs w:val="16"/>
                <w:lang w:eastAsia="en-US"/>
              </w:rPr>
              <w:t>Gerekruteerd tijdens het gamen? Een studie naar extremistische en terroristische toetredingsprocessen op gaming (gerelateerde) platforms</w:t>
            </w:r>
            <w:r w:rsidR="002166C0">
              <w:rPr>
                <w:i/>
                <w:iCs/>
                <w:noProof/>
                <w:szCs w:val="16"/>
                <w:lang w:eastAsia="en-US"/>
              </w:rPr>
              <w:t>”</w:t>
            </w:r>
            <w:r w:rsidRPr="0044420D">
              <w:rPr>
                <w:i/>
                <w:iCs/>
                <w:noProof/>
                <w:szCs w:val="16"/>
                <w:lang w:eastAsia="en-US"/>
              </w:rPr>
              <w:t xml:space="preserve"> </w:t>
            </w:r>
            <w:r w:rsidRPr="0044420D">
              <w:rPr>
                <w:noProof/>
                <w:szCs w:val="16"/>
                <w:lang w:eastAsia="en-US"/>
              </w:rPr>
              <w:t>aan</w:t>
            </w:r>
            <w:r w:rsidR="002166C0">
              <w:rPr>
                <w:noProof/>
                <w:szCs w:val="16"/>
                <w:lang w:eastAsia="en-US"/>
              </w:rPr>
              <w:t xml:space="preserve">. Het onderzoek is uitgevoerd door </w:t>
            </w:r>
            <w:r w:rsidRPr="0044420D" w:rsidR="002166C0">
              <w:rPr>
                <w:noProof/>
                <w:szCs w:val="16"/>
                <w:lang w:eastAsia="en-US"/>
              </w:rPr>
              <w:t xml:space="preserve">het Nederlands StudieCentrum Criminaliteit en Rechtshandhaving (NSCR) </w:t>
            </w:r>
            <w:r w:rsidRPr="0044420D">
              <w:rPr>
                <w:noProof/>
                <w:szCs w:val="16"/>
                <w:lang w:eastAsia="en-US"/>
              </w:rPr>
              <w:t xml:space="preserve">in opdracht van het Wetenschappelijk Onderzoek- en Datacentrum (WODC). </w:t>
            </w:r>
            <w:r w:rsidR="002166C0">
              <w:rPr>
                <w:noProof/>
                <w:szCs w:val="16"/>
                <w:lang w:eastAsia="en-US"/>
              </w:rPr>
              <w:t>Na de zomer zal ik uw Kamer e</w:t>
            </w:r>
            <w:r w:rsidRPr="0044420D">
              <w:rPr>
                <w:noProof/>
                <w:szCs w:val="16"/>
                <w:lang w:eastAsia="en-US"/>
              </w:rPr>
              <w:t>en beleidsreactie op dit onderzoek doen toekomen.</w:t>
            </w:r>
          </w:p>
          <w:p w:rsidR="007439D1" w:rsidP="00A3241D" w:rsidRDefault="007439D1" w14:paraId="75EB5FF0" w14:textId="77777777">
            <w:pPr>
              <w:pStyle w:val="broodtekst"/>
            </w:pPr>
          </w:p>
          <w:p w:rsidR="007439D1" w:rsidP="00A3241D" w:rsidRDefault="007439D1" w14:paraId="6E0BF95A" w14:textId="77777777">
            <w:pPr>
              <w:pStyle w:val="broodtekst"/>
            </w:pPr>
          </w:p>
          <w:p w:rsidRPr="00A3241D" w:rsidR="00A3241D" w:rsidP="00A3241D" w:rsidRDefault="00B056CC" w14:paraId="3DD47A08" w14:textId="5BBFF44C">
            <w:pPr>
              <w:pStyle w:val="broodtekst"/>
            </w:pPr>
            <w:r w:rsidRPr="00A3241D">
              <w:t>De Minister van Justitie en Veiligheid,</w:t>
            </w:r>
          </w:p>
          <w:p w:rsidRPr="00A3241D" w:rsidR="00A3241D" w:rsidP="00A3241D" w:rsidRDefault="00A3241D" w14:paraId="1B5A699D" w14:textId="77777777">
            <w:pPr>
              <w:pStyle w:val="broodtekst"/>
            </w:pPr>
          </w:p>
          <w:p w:rsidRPr="00A3241D" w:rsidR="00A3241D" w:rsidP="00A3241D" w:rsidRDefault="00A3241D" w14:paraId="7692644E" w14:textId="77777777">
            <w:pPr>
              <w:pStyle w:val="broodtekst"/>
            </w:pPr>
          </w:p>
          <w:p w:rsidRPr="00A3241D" w:rsidR="00A3241D" w:rsidP="00A3241D" w:rsidRDefault="00A3241D" w14:paraId="691EEDFC" w14:textId="77777777">
            <w:pPr>
              <w:pStyle w:val="broodtekst"/>
            </w:pPr>
          </w:p>
          <w:p w:rsidR="006765CD" w:rsidP="00A3241D" w:rsidRDefault="006765CD" w14:paraId="445EF77F" w14:textId="77777777">
            <w:pPr>
              <w:pStyle w:val="broodtekst"/>
            </w:pPr>
          </w:p>
          <w:p w:rsidRPr="00A3241D" w:rsidR="00A3241D" w:rsidP="00A3241D" w:rsidRDefault="00B056CC" w14:paraId="629CBAE1" w14:textId="40F9A5EB">
            <w:pPr>
              <w:pStyle w:val="broodtekst"/>
            </w:pPr>
            <w:r w:rsidRPr="00A3241D">
              <w:t>D.</w:t>
            </w:r>
            <w:r w:rsidR="004D4B7C">
              <w:t>M.</w:t>
            </w:r>
            <w:r w:rsidRPr="00A3241D">
              <w:t xml:space="preserve"> </w:t>
            </w:r>
            <w:r w:rsidR="004D4B7C">
              <w:t>van Weel</w:t>
            </w:r>
          </w:p>
          <w:p w:rsidRPr="00A3241D" w:rsidR="00A3241D" w:rsidP="00A3241D" w:rsidRDefault="00A3241D" w14:paraId="31BA3DE1" w14:textId="77777777">
            <w:pPr>
              <w:pStyle w:val="broodtekst"/>
              <w:rPr>
                <w:noProof/>
                <w:szCs w:val="16"/>
                <w:lang w:eastAsia="en-US"/>
              </w:rPr>
            </w:pP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DA546E" w14:paraId="55E6E327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DA546E" w:rsidTr="00F108D8" w14:paraId="033984AA" w14:textId="77777777">
              <w:tc>
                <w:tcPr>
                  <w:tcW w:w="7534" w:type="dxa"/>
                  <w:shd w:val="clear" w:color="auto" w:fill="auto"/>
                </w:tcPr>
                <w:p w:rsidRPr="00C11F34" w:rsidR="00C11F34" w:rsidP="00C11F34" w:rsidRDefault="00C11F34" w14:paraId="6F35EFB2" w14:textId="77777777">
                  <w:pPr>
                    <w:pStyle w:val="broodtekst"/>
                  </w:pPr>
                  <w:bookmarkStart w:name="cursor" w:id="6"/>
                  <w:bookmarkStart w:name="ondertekening" w:id="7"/>
                  <w:bookmarkStart w:name="ondertekening_bk" w:id="8"/>
                  <w:bookmarkEnd w:id="6"/>
                  <w:bookmarkEnd w:id="7"/>
                </w:p>
              </w:tc>
            </w:tr>
            <w:tr w:rsidR="00DA546E" w:rsidTr="004A6C26" w14:paraId="1FA0310E" w14:textId="77777777">
              <w:tc>
                <w:tcPr>
                  <w:tcW w:w="7534" w:type="dxa"/>
                  <w:shd w:val="clear" w:color="auto" w:fill="auto"/>
                </w:tcPr>
                <w:p w:rsidRPr="00C11F34" w:rsidR="00C11F34" w:rsidP="00C11F34" w:rsidRDefault="00C11F34" w14:paraId="50A3311E" w14:textId="77777777">
                  <w:pPr>
                    <w:pStyle w:val="broodtekst"/>
                  </w:pPr>
                </w:p>
              </w:tc>
            </w:tr>
            <w:tr w:rsidR="00DA546E" w:rsidTr="00154965" w14:paraId="4E6CA50E" w14:textId="77777777">
              <w:tc>
                <w:tcPr>
                  <w:tcW w:w="7534" w:type="dxa"/>
                  <w:shd w:val="clear" w:color="auto" w:fill="auto"/>
                </w:tcPr>
                <w:p w:rsidRPr="00C11F34" w:rsidR="00C11F34" w:rsidP="00C11F34" w:rsidRDefault="00C11F34" w14:paraId="5F86B8CE" w14:textId="77777777">
                  <w:pPr>
                    <w:pStyle w:val="broodtekst"/>
                  </w:pPr>
                </w:p>
              </w:tc>
            </w:tr>
            <w:tr w:rsidR="00DA546E" w:rsidTr="00BA3F1F" w14:paraId="0CC55FF8" w14:textId="77777777">
              <w:tc>
                <w:tcPr>
                  <w:tcW w:w="7534" w:type="dxa"/>
                  <w:shd w:val="clear" w:color="auto" w:fill="auto"/>
                </w:tcPr>
                <w:p w:rsidRPr="00C11F34" w:rsidR="00C11F34" w:rsidP="00C11F34" w:rsidRDefault="00C11F34" w14:paraId="3904EB58" w14:textId="77777777">
                  <w:pPr>
                    <w:pStyle w:val="broodtekst"/>
                  </w:pPr>
                </w:p>
              </w:tc>
            </w:tr>
            <w:tr w:rsidR="00DA546E" w:rsidTr="00E82A2E" w14:paraId="0430DB4F" w14:textId="77777777">
              <w:tc>
                <w:tcPr>
                  <w:tcW w:w="7534" w:type="dxa"/>
                  <w:shd w:val="clear" w:color="auto" w:fill="auto"/>
                </w:tcPr>
                <w:p w:rsidRPr="00C11F34" w:rsidR="00C11F34" w:rsidP="00C11F34" w:rsidRDefault="00C11F34" w14:paraId="0AFF6E23" w14:textId="77777777">
                  <w:pPr>
                    <w:pStyle w:val="broodtekst"/>
                  </w:pPr>
                </w:p>
              </w:tc>
            </w:tr>
          </w:tbl>
          <w:bookmarkEnd w:id="8"/>
          <w:p w:rsidRPr="00A3241D" w:rsidR="00F75106" w:rsidP="00C11F34" w:rsidRDefault="00B056CC" w14:paraId="615A07B7" w14:textId="77777777">
            <w:pPr>
              <w:pStyle w:val="in-table"/>
            </w:pPr>
            <w:r w:rsidRPr="00A3241D">
              <w:fldChar w:fldCharType="begin"/>
            </w:r>
            <w:r w:rsidRPr="00A3241D">
              <w:instrText xml:space="preserve"> DOCPROPERTY ondertekening </w:instrText>
            </w:r>
            <w:r w:rsidRPr="00A3241D">
              <w:fldChar w:fldCharType="separate"/>
            </w:r>
            <w:r w:rsidRPr="00A3241D">
              <w:fldChar w:fldCharType="end"/>
            </w:r>
          </w:p>
        </w:tc>
      </w:tr>
    </w:tbl>
    <w:p w:rsidR="00F75106" w:rsidP="00690E82" w:rsidRDefault="00F75106" w14:paraId="15A529AF" w14:textId="77777777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9D10" w14:textId="77777777" w:rsidR="0071628F" w:rsidRDefault="0071628F">
      <w:r>
        <w:separator/>
      </w:r>
    </w:p>
    <w:p w14:paraId="37D253D1" w14:textId="77777777" w:rsidR="0071628F" w:rsidRDefault="0071628F"/>
    <w:p w14:paraId="1AE64D13" w14:textId="77777777" w:rsidR="0071628F" w:rsidRDefault="0071628F"/>
    <w:p w14:paraId="102784B5" w14:textId="77777777" w:rsidR="0071628F" w:rsidRDefault="0071628F"/>
  </w:endnote>
  <w:endnote w:type="continuationSeparator" w:id="0">
    <w:p w14:paraId="3A3A2A05" w14:textId="77777777" w:rsidR="0071628F" w:rsidRDefault="0071628F">
      <w:r>
        <w:continuationSeparator/>
      </w:r>
    </w:p>
    <w:p w14:paraId="646ACCAB" w14:textId="77777777" w:rsidR="0071628F" w:rsidRDefault="0071628F"/>
    <w:p w14:paraId="703AA791" w14:textId="77777777" w:rsidR="0071628F" w:rsidRDefault="0071628F"/>
    <w:p w14:paraId="153B51A7" w14:textId="77777777" w:rsidR="0071628F" w:rsidRDefault="0071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3F68" w14:textId="77777777" w:rsidR="0089073C" w:rsidRDefault="00B056C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5C8B4E46" w14:textId="77777777" w:rsidR="0089073C" w:rsidRDefault="0089073C">
    <w:pPr>
      <w:pStyle w:val="Voettekst"/>
    </w:pPr>
  </w:p>
  <w:p w14:paraId="6746B6EF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546E" w14:paraId="473FF01B" w14:textId="77777777">
      <w:trPr>
        <w:trHeight w:hRule="exact" w:val="240"/>
      </w:trPr>
      <w:tc>
        <w:tcPr>
          <w:tcW w:w="7752" w:type="dxa"/>
        </w:tcPr>
        <w:p w14:paraId="1EE4D10F" w14:textId="77777777" w:rsidR="0089073C" w:rsidRDefault="00B056C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B34E4F2" w14:textId="77777777" w:rsidR="0089073C" w:rsidRDefault="00B056C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89073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546E" w14:paraId="249DB205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2676C0D1" w14:textId="127218A2" w:rsidR="0089073C" w:rsidRDefault="00B056C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34CFD7FC" w14:textId="0C9F202A" w:rsidR="0089073C" w:rsidRDefault="00B056C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54349">
            <w:fldChar w:fldCharType="begin"/>
          </w:r>
          <w:r>
            <w:instrText xml:space="preserve"> SECTIONPAGES   \* MERGEFORMAT </w:instrText>
          </w:r>
          <w:r w:rsidR="00254349">
            <w:fldChar w:fldCharType="separate"/>
          </w:r>
          <w:r w:rsidR="00C11F34">
            <w:t>1</w:t>
          </w:r>
          <w:r w:rsidR="00254349">
            <w:fldChar w:fldCharType="end"/>
          </w:r>
        </w:p>
      </w:tc>
    </w:tr>
    <w:bookmarkEnd w:id="4"/>
  </w:tbl>
  <w:p w14:paraId="50C32AA1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DA546E" w14:paraId="27127011" w14:textId="77777777">
      <w:trPr>
        <w:cantSplit/>
        <w:trHeight w:hRule="exact" w:val="23"/>
      </w:trPr>
      <w:tc>
        <w:tcPr>
          <w:tcW w:w="7771" w:type="dxa"/>
        </w:tcPr>
        <w:p w14:paraId="031E259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695ACC9" w14:textId="77777777" w:rsidR="0089073C" w:rsidRDefault="0089073C">
          <w:pPr>
            <w:pStyle w:val="Huisstijl-Paginanummering"/>
          </w:pPr>
        </w:p>
      </w:tc>
    </w:tr>
    <w:tr w:rsidR="00DA546E" w14:paraId="1186535B" w14:textId="77777777">
      <w:trPr>
        <w:cantSplit/>
        <w:trHeight w:hRule="exact" w:val="216"/>
      </w:trPr>
      <w:tc>
        <w:tcPr>
          <w:tcW w:w="7771" w:type="dxa"/>
        </w:tcPr>
        <w:p w14:paraId="09620CE1" w14:textId="4FA1B583" w:rsidR="0089073C" w:rsidRDefault="00B056C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194B8E8" w14:textId="51657AD1" w:rsidR="0089073C" w:rsidRDefault="00B056C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3680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693890F0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DA546E" w14:paraId="428202A1" w14:textId="77777777">
      <w:trPr>
        <w:cantSplit/>
        <w:trHeight w:hRule="exact" w:val="170"/>
      </w:trPr>
      <w:tc>
        <w:tcPr>
          <w:tcW w:w="7769" w:type="dxa"/>
        </w:tcPr>
        <w:p w14:paraId="444ECF1E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E6C799B" w14:textId="77777777" w:rsidR="0089073C" w:rsidRDefault="0089073C">
          <w:pPr>
            <w:pStyle w:val="Huisstijl-Paginanummering"/>
          </w:pPr>
        </w:p>
      </w:tc>
    </w:tr>
    <w:tr w:rsidR="00DA546E" w14:paraId="6D3FD7B3" w14:textId="77777777">
      <w:trPr>
        <w:cantSplit/>
        <w:trHeight w:hRule="exact" w:val="289"/>
      </w:trPr>
      <w:tc>
        <w:tcPr>
          <w:tcW w:w="7769" w:type="dxa"/>
        </w:tcPr>
        <w:p w14:paraId="10ABB3BB" w14:textId="424B1B33" w:rsidR="0089073C" w:rsidRDefault="00B056C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261ACD39" w14:textId="0E9E8D34" w:rsidR="0089073C" w:rsidRDefault="00B056C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6E4B">
            <w:fldChar w:fldCharType="begin"/>
          </w:r>
          <w:r>
            <w:instrText xml:space="preserve"> SECTIONPAGES   \* MERGEFORMAT </w:instrText>
          </w:r>
          <w:r w:rsidR="00C06E4B">
            <w:fldChar w:fldCharType="separate"/>
          </w:r>
          <w:r w:rsidR="00C11F34">
            <w:t>1</w:t>
          </w:r>
          <w:r w:rsidR="00C06E4B">
            <w:fldChar w:fldCharType="end"/>
          </w:r>
        </w:p>
      </w:tc>
    </w:tr>
    <w:tr w:rsidR="00DA546E" w14:paraId="06A57F86" w14:textId="77777777">
      <w:trPr>
        <w:cantSplit/>
        <w:trHeight w:hRule="exact" w:val="23"/>
      </w:trPr>
      <w:tc>
        <w:tcPr>
          <w:tcW w:w="7769" w:type="dxa"/>
        </w:tcPr>
        <w:p w14:paraId="4542DF9E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1899853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1619E337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96C3" w14:textId="77777777" w:rsidR="0071628F" w:rsidRDefault="0071628F">
      <w:r>
        <w:separator/>
      </w:r>
    </w:p>
  </w:footnote>
  <w:footnote w:type="continuationSeparator" w:id="0">
    <w:p w14:paraId="19E3E318" w14:textId="77777777" w:rsidR="0071628F" w:rsidRDefault="0071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D632" w14:textId="77777777" w:rsidR="0089073C" w:rsidRDefault="0089073C">
    <w:pPr>
      <w:pStyle w:val="Koptekst"/>
    </w:pPr>
  </w:p>
  <w:p w14:paraId="2B8F0778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51E0" w14:textId="77777777" w:rsidR="0089073C" w:rsidRDefault="00B056C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8C4DDF6" wp14:editId="1384151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E1F2E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4DDF6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p w14:paraId="6DBE1F2E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D2ABED8" wp14:editId="7BE83EF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8D5C7" w14:textId="739BC826" w:rsidR="0089073C" w:rsidRDefault="00B056C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29EDE040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2ABED8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0CB8D5C7" w14:textId="739BC826" w:rsidR="0089073C" w:rsidRDefault="00B056C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29EDE040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546E" w14:paraId="14BC76EF" w14:textId="77777777">
      <w:trPr>
        <w:trHeight w:hRule="exact" w:val="136"/>
      </w:trPr>
      <w:tc>
        <w:tcPr>
          <w:tcW w:w="7520" w:type="dxa"/>
        </w:tcPr>
        <w:p w14:paraId="2827AA49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1D2B5C15" w14:textId="5CB47825" w:rsidR="0089073C" w:rsidRDefault="00B056CC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8C4C" w14:textId="77777777" w:rsidR="0089073C" w:rsidRDefault="00B056CC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17C50D36" wp14:editId="7D9884F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34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F32DCD6" wp14:editId="3D4EF28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02759E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6420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2A14C76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7A267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0A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42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E6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2C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064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85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6A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EE6E764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6941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F03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066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74E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ADC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D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AB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E43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FB2EDF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E8A69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9CE7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49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26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967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E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CCC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3EC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A4618C"/>
    <w:multiLevelType w:val="hybridMultilevel"/>
    <w:tmpl w:val="05F02CBC"/>
    <w:lvl w:ilvl="0" w:tplc="53704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AD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40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03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EE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5AF8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A5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0C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84B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21359"/>
    <w:multiLevelType w:val="hybridMultilevel"/>
    <w:tmpl w:val="218AFB6A"/>
    <w:lvl w:ilvl="0" w:tplc="409616F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EE2CB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B4D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68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A8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C46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DAF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E2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EE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A77F19"/>
    <w:multiLevelType w:val="multilevel"/>
    <w:tmpl w:val="2AECF202"/>
    <w:numStyleLink w:val="list-vinkaan"/>
  </w:abstractNum>
  <w:abstractNum w:abstractNumId="33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 w15:restartNumberingAfterBreak="0">
    <w:nsid w:val="7338741E"/>
    <w:multiLevelType w:val="multilevel"/>
    <w:tmpl w:val="C340002C"/>
    <w:numStyleLink w:val="list-vinkuit"/>
  </w:abstractNum>
  <w:abstractNum w:abstractNumId="35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24343340">
    <w:abstractNumId w:val="13"/>
  </w:num>
  <w:num w:numId="2" w16cid:durableId="2028016805">
    <w:abstractNumId w:val="7"/>
  </w:num>
  <w:num w:numId="3" w16cid:durableId="208078729">
    <w:abstractNumId w:val="6"/>
  </w:num>
  <w:num w:numId="4" w16cid:durableId="690885521">
    <w:abstractNumId w:val="5"/>
  </w:num>
  <w:num w:numId="5" w16cid:durableId="1996294353">
    <w:abstractNumId w:val="4"/>
  </w:num>
  <w:num w:numId="6" w16cid:durableId="956377666">
    <w:abstractNumId w:val="8"/>
  </w:num>
  <w:num w:numId="7" w16cid:durableId="431096364">
    <w:abstractNumId w:val="3"/>
  </w:num>
  <w:num w:numId="8" w16cid:durableId="1919707415">
    <w:abstractNumId w:val="2"/>
  </w:num>
  <w:num w:numId="9" w16cid:durableId="345907804">
    <w:abstractNumId w:val="1"/>
  </w:num>
  <w:num w:numId="10" w16cid:durableId="1768963798">
    <w:abstractNumId w:val="0"/>
  </w:num>
  <w:num w:numId="11" w16cid:durableId="1994211015">
    <w:abstractNumId w:val="12"/>
  </w:num>
  <w:num w:numId="12" w16cid:durableId="720710720">
    <w:abstractNumId w:val="15"/>
  </w:num>
  <w:num w:numId="13" w16cid:durableId="289826132">
    <w:abstractNumId w:val="28"/>
  </w:num>
  <w:num w:numId="14" w16cid:durableId="970867609">
    <w:abstractNumId w:val="18"/>
  </w:num>
  <w:num w:numId="15" w16cid:durableId="1093938996">
    <w:abstractNumId w:val="21"/>
  </w:num>
  <w:num w:numId="16" w16cid:durableId="325744730">
    <w:abstractNumId w:val="30"/>
  </w:num>
  <w:num w:numId="17" w16cid:durableId="1860583466">
    <w:abstractNumId w:val="25"/>
  </w:num>
  <w:num w:numId="18" w16cid:durableId="1500609922">
    <w:abstractNumId w:val="29"/>
  </w:num>
  <w:num w:numId="19" w16cid:durableId="1685278028">
    <w:abstractNumId w:val="24"/>
  </w:num>
  <w:num w:numId="20" w16cid:durableId="157499466">
    <w:abstractNumId w:val="11"/>
  </w:num>
  <w:num w:numId="21" w16cid:durableId="1081753453">
    <w:abstractNumId w:val="31"/>
  </w:num>
  <w:num w:numId="22" w16cid:durableId="526798389">
    <w:abstractNumId w:val="14"/>
  </w:num>
  <w:num w:numId="23" w16cid:durableId="1530726085">
    <w:abstractNumId w:val="9"/>
  </w:num>
  <w:num w:numId="24" w16cid:durableId="777870160">
    <w:abstractNumId w:val="35"/>
  </w:num>
  <w:num w:numId="25" w16cid:durableId="825515626">
    <w:abstractNumId w:val="21"/>
  </w:num>
  <w:num w:numId="26" w16cid:durableId="1811240310">
    <w:abstractNumId w:val="30"/>
  </w:num>
  <w:num w:numId="27" w16cid:durableId="46956162">
    <w:abstractNumId w:val="35"/>
  </w:num>
  <w:num w:numId="28" w16cid:durableId="2074620710">
    <w:abstractNumId w:val="29"/>
  </w:num>
  <w:num w:numId="29" w16cid:durableId="512569601">
    <w:abstractNumId w:val="31"/>
  </w:num>
  <w:num w:numId="30" w16cid:durableId="1976131913">
    <w:abstractNumId w:val="14"/>
  </w:num>
  <w:num w:numId="31" w16cid:durableId="2123568254">
    <w:abstractNumId w:val="19"/>
  </w:num>
  <w:num w:numId="32" w16cid:durableId="586617909">
    <w:abstractNumId w:val="19"/>
  </w:num>
  <w:num w:numId="33" w16cid:durableId="2044593827">
    <w:abstractNumId w:val="19"/>
  </w:num>
  <w:num w:numId="34" w16cid:durableId="357853668">
    <w:abstractNumId w:val="27"/>
  </w:num>
  <w:num w:numId="35" w16cid:durableId="475025506">
    <w:abstractNumId w:val="33"/>
  </w:num>
  <w:num w:numId="36" w16cid:durableId="13769291">
    <w:abstractNumId w:val="19"/>
  </w:num>
  <w:num w:numId="37" w16cid:durableId="1196195303">
    <w:abstractNumId w:val="16"/>
  </w:num>
  <w:num w:numId="38" w16cid:durableId="913399337">
    <w:abstractNumId w:val="17"/>
  </w:num>
  <w:num w:numId="39" w16cid:durableId="1713457822">
    <w:abstractNumId w:val="10"/>
  </w:num>
  <w:num w:numId="40" w16cid:durableId="256254589">
    <w:abstractNumId w:val="26"/>
  </w:num>
  <w:num w:numId="41" w16cid:durableId="1702706567">
    <w:abstractNumId w:val="20"/>
  </w:num>
  <w:num w:numId="42" w16cid:durableId="632712094">
    <w:abstractNumId w:val="33"/>
  </w:num>
  <w:num w:numId="43" w16cid:durableId="857543911">
    <w:abstractNumId w:val="16"/>
  </w:num>
  <w:num w:numId="44" w16cid:durableId="352809095">
    <w:abstractNumId w:val="22"/>
  </w:num>
  <w:num w:numId="45" w16cid:durableId="1919172536">
    <w:abstractNumId w:val="32"/>
  </w:num>
  <w:num w:numId="46" w16cid:durableId="1077674140">
    <w:abstractNumId w:val="34"/>
  </w:num>
  <w:num w:numId="47" w16cid:durableId="3988696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H%3A%5CApplicaties%5CDigijust%5CtijdelijkeDigiJustBestanden%5C94142fbe%5CFormat%20brief.docx#Document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Minister van Justitie en Veiligheid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89&lt;/p&gt;&lt;p style=&quot;afzendgegevens&quot;&gt;F  070 370 79 3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tr&gt;&lt;td&gt;&lt;p style=&quot;broodtekst-i&quot;&gt;Minister van Justitie en Veilighei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. Yeşilgöz-Zegerius&quot; value=&quot;2&quot;&gt;&lt;afzender aanhef=&quot;1&quot; country-code=&quot;31&quot; country-id=&quot;NLD&quot; groetregel=&quot;1&quot; name=&quot;D. Yeşilgöz-Zegerius&quot; organisatie=&quot;55&quot; taal=&quot;1043&quot;&gt;&lt;taal functie=&quot;Minister van Justitie en Veiligheid&quot; id=&quot;1043&quot;/&gt;&lt;taal functie=&quot;Minister van Justitie en Veiligheid&quot; id=&quot;2057&quot;/&gt;&lt;taal functie=&quot;Minister van Justitie en Veiligheid&quot; id=&quot;1031&quot;/&gt;&lt;taal functie=&quot;Minister van Justitie en Veiligheid&quot; id=&quot;1036&quot;/&gt;&lt;taal functie=&quot;Minister van Justitie en Veiligheid&quot; id=&quot;1034&quot;/&gt;&lt;/afzender&gt;_x000d__x000a_&lt;/ondertekenaar-item&gt;&lt;tweedeondertekenaar-item/&gt;&lt;behandelddoor-item formatted-value=&quot;Maxime Rosier&quot; value=&quot;1&quot;&gt;&lt;afzender aanhef=&quot;1&quot; country-code=&quot;31&quot; country-id=&quot;NLD&quot; groetregel=&quot;1&quot; name=&quot;Maxime Rosier&quot; organisatie=&quot;55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Minister van Justitie en Veiligheid&quot; value=&quot;55&quot;&gt;&lt;organisatie facebook=&quot;&quot; id=&quot;55&quot; linkedin=&quot;&quot; twitter=&quot;&quot; youtube=&quot;&quot; zoekveld=&quot;Minister van Justitie en Veiligheid&quot;&gt;_x000d__x000a_&lt;taal baadres=&quot;Turfmarkt 147&quot; banknaam=&quot;&quot; banknummer=&quot;&quot; baplaats=&quot;Den Haag&quot; bapostcode=&quot;2511 DP&quot; bezoekadres=&quot;Bezoekadres\nTurfmarkt 147\n2511 DP Den Haag\nTelefoon 070 370 68 89\nFax 070 370 79 39\nwww.rijksoverheid.nl/jenv&quot; bic=&quot;&quot; email=&quot;&quot; faxnummer=&quot;070 370 79 39&quot; iban=&quot;&quot; id=&quot;1043&quot; infonummer=&quot;&quot; instructies=&quot;Bij beantwoording de datum en ons kenmerk vermelden. Wilt u slechts één zaak in uw brief behandelen.&quot; kleuren=&quot;alles&quot; koptekst=&quot;\nMinister van Justitie en Veiligheid \n&quot; land=&quot;Nederland&quot; logo=&quot;RO_J&quot; naamdirectie=&quot;&quot; naamdirectoraatgeneraal=&quot;Minister van Justitie en Veiligheid &quot; naamgebouw=&quot;&quot; omschrijving=&quot;Minister van Justitie en Veiligheid&quot; paadres=&quot;20301&quot; paplaats=&quot;Den Haag&quot; papostcode=&quot;2500 EH&quot; payoff=&quot;Voor een rechtvaardige en veilige samenleving&quot; postadres=&quot;Postadres:\nPostbus 20301,\n2500 EH Den Haag&quot; search=&quot;Minister van Justitie en Veiligheid&quot; telefoonnummer=&quot;0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taal baadres=&quot;Turfmarkt 147&quot; banknaam=&quot;&quot; banknummer=&quot;&quot; baplaats=&quot;Den Haag&quot; bapostcode=&quot;2511 DP&quot; bezoekadres=&quot;Bezoekadres\nTurfmarkt 147\n2511 DP Den Haag\nTelefoon +31 70 370 68 89\nFax +31 70 370 79 39\nwww.rijksoverheid.nl/jenv&quot; bic=&quot;&quot; email=&quot;&quot; faxnummer=&quot;+31 70 370 79 39&quot; iban=&quot;&quot; id=&quot;1031&quot; infonummer=&quot;&quot; instructies=&quot;Antwortt bitte Datum und unser Zeichen angeben. Bitte pro Zuschrift nur eine Angelegenheit behandeln.&quot; kleuren=&quot;alles&quot; koptekst=&quot;\nMinister für Justiz und Sicherheit\n&quot; land=&quot;Niederlande&quot; logo=&quot;RO_J&quot; naamdirectie=&quot;&quot; naamdirectoraatgeneraal=&quot;Minister für Justiz und Sicherheit&quot; naamgebouw=&quot;&quot; omschrijving=&quot;Minister für Justiz und Sicherheit&quot; paadres=&quot;20301&quot; paplaats=&quot;Den Haag&quot; papostcode=&quot;2500 EH&quot; payoff=&quot;&quot; postadres=&quot;Postadres:\nPostbus 20301,\n2500 EH Den Haag&quot; search=&quot;Minister van Justitie en Veiligheid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taal baadres=&quot;Turfmarkt 147&quot; banknaam=&quot;&quot; banknummer=&quot;&quot; baplaats=&quot;La Haye&quot; bapostcode=&quot;2511 DP&quot; bezoekadres=&quot;Bezoekadres\nTurfmarkt 147\n2511 DP La Haye\nTelefoon +31 70 370 68 89\nFax +31 70 370 79 39\nwww.rijksoverheid.nl/jenv&quot; bic=&quot;&quot; email=&quot;&quot; faxnummer=&quot;+31 70 370 79 39&quot; iban=&quot;&quot; id=&quot;1036&quot; infonummer=&quot;&quot; instructies=&quot;Prière de mentionner dans toute correspondance la date et notre référence. Prière de ne traiter qu'une seule affaire par lettre.&quot; kleuren=&quot;alles&quot; koptekst=&quot;\nMinistre de la Justice et de la Sécurité\n&quot; land=&quot;Pays-Bas&quot; logo=&quot;RO_J&quot; naamdirectie=&quot;&quot; naamdirectoraatgeneraal=&quot;Ministre de la Justice et de la Sécurité&quot; naamgebouw=&quot;&quot; omschrijving=&quot;Ministre de la Justice et de la Sécurité&quot; paadres=&quot;20301&quot; paplaats=&quot;La Haye&quot; papostcode=&quot;2500 EH&quot; payoff=&quot;&quot; postadres=&quot;Postadres:\nPostbus 20301,\n2500 EH La Haye&quot; search=&quot;Minister van Justitie en Veiligheid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taal baadres=&quot;Turfmarkt 147&quot; banknaam=&quot;&quot; banknummer=&quot;&quot; baplaats=&quot;The Hague&quot; bapostcode=&quot;2511 DP&quot; bezoekadres=&quot;Bezoekadres\nTurfmarkt 147\n2511 DP The Hague\nTelefoon +31 70 370 68 89\nFax +31 70 370 79 39\nwww.rijksoverheid.nl/jenv&quot; bic=&quot;&quot; email=&quot;&quot; faxnummer=&quot;+31 70 370 79 39&quot; iban=&quot;&quot; id=&quot;2057&quot; infonummer=&quot;&quot; instructies=&quot;Please quote date of letter and our ref. when replying. Do not raise more than one subject per letter.&quot; kleuren=&quot;alles&quot; koptekst=&quot;\nMinister of Justice and Security\n&quot; land=&quot;The Netherlands&quot; logo=&quot;RO_J&quot; naamdirectie=&quot;&quot; naamdirectoraatgeneraal=&quot;Minister of Justice and Security&quot; naamgebouw=&quot;&quot; omschrijving=&quot;Minister of Justice and Security&quot; paadres=&quot;20301&quot; paplaats=&quot;The Hague&quot; papostcode=&quot;2500 EH&quot; payoff=&quot;&quot; postadres=&quot;Postadres:\nPostbus 20301,\n2500 EH The Hague&quot; search=&quot;Minister van Justitie en Veiligheid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taal baadres=&quot;Turfmarkt 147&quot; banknaam=&quot;&quot; banknummer=&quot;&quot; baplaats=&quot;La Haya&quot; bapostcode=&quot;2511 DP&quot; bezoekadres=&quot;Bezoekadres\nTurfmarkt 147\n2511 DP La Haya\nTelefoon +31 70 370 68 89\nFax +31 70 370 79 39\nwww.rijksoverheid.nl/jenv&quot; bic=&quot;&quot; email=&quot;&quot; faxnummer=&quot;+31 70 370 79 39&quot; iban=&quot;&quot; id=&quot;1034&quot; infonummer=&quot;&quot; instructies=&quot;En su eventual contestación, por favor, indique la fecha y nuestro número de referencia. Le rogamos en cada carta trate un solo asunto.&quot; kleuren=&quot;alles&quot; koptekst=&quot;\nMinistro de Justicia y Seguridad\n&quot; land=&quot;Países Bajos&quot; logo=&quot;RO_J&quot; naamdirectie=&quot;&quot; naamdirectoraatgeneraal=&quot;Ministro de Justicia y Seguridad&quot; naamgebouw=&quot;&quot; omschrijving=&quot;Ministro de Justicia y Seguridad&quot; paadres=&quot;20301&quot; paplaats=&quot;La Haya&quot; papostcode=&quot;2500 EH&quot; payoff=&quot;&quot; postadres=&quot;Postadres:\nPostbus 20301,\n2500 EH La Haya&quot; search=&quot;Minister van Justitie en Veiligheid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/organisatie&gt;_x000d__x000a_&lt;/organisatie-item&gt;&lt;zaak/&gt;&lt;adres formatted-value=&quot;Tweede Kamer der Staten-Generaal\nPostbus 20018&amp;#160;\n2500 EA&amp;#160;&amp;#160;Den Haag&quot; value=&quot;179&quot;&gt;&lt;address city=&quot;Den Haag&quot; country-code=&quot;31&quot; country-id=&quot;NLD&quot; omitted-country=&quot;Nederland&quot; street=&quot;Postbus 20018&quot; typeid=&quot;1&quot; typename=&quot;postadres&quot; zipcode=&quot;2500 EA&quot;&gt;&lt;company display=&quot;Tweede Kamer der Staten-Generaal&quot; name=&quot;Tweede Kamer der Staten-Generaal&quot; phone=&quot;070 - 318 22 11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[onderwerp]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39&quot; value=&quot;070 370 79 39&quot;&gt;&lt;phonenumber country-code=&quot;31&quot; number=&quot;070 370 79 39&quot;/&gt;&lt;/faxorganisatie&gt;&lt;telorganisatie formatted-value=&quot;070 370 68 89&quot; value=&quot;070 370 68 89&quot;&gt;&lt;phonenumber country-code=&quot;31&quot; number=&quot;070 370 68 89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Minister van Justitie en Veiligheid &quot; value=&quot;Minister van Justitie en Veiligheid &quot;/&gt;&lt;directoraatvolg formatted-value=&quot;Minister van Justitie en Veiligheid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9 oktober 2023&quot; value=&quot;2023-10-09T00:00:00&quot;/&gt;&lt;onskenmerk format-disabled=&quot;true&quot; formatted-value=&quot;7712679&quot; value=&quot;7712679&quot;/&gt;&lt;uwkenmerk formatted-value=&quot;&quot;/&gt;&lt;onderwerp format-disabled=&quot;true&quot; formatted-value=&quot;[onderwerp]&quot; value=&quot;[onderwerp]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54349"/>
    <w:rsid w:val="00002CDE"/>
    <w:rsid w:val="000129A4"/>
    <w:rsid w:val="000218A9"/>
    <w:rsid w:val="00036803"/>
    <w:rsid w:val="00062C2B"/>
    <w:rsid w:val="00071193"/>
    <w:rsid w:val="000774A9"/>
    <w:rsid w:val="00083394"/>
    <w:rsid w:val="00097ED2"/>
    <w:rsid w:val="000B61DC"/>
    <w:rsid w:val="000C5B56"/>
    <w:rsid w:val="000E4BA2"/>
    <w:rsid w:val="000E4FC7"/>
    <w:rsid w:val="000E7082"/>
    <w:rsid w:val="00134522"/>
    <w:rsid w:val="0019024D"/>
    <w:rsid w:val="001A6A5B"/>
    <w:rsid w:val="001A72B5"/>
    <w:rsid w:val="001B5B02"/>
    <w:rsid w:val="001D0320"/>
    <w:rsid w:val="001F02B7"/>
    <w:rsid w:val="002061ED"/>
    <w:rsid w:val="002166C0"/>
    <w:rsid w:val="002343EF"/>
    <w:rsid w:val="002353E3"/>
    <w:rsid w:val="00251243"/>
    <w:rsid w:val="00254349"/>
    <w:rsid w:val="00273013"/>
    <w:rsid w:val="00285A49"/>
    <w:rsid w:val="0029001E"/>
    <w:rsid w:val="002979AC"/>
    <w:rsid w:val="002A7C9F"/>
    <w:rsid w:val="003653F9"/>
    <w:rsid w:val="003674DE"/>
    <w:rsid w:val="00371645"/>
    <w:rsid w:val="003A0202"/>
    <w:rsid w:val="003F224A"/>
    <w:rsid w:val="0040796D"/>
    <w:rsid w:val="00432C12"/>
    <w:rsid w:val="004402EA"/>
    <w:rsid w:val="0044420D"/>
    <w:rsid w:val="0047236B"/>
    <w:rsid w:val="00492A92"/>
    <w:rsid w:val="004D002B"/>
    <w:rsid w:val="004D4B7C"/>
    <w:rsid w:val="004F49E8"/>
    <w:rsid w:val="00510192"/>
    <w:rsid w:val="00540836"/>
    <w:rsid w:val="00580D64"/>
    <w:rsid w:val="005B1B08"/>
    <w:rsid w:val="005B585C"/>
    <w:rsid w:val="005E43CE"/>
    <w:rsid w:val="0060112A"/>
    <w:rsid w:val="00602225"/>
    <w:rsid w:val="00640933"/>
    <w:rsid w:val="00652887"/>
    <w:rsid w:val="00666B4A"/>
    <w:rsid w:val="006765CD"/>
    <w:rsid w:val="006810B0"/>
    <w:rsid w:val="006831BB"/>
    <w:rsid w:val="006843E6"/>
    <w:rsid w:val="00690E82"/>
    <w:rsid w:val="006B6565"/>
    <w:rsid w:val="006C1995"/>
    <w:rsid w:val="006E7F13"/>
    <w:rsid w:val="006F058D"/>
    <w:rsid w:val="006F4FAC"/>
    <w:rsid w:val="00703123"/>
    <w:rsid w:val="0071628F"/>
    <w:rsid w:val="007439D1"/>
    <w:rsid w:val="00785137"/>
    <w:rsid w:val="00794445"/>
    <w:rsid w:val="007B45DD"/>
    <w:rsid w:val="007F1A5C"/>
    <w:rsid w:val="007F5D43"/>
    <w:rsid w:val="008025CC"/>
    <w:rsid w:val="00806EBD"/>
    <w:rsid w:val="00842AC7"/>
    <w:rsid w:val="00852135"/>
    <w:rsid w:val="008711F4"/>
    <w:rsid w:val="0089073C"/>
    <w:rsid w:val="008A4DF5"/>
    <w:rsid w:val="008A54BE"/>
    <w:rsid w:val="008A7B34"/>
    <w:rsid w:val="0090119B"/>
    <w:rsid w:val="009020EF"/>
    <w:rsid w:val="00913429"/>
    <w:rsid w:val="009253F8"/>
    <w:rsid w:val="009456EC"/>
    <w:rsid w:val="00961380"/>
    <w:rsid w:val="0097319C"/>
    <w:rsid w:val="009B09F2"/>
    <w:rsid w:val="009F3EFD"/>
    <w:rsid w:val="009F5958"/>
    <w:rsid w:val="00A06DA3"/>
    <w:rsid w:val="00A22474"/>
    <w:rsid w:val="00A30CFA"/>
    <w:rsid w:val="00A3241D"/>
    <w:rsid w:val="00A33997"/>
    <w:rsid w:val="00A54D15"/>
    <w:rsid w:val="00A62394"/>
    <w:rsid w:val="00A6302A"/>
    <w:rsid w:val="00A63446"/>
    <w:rsid w:val="00AA0C46"/>
    <w:rsid w:val="00AE01C2"/>
    <w:rsid w:val="00AF53E5"/>
    <w:rsid w:val="00B056CC"/>
    <w:rsid w:val="00B07A5A"/>
    <w:rsid w:val="00B2078A"/>
    <w:rsid w:val="00B46C81"/>
    <w:rsid w:val="00B524EC"/>
    <w:rsid w:val="00B5605F"/>
    <w:rsid w:val="00B9322F"/>
    <w:rsid w:val="00B951AC"/>
    <w:rsid w:val="00BA7FCD"/>
    <w:rsid w:val="00C06E4B"/>
    <w:rsid w:val="00C11F34"/>
    <w:rsid w:val="00C22108"/>
    <w:rsid w:val="00CA3809"/>
    <w:rsid w:val="00CB0698"/>
    <w:rsid w:val="00CC1189"/>
    <w:rsid w:val="00CC3E4D"/>
    <w:rsid w:val="00CD1657"/>
    <w:rsid w:val="00D2034F"/>
    <w:rsid w:val="00D849E6"/>
    <w:rsid w:val="00DA2533"/>
    <w:rsid w:val="00DA546E"/>
    <w:rsid w:val="00DC0055"/>
    <w:rsid w:val="00DD1C86"/>
    <w:rsid w:val="00DF7381"/>
    <w:rsid w:val="00E24064"/>
    <w:rsid w:val="00E46F34"/>
    <w:rsid w:val="00E63123"/>
    <w:rsid w:val="00E74E96"/>
    <w:rsid w:val="00EE79DB"/>
    <w:rsid w:val="00F0687D"/>
    <w:rsid w:val="00F46451"/>
    <w:rsid w:val="00F5554D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DC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1342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1342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1342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134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13429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3A0202"/>
    <w:rPr>
      <w:rFonts w:ascii="Verdana" w:hAnsi="Verdana"/>
      <w:sz w:val="18"/>
      <w:szCs w:val="24"/>
      <w:lang w:val="nl-NL" w:eastAsia="nl-NL"/>
    </w:rPr>
  </w:style>
  <w:style w:type="paragraph" w:styleId="Plattetekst">
    <w:name w:val="Body Text"/>
    <w:basedOn w:val="Standaard"/>
    <w:link w:val="PlattetekstChar"/>
    <w:semiHidden/>
    <w:unhideWhenUsed/>
    <w:rsid w:val="0044420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44420D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1049</ap:Characters>
  <ap:DocSecurity>0</ap:DocSecurity>
  <ap:Lines>8</ap:Lines>
  <ap:Paragraphs>2</ap:Paragraphs>
  <ap:ScaleCrop>false</ap:ScaleCrop>
  <ap:LinksUpToDate>false</ap:LinksUpToDate>
  <ap:CharactersWithSpaces>1237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2026-07-01T10:36:00.0000000Z</dcterms:created>
  <dcterms:modified xsi:type="dcterms:W3CDTF">2026-07-01T10:36:00.0000000Z</dcterms:modified>
  <category/>
  <dc:description>------------------------</dc:description>
  <version/>
</coreProperties>
</file>