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0B15A0" w14:paraId="6902F39E" w14:textId="77777777">
      <w:r>
        <w:t>Geachte Voorzitter,</w:t>
      </w:r>
      <w:r>
        <w:br/>
      </w:r>
    </w:p>
    <w:p w:rsidRPr="002A0EBB" w:rsidR="00F65B3B" w:rsidP="007955F6" w:rsidRDefault="000B15A0" w14:paraId="3148E910" w14:textId="74A4724C">
      <w:r>
        <w:rPr>
          <w:szCs w:val="18"/>
        </w:rPr>
        <w:t xml:space="preserve">De vragen van het lid </w:t>
      </w:r>
      <w:r w:rsidR="002A0EBB">
        <w:rPr>
          <w:szCs w:val="18"/>
        </w:rPr>
        <w:t>Beckerman</w:t>
      </w:r>
      <w:r>
        <w:rPr>
          <w:szCs w:val="18"/>
        </w:rPr>
        <w:t xml:space="preserve"> (</w:t>
      </w:r>
      <w:r w:rsidR="002A0EBB">
        <w:rPr>
          <w:szCs w:val="18"/>
        </w:rPr>
        <w:t>SP</w:t>
      </w:r>
      <w:r>
        <w:rPr>
          <w:szCs w:val="18"/>
        </w:rPr>
        <w:t xml:space="preserve">) over </w:t>
      </w:r>
      <w:r w:rsidRPr="002A0EBB" w:rsidR="002A0EBB">
        <w:rPr>
          <w:szCs w:val="18"/>
        </w:rPr>
        <w:t xml:space="preserve">AI-gigafabrieken en de klimaatimpact van grootschalige datacenters </w:t>
      </w:r>
      <w:r>
        <w:rPr>
          <w:szCs w:val="18"/>
        </w:rPr>
        <w:t>(</w:t>
      </w:r>
      <w:r w:rsidRPr="002A0EBB" w:rsidR="002A0EBB">
        <w:rPr>
          <w:szCs w:val="18"/>
        </w:rPr>
        <w:t>2026Z12603</w:t>
      </w:r>
      <w:r>
        <w:rPr>
          <w:szCs w:val="18"/>
        </w:rPr>
        <w:t xml:space="preserve">) kunnen niet binnen de gebruikelijke termijn worden beantwoord. </w:t>
      </w:r>
      <w:r w:rsidR="002A0EBB">
        <w:t xml:space="preserve">De zorgvuldige beantwoording van de vragen vergt nadere interdepartementale afstemming, hetgeen meer tijd vraagt. </w:t>
      </w:r>
      <w:r>
        <w:rPr>
          <w:szCs w:val="18"/>
        </w:rPr>
        <w:t>Ik zal uw Kamer zo spoedig mogelijk de antwoorden op de vragen doen toekomen.</w:t>
      </w:r>
    </w:p>
    <w:p w:rsidR="00B72AF7" w:rsidP="007955F6" w:rsidRDefault="00B72AF7" w14:paraId="0D43EE41" w14:textId="77777777">
      <w:pPr>
        <w:rPr>
          <w:rStyle w:val="Zwaar"/>
          <w:b w:val="0"/>
          <w:bCs w:val="0"/>
        </w:rPr>
      </w:pPr>
    </w:p>
    <w:p w:rsidR="00B72AF7" w:rsidP="007955F6" w:rsidRDefault="00B72AF7" w14:paraId="224849F6" w14:textId="77777777">
      <w:pPr>
        <w:rPr>
          <w:rStyle w:val="Zwaar"/>
          <w:b w:val="0"/>
          <w:bCs w:val="0"/>
        </w:rPr>
      </w:pPr>
    </w:p>
    <w:p w:rsidR="00B72AF7" w:rsidP="007955F6" w:rsidRDefault="00B72AF7" w14:paraId="2A7B509D" w14:textId="77777777">
      <w:pPr>
        <w:rPr>
          <w:rStyle w:val="Zwaar"/>
          <w:b w:val="0"/>
          <w:bCs w:val="0"/>
        </w:rPr>
      </w:pPr>
    </w:p>
    <w:p w:rsidR="00B72AF7" w:rsidP="007955F6" w:rsidRDefault="00B72AF7" w14:paraId="0108398E" w14:textId="77777777">
      <w:pPr>
        <w:rPr>
          <w:rStyle w:val="Zwaar"/>
          <w:b w:val="0"/>
          <w:bCs w:val="0"/>
        </w:rPr>
      </w:pPr>
    </w:p>
    <w:p w:rsidR="00B72AF7" w:rsidP="007955F6" w:rsidRDefault="00B72AF7" w14:paraId="57EB2405" w14:textId="3BFBFA6D">
      <w:pPr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W.J.M. Aerdts</w:t>
      </w:r>
    </w:p>
    <w:p w:rsidR="00D22441" w:rsidP="00810C93" w:rsidRDefault="00B72AF7" w14:paraId="56A4EC65" w14:textId="7C1F5819">
      <w:r>
        <w:rPr>
          <w:rStyle w:val="Zwaar"/>
          <w:b w:val="0"/>
          <w:bCs w:val="0"/>
        </w:rPr>
        <w:t>Staatssecretaris van Economische Zaken en lKimaat</w:t>
      </w:r>
    </w:p>
    <w:p w:rsidR="00664678" w:rsidP="00810C93" w:rsidRDefault="00664678" w14:paraId="100DB430" w14:textId="77777777"/>
    <w:p w:rsidR="00DE546D" w:rsidP="00810C93" w:rsidRDefault="00DE546D" w14:paraId="78C65293" w14:textId="77777777"/>
    <w:p w:rsidR="00DE546D" w:rsidP="00810C93" w:rsidRDefault="00DE546D" w14:paraId="6B5AD9FF" w14:textId="77777777"/>
    <w:p w:rsidR="00DE546D" w:rsidP="00810C93" w:rsidRDefault="00DE546D" w14:paraId="1769EA93" w14:textId="77777777"/>
    <w:p w:rsidR="00DE546D" w:rsidP="00810C93" w:rsidRDefault="00DE546D" w14:paraId="5558C246" w14:textId="77777777"/>
    <w:p w:rsidR="00DE546D" w:rsidP="00810C93" w:rsidRDefault="00DE546D" w14:paraId="4921CC19" w14:textId="77777777"/>
    <w:p w:rsidR="00DE546D" w:rsidP="00810C93" w:rsidRDefault="00DE546D" w14:paraId="309FBEAA" w14:textId="77777777"/>
    <w:p w:rsidR="00DE546D" w:rsidP="00810C93" w:rsidRDefault="00DE546D" w14:paraId="7B624297" w14:textId="77777777"/>
    <w:p w:rsidR="00DE7F94" w:rsidP="00810C93" w:rsidRDefault="00DE7F94" w14:paraId="03A19BF6" w14:textId="77777777"/>
    <w:sectPr w:rsidR="00DE7F94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FF1F4" w14:textId="77777777" w:rsidR="000B15A0" w:rsidRDefault="000B15A0">
      <w:r>
        <w:separator/>
      </w:r>
    </w:p>
    <w:p w14:paraId="7B81E9EB" w14:textId="77777777" w:rsidR="000B15A0" w:rsidRDefault="000B15A0"/>
  </w:endnote>
  <w:endnote w:type="continuationSeparator" w:id="0">
    <w:p w14:paraId="5A044589" w14:textId="77777777" w:rsidR="000B15A0" w:rsidRDefault="000B15A0">
      <w:r>
        <w:continuationSeparator/>
      </w:r>
    </w:p>
    <w:p w14:paraId="70EC70BC" w14:textId="77777777" w:rsidR="000B15A0" w:rsidRDefault="000B15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9D7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C6852" w14:paraId="44D0E6FF" w14:textId="77777777" w:rsidTr="00CA6A25">
      <w:trPr>
        <w:trHeight w:hRule="exact" w:val="240"/>
      </w:trPr>
      <w:tc>
        <w:tcPr>
          <w:tcW w:w="7601" w:type="dxa"/>
        </w:tcPr>
        <w:p w14:paraId="2DF2E91E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AE60168" w14:textId="4DB20AEF" w:rsidR="00527BD4" w:rsidRPr="00645414" w:rsidRDefault="000B15A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B72AF7">
            <w:t>2</w:t>
          </w:r>
          <w:r w:rsidR="00721AE1">
            <w:fldChar w:fldCharType="end"/>
          </w:r>
        </w:p>
      </w:tc>
    </w:tr>
  </w:tbl>
  <w:p w14:paraId="1D3A93E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C6852" w14:paraId="29F38A8E" w14:textId="77777777" w:rsidTr="00CA6A25">
      <w:trPr>
        <w:trHeight w:hRule="exact" w:val="240"/>
      </w:trPr>
      <w:tc>
        <w:tcPr>
          <w:tcW w:w="7601" w:type="dxa"/>
        </w:tcPr>
        <w:p w14:paraId="78CBF46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36C39D5" w14:textId="4E13920F" w:rsidR="00527BD4" w:rsidRPr="00ED539E" w:rsidRDefault="000B15A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405C2A">
            <w:fldChar w:fldCharType="begin"/>
          </w:r>
          <w:r>
            <w:instrText xml:space="preserve"> SECTIONPAGES   \* MERGEFORMAT </w:instrText>
          </w:r>
          <w:r w:rsidR="00405C2A">
            <w:fldChar w:fldCharType="separate"/>
          </w:r>
          <w:r w:rsidR="00196A52">
            <w:t>1</w:t>
          </w:r>
          <w:r w:rsidR="00405C2A">
            <w:fldChar w:fldCharType="end"/>
          </w:r>
        </w:p>
      </w:tc>
    </w:tr>
  </w:tbl>
  <w:p w14:paraId="7F172BD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6F9070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5CFE0" w14:textId="77777777" w:rsidR="000B15A0" w:rsidRDefault="000B15A0">
      <w:r>
        <w:separator/>
      </w:r>
    </w:p>
    <w:p w14:paraId="22049D64" w14:textId="77777777" w:rsidR="000B15A0" w:rsidRDefault="000B15A0"/>
  </w:footnote>
  <w:footnote w:type="continuationSeparator" w:id="0">
    <w:p w14:paraId="5545D442" w14:textId="77777777" w:rsidR="000B15A0" w:rsidRDefault="000B15A0">
      <w:r>
        <w:continuationSeparator/>
      </w:r>
    </w:p>
    <w:p w14:paraId="72ECD871" w14:textId="77777777" w:rsidR="000B15A0" w:rsidRDefault="000B15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C6852" w14:paraId="2244BD32" w14:textId="77777777" w:rsidTr="00A50CF6">
      <w:tc>
        <w:tcPr>
          <w:tcW w:w="2156" w:type="dxa"/>
        </w:tcPr>
        <w:p w14:paraId="39A8F827" w14:textId="77777777" w:rsidR="00527BD4" w:rsidRPr="005819CE" w:rsidRDefault="000B15A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</w:p>
      </w:tc>
    </w:tr>
    <w:tr w:rsidR="001C6852" w14:paraId="1F6FE725" w14:textId="77777777" w:rsidTr="00A50CF6">
      <w:trPr>
        <w:trHeight w:hRule="exact" w:val="200"/>
      </w:trPr>
      <w:tc>
        <w:tcPr>
          <w:tcW w:w="2156" w:type="dxa"/>
        </w:tcPr>
        <w:p w14:paraId="421AF683" w14:textId="77777777" w:rsidR="00527BD4" w:rsidRPr="005819CE" w:rsidRDefault="00527BD4" w:rsidP="00A50CF6"/>
      </w:tc>
    </w:tr>
    <w:tr w:rsidR="001C6852" w14:paraId="3CDA0807" w14:textId="77777777" w:rsidTr="00502512">
      <w:trPr>
        <w:trHeight w:hRule="exact" w:val="774"/>
      </w:trPr>
      <w:tc>
        <w:tcPr>
          <w:tcW w:w="2156" w:type="dxa"/>
        </w:tcPr>
        <w:p w14:paraId="23032AF8" w14:textId="77777777" w:rsidR="00527BD4" w:rsidRDefault="000B15A0" w:rsidP="003A5290">
          <w:pPr>
            <w:pStyle w:val="Huisstijl-Kopje"/>
          </w:pPr>
          <w:r>
            <w:t>Ons kenmerk</w:t>
          </w:r>
        </w:p>
        <w:p w14:paraId="4B942C3B" w14:textId="77777777" w:rsidR="00502512" w:rsidRPr="00502512" w:rsidRDefault="000B15A0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DGED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0E71BFDC" w14:textId="77777777" w:rsidR="00527BD4" w:rsidRPr="005819CE" w:rsidRDefault="00527BD4" w:rsidP="00361A56">
          <w:pPr>
            <w:pStyle w:val="Huisstijl-Kopje"/>
          </w:pPr>
        </w:p>
      </w:tc>
    </w:tr>
  </w:tbl>
  <w:p w14:paraId="1372DBB9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8640041" w14:textId="77777777" w:rsidR="00527BD4" w:rsidRDefault="00527BD4" w:rsidP="008C356D"/>
  <w:p w14:paraId="6F6A925B" w14:textId="77777777" w:rsidR="00527BD4" w:rsidRPr="00740712" w:rsidRDefault="00527BD4" w:rsidP="008C356D"/>
  <w:p w14:paraId="667D979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B2DFA89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DF142D2" w14:textId="77777777" w:rsidR="00527BD4" w:rsidRDefault="00527BD4" w:rsidP="004F44C2"/>
  <w:p w14:paraId="1B9D3F3E" w14:textId="77777777" w:rsidR="00527BD4" w:rsidRPr="00740712" w:rsidRDefault="00527BD4" w:rsidP="004F44C2"/>
  <w:p w14:paraId="7A8FF5E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C6852" w14:paraId="499E4A03" w14:textId="77777777" w:rsidTr="00751A6A">
      <w:trPr>
        <w:trHeight w:val="2636"/>
      </w:trPr>
      <w:tc>
        <w:tcPr>
          <w:tcW w:w="737" w:type="dxa"/>
        </w:tcPr>
        <w:p w14:paraId="7218BA1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9A77765" w14:textId="77777777" w:rsidR="00527BD4" w:rsidRDefault="000B15A0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0F09E57" wp14:editId="09F76998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9C2758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88A3645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950E57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C6852" w:rsidRPr="00B72AF7" w14:paraId="6452D57A" w14:textId="77777777" w:rsidTr="00A50CF6">
      <w:tc>
        <w:tcPr>
          <w:tcW w:w="2160" w:type="dxa"/>
        </w:tcPr>
        <w:p w14:paraId="3F7FA507" w14:textId="77777777" w:rsidR="00527BD4" w:rsidRPr="005819CE" w:rsidRDefault="000B15A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</w:p>
        <w:p w14:paraId="1EEACA1F" w14:textId="77777777" w:rsidR="00527BD4" w:rsidRPr="00BE5ED9" w:rsidRDefault="000B15A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058D32A" w14:textId="77777777" w:rsidR="00EF495B" w:rsidRDefault="000B15A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AA9CC2C" w14:textId="77777777" w:rsidR="00EF495B" w:rsidRPr="005B3814" w:rsidRDefault="000B15A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AD9104B" w14:textId="29A67226" w:rsidR="00527BD4" w:rsidRPr="00B72AF7" w:rsidRDefault="000B15A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1C6852" w:rsidRPr="00B72AF7" w14:paraId="6C4E06D7" w14:textId="77777777" w:rsidTr="00A50CF6">
      <w:trPr>
        <w:trHeight w:hRule="exact" w:val="200"/>
      </w:trPr>
      <w:tc>
        <w:tcPr>
          <w:tcW w:w="2160" w:type="dxa"/>
        </w:tcPr>
        <w:p w14:paraId="58D4870E" w14:textId="77777777" w:rsidR="00527BD4" w:rsidRPr="002A0EBB" w:rsidRDefault="00527BD4" w:rsidP="00A50CF6">
          <w:pPr>
            <w:rPr>
              <w:lang w:val="fr-FR"/>
            </w:rPr>
          </w:pPr>
        </w:p>
      </w:tc>
    </w:tr>
    <w:tr w:rsidR="001C6852" w14:paraId="65E1C99A" w14:textId="77777777" w:rsidTr="00A50CF6">
      <w:tc>
        <w:tcPr>
          <w:tcW w:w="2160" w:type="dxa"/>
        </w:tcPr>
        <w:p w14:paraId="08694F62" w14:textId="77777777" w:rsidR="000C0163" w:rsidRPr="005819CE" w:rsidRDefault="000B15A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B171E05" w14:textId="15192F8F" w:rsidR="000C0163" w:rsidRPr="005819CE" w:rsidRDefault="000B15A0" w:rsidP="000C0163">
          <w:pPr>
            <w:pStyle w:val="Huisstijl-Gegeven"/>
          </w:pPr>
          <w:r>
            <w:t>DGED</w:t>
          </w:r>
          <w:r w:rsidR="00926AE2">
            <w:t xml:space="preserve"> /</w:t>
          </w:r>
          <w:r w:rsidR="00B72AF7">
            <w:t xml:space="preserve"> </w:t>
          </w:r>
          <w:r>
            <w:t>107285593</w:t>
          </w:r>
        </w:p>
        <w:p w14:paraId="50E7813A" w14:textId="77777777" w:rsidR="00527BD4" w:rsidRPr="005819CE" w:rsidRDefault="000B15A0" w:rsidP="00A50CF6">
          <w:pPr>
            <w:pStyle w:val="Huisstijl-Kopje"/>
          </w:pPr>
          <w:r>
            <w:t>Uw kenmerk</w:t>
          </w:r>
        </w:p>
        <w:p w14:paraId="5C557EFC" w14:textId="77777777" w:rsidR="00527BD4" w:rsidRPr="005819CE" w:rsidRDefault="000B15A0" w:rsidP="00A50CF6">
          <w:pPr>
            <w:pStyle w:val="Huisstijl-Gegeven"/>
          </w:pPr>
          <w:r>
            <w:t>2026Z12603</w:t>
          </w:r>
        </w:p>
        <w:p w14:paraId="23288E24" w14:textId="77777777" w:rsidR="00527BD4" w:rsidRPr="005819CE" w:rsidRDefault="00527BD4" w:rsidP="00B72AF7">
          <w:pPr>
            <w:pStyle w:val="Huisstijl-Kopje"/>
          </w:pPr>
        </w:p>
      </w:tc>
    </w:tr>
  </w:tbl>
  <w:p w14:paraId="2200009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C6852" w14:paraId="519BAD92" w14:textId="77777777" w:rsidTr="007610AA">
      <w:trPr>
        <w:trHeight w:val="400"/>
      </w:trPr>
      <w:tc>
        <w:tcPr>
          <w:tcW w:w="7520" w:type="dxa"/>
          <w:gridSpan w:val="2"/>
        </w:tcPr>
        <w:p w14:paraId="7522C2E4" w14:textId="77777777" w:rsidR="00527BD4" w:rsidRPr="00BC3B53" w:rsidRDefault="000B15A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C6852" w14:paraId="36360F90" w14:textId="77777777" w:rsidTr="007610AA">
      <w:tc>
        <w:tcPr>
          <w:tcW w:w="7520" w:type="dxa"/>
          <w:gridSpan w:val="2"/>
        </w:tcPr>
        <w:p w14:paraId="5C5EA6E9" w14:textId="77777777" w:rsidR="00527BD4" w:rsidRPr="00983E8F" w:rsidRDefault="00527BD4" w:rsidP="00A50CF6">
          <w:pPr>
            <w:pStyle w:val="Huisstijl-Rubricering"/>
          </w:pPr>
        </w:p>
      </w:tc>
    </w:tr>
    <w:tr w:rsidR="001C6852" w14:paraId="47B1F073" w14:textId="77777777" w:rsidTr="007610AA">
      <w:trPr>
        <w:trHeight w:hRule="exact" w:val="2440"/>
      </w:trPr>
      <w:tc>
        <w:tcPr>
          <w:tcW w:w="7520" w:type="dxa"/>
          <w:gridSpan w:val="2"/>
        </w:tcPr>
        <w:p w14:paraId="52FFD5C3" w14:textId="77777777" w:rsidR="00527BD4" w:rsidRDefault="000B15A0" w:rsidP="00A50CF6">
          <w:pPr>
            <w:pStyle w:val="Huisstijl-NAW"/>
          </w:pPr>
          <w:r>
            <w:t xml:space="preserve">De Voorzitter van de Tweede Kamer </w:t>
          </w:r>
        </w:p>
        <w:p w14:paraId="3BB87A7F" w14:textId="77777777" w:rsidR="00D87195" w:rsidRDefault="000B15A0" w:rsidP="00D87195">
          <w:pPr>
            <w:pStyle w:val="Huisstijl-NAW"/>
          </w:pPr>
          <w:r>
            <w:t>der Staten-Generaal</w:t>
          </w:r>
        </w:p>
        <w:p w14:paraId="2F40401E" w14:textId="77777777" w:rsidR="00EA0F13" w:rsidRDefault="000B15A0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EE87A8A" w14:textId="77777777" w:rsidR="00985E56" w:rsidRDefault="000B15A0" w:rsidP="00EA0F13">
          <w:r>
            <w:rPr>
              <w:szCs w:val="18"/>
            </w:rPr>
            <w:t>2595 BD  DEN HAAG</w:t>
          </w:r>
        </w:p>
      </w:tc>
    </w:tr>
    <w:tr w:rsidR="001C6852" w14:paraId="26B09D94" w14:textId="77777777" w:rsidTr="007610AA">
      <w:trPr>
        <w:trHeight w:hRule="exact" w:val="400"/>
      </w:trPr>
      <w:tc>
        <w:tcPr>
          <w:tcW w:w="7520" w:type="dxa"/>
          <w:gridSpan w:val="2"/>
        </w:tcPr>
        <w:p w14:paraId="1062505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C6852" w14:paraId="112A0476" w14:textId="77777777" w:rsidTr="007610AA">
      <w:trPr>
        <w:trHeight w:val="240"/>
      </w:trPr>
      <w:tc>
        <w:tcPr>
          <w:tcW w:w="900" w:type="dxa"/>
        </w:tcPr>
        <w:p w14:paraId="609A024B" w14:textId="77777777" w:rsidR="00527BD4" w:rsidRPr="007709EF" w:rsidRDefault="000B15A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0F56D4AF" w14:textId="2141721A" w:rsidR="00527BD4" w:rsidRPr="007709EF" w:rsidRDefault="00D74CAF" w:rsidP="00A50CF6">
          <w:r>
            <w:t>1 juli 2026</w:t>
          </w:r>
        </w:p>
      </w:tc>
    </w:tr>
    <w:tr w:rsidR="001C6852" w14:paraId="103D3D60" w14:textId="77777777" w:rsidTr="007610AA">
      <w:trPr>
        <w:trHeight w:val="240"/>
      </w:trPr>
      <w:tc>
        <w:tcPr>
          <w:tcW w:w="900" w:type="dxa"/>
        </w:tcPr>
        <w:p w14:paraId="13F9CFE7" w14:textId="77777777" w:rsidR="00527BD4" w:rsidRPr="007709EF" w:rsidRDefault="000B15A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1A98AC3" w14:textId="20807129" w:rsidR="00527BD4" w:rsidRPr="007709EF" w:rsidRDefault="00B72AF7" w:rsidP="00A50CF6">
          <w:r>
            <w:t xml:space="preserve">Uitstel beantwoording vragen over </w:t>
          </w:r>
          <w:r w:rsidR="000B15A0">
            <w:t>AI-gigafabrieken en de klimaatimpact van grootschalige datacenters</w:t>
          </w:r>
        </w:p>
      </w:tc>
    </w:tr>
  </w:tbl>
  <w:p w14:paraId="186839F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A2EF16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F941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2E7D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28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A2B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A816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3201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880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622A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32CB41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2CAE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7CA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2C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D072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B02A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C620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FE2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3CA9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453098">
    <w:abstractNumId w:val="10"/>
  </w:num>
  <w:num w:numId="2" w16cid:durableId="1979992152">
    <w:abstractNumId w:val="7"/>
  </w:num>
  <w:num w:numId="3" w16cid:durableId="803356302">
    <w:abstractNumId w:val="6"/>
  </w:num>
  <w:num w:numId="4" w16cid:durableId="313218349">
    <w:abstractNumId w:val="5"/>
  </w:num>
  <w:num w:numId="5" w16cid:durableId="131366641">
    <w:abstractNumId w:val="4"/>
  </w:num>
  <w:num w:numId="6" w16cid:durableId="887571828">
    <w:abstractNumId w:val="8"/>
  </w:num>
  <w:num w:numId="7" w16cid:durableId="917134453">
    <w:abstractNumId w:val="3"/>
  </w:num>
  <w:num w:numId="8" w16cid:durableId="1472870677">
    <w:abstractNumId w:val="2"/>
  </w:num>
  <w:num w:numId="9" w16cid:durableId="1202863149">
    <w:abstractNumId w:val="1"/>
  </w:num>
  <w:num w:numId="10" w16cid:durableId="1187257421">
    <w:abstractNumId w:val="0"/>
  </w:num>
  <w:num w:numId="11" w16cid:durableId="877208059">
    <w:abstractNumId w:val="9"/>
  </w:num>
  <w:num w:numId="12" w16cid:durableId="717583156">
    <w:abstractNumId w:val="11"/>
  </w:num>
  <w:num w:numId="13" w16cid:durableId="523328436">
    <w:abstractNumId w:val="13"/>
  </w:num>
  <w:num w:numId="14" w16cid:durableId="149772093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0881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15A0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A52"/>
    <w:rsid w:val="00196B8B"/>
    <w:rsid w:val="001A2BEA"/>
    <w:rsid w:val="001A368F"/>
    <w:rsid w:val="001A6D93"/>
    <w:rsid w:val="001C32EC"/>
    <w:rsid w:val="001C38BD"/>
    <w:rsid w:val="001C4D5A"/>
    <w:rsid w:val="001C6852"/>
    <w:rsid w:val="001E34C6"/>
    <w:rsid w:val="001E5581"/>
    <w:rsid w:val="001F3C70"/>
    <w:rsid w:val="00200D88"/>
    <w:rsid w:val="002012D4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3155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0EBB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6D76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5C2A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7BD4"/>
    <w:rsid w:val="00537095"/>
    <w:rsid w:val="005403C8"/>
    <w:rsid w:val="005429DC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47808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72B3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7118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16D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72AF7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22D03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2D64"/>
    <w:rsid w:val="00D0375A"/>
    <w:rsid w:val="00D0609E"/>
    <w:rsid w:val="00D078E1"/>
    <w:rsid w:val="00D100E9"/>
    <w:rsid w:val="00D10D00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4CAF"/>
    <w:rsid w:val="00D77870"/>
    <w:rsid w:val="00D80977"/>
    <w:rsid w:val="00D80CCE"/>
    <w:rsid w:val="00D82121"/>
    <w:rsid w:val="00D86EEA"/>
    <w:rsid w:val="00D87195"/>
    <w:rsid w:val="00D87D03"/>
    <w:rsid w:val="00D9360B"/>
    <w:rsid w:val="00D95C88"/>
    <w:rsid w:val="00D97B2E"/>
    <w:rsid w:val="00DA241E"/>
    <w:rsid w:val="00DA6D30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E7F94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4566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43D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8B7FC3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00881"/>
    <w:rsid w:val="00042A5B"/>
    <w:rsid w:val="00056704"/>
    <w:rsid w:val="005624F2"/>
    <w:rsid w:val="00872B31"/>
    <w:rsid w:val="008B7FC3"/>
    <w:rsid w:val="008C7118"/>
    <w:rsid w:val="0092316D"/>
    <w:rsid w:val="00A164D0"/>
    <w:rsid w:val="00A22FC5"/>
    <w:rsid w:val="00D82121"/>
    <w:rsid w:val="00DA6D30"/>
    <w:rsid w:val="00ED7804"/>
    <w:rsid w:val="00EF0D66"/>
    <w:rsid w:val="00F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402</ap:Characters>
  <ap:DocSecurity>0</ap:DocSecurity>
  <ap:Lines>3</ap:Lines>
  <ap:Paragraphs>1</ap:Paragraphs>
  <ap:ScaleCrop>false</ap:ScaleCrop>
  <ap:LinksUpToDate>false</ap:LinksUpToDate>
  <ap:CharactersWithSpaces>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2026-07-01T10:33:00.0000000Z</dcterms:created>
  <dcterms:modified xsi:type="dcterms:W3CDTF">2026-07-01T10:33:00.0000000Z</dcterms:modified>
  <dc:description>------------------------</dc:description>
  <dc:subject/>
  <keywords/>
  <version/>
  <category/>
</coreProperties>
</file>