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013F2" w14:paraId="70127839" w14:textId="0C2F776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30 juni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52917D2C">
            <w:pPr>
              <w:pStyle w:val="Voettekst"/>
            </w:pPr>
            <w:r>
              <w:t xml:space="preserve">Uitstelbericht Kamervragen over </w:t>
            </w:r>
            <w:r w:rsidR="007013F2">
              <w:t>de noodverordening in Zandvoort en de overlast, intimidatie en geweldsincidenten op Nederlandse stranden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7013F2" w14:paraId="7B7E79E6" w14:textId="51EE1B44">
            <w:pPr>
              <w:pStyle w:val="referentiegegevens"/>
              <w:rPr>
                <w:sz w:val="18"/>
                <w:szCs w:val="24"/>
              </w:rPr>
            </w:pPr>
            <w:r>
              <w:t>7694056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013F2" w:rsidR="00F20145" w:rsidP="00F20145" w:rsidRDefault="007013F2" w14:paraId="0682E0CA" w14:textId="591E5836">
            <w:pPr>
              <w:pStyle w:val="referentiegegevens"/>
              <w:rPr>
                <w:sz w:val="18"/>
                <w:szCs w:val="24"/>
              </w:rPr>
            </w:pPr>
            <w:r w:rsidRPr="007013F2">
              <w:t>2026Z12403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0965E35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7013F2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 w:rsidR="007013F2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="007013F2">
        <w:t>Russcher</w:t>
      </w:r>
      <w:proofErr w:type="spellEnd"/>
      <w:r w:rsidR="007013F2">
        <w:t xml:space="preserve"> (FVD)</w:t>
      </w:r>
      <w:r w:rsidRPr="00F20145">
        <w:rPr>
          <w:rFonts w:cs="Utopia"/>
          <w:color w:val="000000"/>
        </w:rPr>
        <w:t xml:space="preserve">, van uw Kamer aan de </w:t>
      </w:r>
      <w:r w:rsidR="007013F2"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 over </w:t>
      </w:r>
      <w:r w:rsidR="007013F2">
        <w:t>de noodverordening in Zandvoort en de overlast, intimidatie en geweldsincidenten op Nederlandse stranden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7013F2">
        <w:rPr>
          <w:rFonts w:cs="Utopia"/>
          <w:color w:val="000000"/>
        </w:rPr>
        <w:t>9 juni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7426D75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7013F2">
        <w:rPr>
          <w:rFonts w:cs="Utopia"/>
          <w:color w:val="000000"/>
        </w:rPr>
        <w:t xml:space="preserve">Minister van Asiel en </w:t>
      </w:r>
      <w:proofErr w:type="gramStart"/>
      <w:r w:rsidR="007013F2">
        <w:rPr>
          <w:rFonts w:cs="Utopia"/>
          <w:color w:val="000000"/>
        </w:rPr>
        <w:t>Migratie,</w:t>
      </w:r>
      <w:r w:rsidRPr="00F20145">
        <w:rPr>
          <w:rFonts w:cs="Utopia"/>
          <w:color w:val="000000"/>
        </w:rPr>
        <w:t>,</w:t>
      </w:r>
      <w:proofErr w:type="gramEnd"/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7013F2" w14:paraId="7F59D051" w14:textId="0CBBE2AA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Bart van den Brink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4A9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1784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1327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26B85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13F2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C27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1269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2026-06-30T13:48:00.0000000Z</dcterms:created>
  <dcterms:modified xsi:type="dcterms:W3CDTF">2026-06-30T13:48:00.0000000Z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