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EC1DCE" w:rsidTr="00D9561B" w14:paraId="07AAE98C" w14:textId="77777777">
        <w:trPr>
          <w:trHeight w:val="1514"/>
        </w:trPr>
        <w:tc>
          <w:tcPr>
            <w:tcW w:w="7522" w:type="dxa"/>
            <w:tcBorders>
              <w:top w:val="nil"/>
              <w:left w:val="nil"/>
              <w:bottom w:val="nil"/>
              <w:right w:val="nil"/>
            </w:tcBorders>
            <w:tcMar>
              <w:left w:w="0" w:type="dxa"/>
              <w:right w:w="0" w:type="dxa"/>
            </w:tcMar>
          </w:tcPr>
          <w:p w:rsidR="00374412" w:rsidP="00D9561B" w:rsidRDefault="00813581" w14:paraId="4123A455" w14:textId="77777777">
            <w:r>
              <w:t>De v</w:t>
            </w:r>
            <w:r w:rsidR="008E3932">
              <w:t>oorzitter van de Tweede Kamer der Staten-Generaal</w:t>
            </w:r>
          </w:p>
          <w:p w:rsidR="00374412" w:rsidP="00D9561B" w:rsidRDefault="00813581" w14:paraId="0F64251A" w14:textId="77777777">
            <w:r>
              <w:t>Postbus 20018</w:t>
            </w:r>
          </w:p>
          <w:p w:rsidR="008E3932" w:rsidP="00D9561B" w:rsidRDefault="00813581" w14:paraId="0FF01038"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EC1DCE" w:rsidTr="00FF66F9" w14:paraId="3791075E" w14:textId="77777777">
        <w:trPr>
          <w:trHeight w:val="289" w:hRule="exact"/>
        </w:trPr>
        <w:tc>
          <w:tcPr>
            <w:tcW w:w="929" w:type="dxa"/>
          </w:tcPr>
          <w:p w:rsidRPr="00434042" w:rsidR="0005404B" w:rsidP="00FF66F9" w:rsidRDefault="00813581" w14:paraId="42CE51FD" w14:textId="77777777">
            <w:pPr>
              <w:rPr>
                <w:lang w:eastAsia="en-US"/>
              </w:rPr>
            </w:pPr>
            <w:r>
              <w:rPr>
                <w:lang w:eastAsia="en-US"/>
              </w:rPr>
              <w:t>Datum</w:t>
            </w:r>
          </w:p>
        </w:tc>
        <w:tc>
          <w:tcPr>
            <w:tcW w:w="6581" w:type="dxa"/>
          </w:tcPr>
          <w:p w:rsidRPr="00434042" w:rsidR="0005404B" w:rsidP="00FF66F9" w:rsidRDefault="00463EE7" w14:paraId="002C1E3F" w14:textId="54A591F0">
            <w:pPr>
              <w:rPr>
                <w:lang w:eastAsia="en-US"/>
              </w:rPr>
            </w:pPr>
            <w:r>
              <w:rPr>
                <w:lang w:eastAsia="en-US"/>
              </w:rPr>
              <w:t>30 juni 2026</w:t>
            </w:r>
          </w:p>
        </w:tc>
      </w:tr>
      <w:tr w:rsidR="00EC1DCE" w:rsidTr="00FF66F9" w14:paraId="20FD767A" w14:textId="77777777">
        <w:trPr>
          <w:trHeight w:val="368"/>
        </w:trPr>
        <w:tc>
          <w:tcPr>
            <w:tcW w:w="929" w:type="dxa"/>
          </w:tcPr>
          <w:p w:rsidR="0005404B" w:rsidP="00FF66F9" w:rsidRDefault="00813581" w14:paraId="51D468A1" w14:textId="77777777">
            <w:pPr>
              <w:rPr>
                <w:lang w:eastAsia="en-US"/>
              </w:rPr>
            </w:pPr>
            <w:r>
              <w:rPr>
                <w:lang w:eastAsia="en-US"/>
              </w:rPr>
              <w:t>Betreft</w:t>
            </w:r>
          </w:p>
        </w:tc>
        <w:tc>
          <w:tcPr>
            <w:tcW w:w="6581" w:type="dxa"/>
          </w:tcPr>
          <w:p w:rsidR="0005404B" w:rsidP="00FF66F9" w:rsidRDefault="004555F7" w14:paraId="5CBEDBA7" w14:textId="6FCFF2ED">
            <w:pPr>
              <w:rPr>
                <w:lang w:eastAsia="en-US"/>
              </w:rPr>
            </w:pPr>
            <w:r>
              <w:rPr>
                <w:lang w:eastAsia="en-US"/>
              </w:rPr>
              <w:t>A</w:t>
            </w:r>
            <w:r w:rsidR="00813581">
              <w:rPr>
                <w:lang w:eastAsia="en-US"/>
              </w:rPr>
              <w:t>anbieding 'Bruikbaarheidstoets nieuwe taaleisen mbo'</w:t>
            </w:r>
          </w:p>
        </w:tc>
      </w:tr>
    </w:tbl>
    <w:p w:rsidR="00EC1DCE" w:rsidRDefault="004555F7" w14:paraId="36B6F3DF" w14:textId="1FF4CAF0">
      <w:r>
        <w:t>In de brief van 19 mei 202</w:t>
      </w:r>
      <w:r w:rsidR="00CE572F">
        <w:t>5</w:t>
      </w:r>
      <w:r>
        <w:t xml:space="preserve"> is uw Kamer geïnformeerd over de adviezen van de expertgroep nieuwe taaleisen in het mbo. Mijn voorganger heeft aangegeven positief te zijn over de geadviseerde nieuwe taaleisen, </w:t>
      </w:r>
      <w:r w:rsidR="00CE572F">
        <w:t>maar</w:t>
      </w:r>
      <w:r w:rsidR="003F4B0E">
        <w:t xml:space="preserve"> wilde eerst laten toetsen hoe bruikbaar deze</w:t>
      </w:r>
      <w:r w:rsidR="00CE572F">
        <w:t xml:space="preserve"> voor de praktijk </w:t>
      </w:r>
      <w:r w:rsidR="003F4B0E">
        <w:t>zij</w:t>
      </w:r>
      <w:r w:rsidR="00CE572F">
        <w:t xml:space="preserve">n. </w:t>
      </w:r>
      <w:r w:rsidR="00E70EFE">
        <w:t>Inmiddels is de rapportage</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463EE7" w:rsidR="00EC1DCE" w:rsidTr="00A421A1" w14:paraId="017F3C40" w14:textId="77777777">
        <w:tc>
          <w:tcPr>
            <w:tcW w:w="2160" w:type="dxa"/>
          </w:tcPr>
          <w:p w:rsidRPr="00F53C9D" w:rsidR="006205C0" w:rsidP="00686AED" w:rsidRDefault="00813581" w14:paraId="23B68BC7" w14:textId="77777777">
            <w:pPr>
              <w:pStyle w:val="Colofonkop"/>
              <w:framePr w:hSpace="0" w:wrap="auto" w:hAnchor="text" w:vAnchor="margin" w:xAlign="left" w:yAlign="inline"/>
            </w:pPr>
            <w:r>
              <w:t>Middelbaar Beroepsonderwijs</w:t>
            </w:r>
          </w:p>
          <w:p w:rsidR="006205C0" w:rsidP="00A421A1" w:rsidRDefault="00813581" w14:paraId="2D1D1BFF" w14:textId="77777777">
            <w:pPr>
              <w:pStyle w:val="Huisstijl-Gegeven"/>
              <w:spacing w:after="0"/>
            </w:pPr>
            <w:r>
              <w:t xml:space="preserve">Rijnstraat 50 </w:t>
            </w:r>
          </w:p>
          <w:p w:rsidR="004425A7" w:rsidP="00E972A2" w:rsidRDefault="00813581" w14:paraId="50C7E326" w14:textId="77777777">
            <w:pPr>
              <w:pStyle w:val="Huisstijl-Gegeven"/>
              <w:spacing w:after="0"/>
            </w:pPr>
            <w:r>
              <w:t>Den Haag</w:t>
            </w:r>
          </w:p>
          <w:p w:rsidR="004425A7" w:rsidP="00E972A2" w:rsidRDefault="00813581" w14:paraId="1F61F6A8" w14:textId="77777777">
            <w:pPr>
              <w:pStyle w:val="Huisstijl-Gegeven"/>
              <w:spacing w:after="0"/>
            </w:pPr>
            <w:r>
              <w:t>Postbus 16375</w:t>
            </w:r>
          </w:p>
          <w:p w:rsidR="004425A7" w:rsidP="00E972A2" w:rsidRDefault="00813581" w14:paraId="0C405A4F" w14:textId="77777777">
            <w:pPr>
              <w:pStyle w:val="Huisstijl-Gegeven"/>
              <w:spacing w:after="0"/>
            </w:pPr>
            <w:r>
              <w:t>2500 BJ Den Haag</w:t>
            </w:r>
          </w:p>
          <w:p w:rsidR="004425A7" w:rsidP="00E972A2" w:rsidRDefault="00813581" w14:paraId="1BD542EC" w14:textId="77777777">
            <w:pPr>
              <w:pStyle w:val="Huisstijl-Gegeven"/>
              <w:spacing w:after="90"/>
            </w:pPr>
            <w:r>
              <w:t>www.rijksoverheid.nl</w:t>
            </w:r>
          </w:p>
          <w:p w:rsidRPr="00D86CC6" w:rsidR="006205C0" w:rsidP="00A421A1" w:rsidRDefault="00813581" w14:paraId="5F751061" w14:textId="77777777">
            <w:pPr>
              <w:spacing w:line="180" w:lineRule="exact"/>
              <w:rPr>
                <w:b/>
                <w:sz w:val="13"/>
                <w:szCs w:val="13"/>
              </w:rPr>
            </w:pPr>
            <w:r>
              <w:rPr>
                <w:b/>
                <w:sz w:val="13"/>
                <w:szCs w:val="13"/>
              </w:rPr>
              <w:t>Contactpersoon</w:t>
            </w:r>
          </w:p>
          <w:p w:rsidR="006205C0" w:rsidP="00463EE7" w:rsidRDefault="006205C0" w14:paraId="755E96F1" w14:textId="77777777">
            <w:pPr>
              <w:spacing w:after="90" w:line="180" w:lineRule="exact"/>
              <w:rPr>
                <w:sz w:val="13"/>
                <w:szCs w:val="13"/>
              </w:rPr>
            </w:pPr>
          </w:p>
          <w:p w:rsidRPr="00463EE7" w:rsidR="00463EE7" w:rsidP="00463EE7" w:rsidRDefault="00463EE7" w14:paraId="4D4C41A5" w14:textId="57C52FA9">
            <w:pPr>
              <w:spacing w:after="90" w:line="180" w:lineRule="exact"/>
              <w:rPr>
                <w:sz w:val="13"/>
                <w:szCs w:val="13"/>
              </w:rPr>
            </w:pPr>
          </w:p>
        </w:tc>
      </w:tr>
      <w:tr w:rsidRPr="00463EE7" w:rsidR="00EC1DCE" w:rsidTr="00A421A1" w14:paraId="1F02CB2E" w14:textId="77777777">
        <w:trPr>
          <w:trHeight w:val="200" w:hRule="exact"/>
        </w:trPr>
        <w:tc>
          <w:tcPr>
            <w:tcW w:w="2160" w:type="dxa"/>
          </w:tcPr>
          <w:p w:rsidRPr="004555F7" w:rsidR="006205C0" w:rsidP="00A421A1" w:rsidRDefault="006205C0" w14:paraId="0937068B" w14:textId="77777777">
            <w:pPr>
              <w:spacing w:after="90" w:line="180" w:lineRule="exact"/>
              <w:rPr>
                <w:sz w:val="13"/>
                <w:szCs w:val="13"/>
                <w:lang w:val="en-US"/>
              </w:rPr>
            </w:pPr>
          </w:p>
        </w:tc>
      </w:tr>
      <w:tr w:rsidR="00EC1DCE" w:rsidTr="00A421A1" w14:paraId="7C357906" w14:textId="77777777">
        <w:trPr>
          <w:trHeight w:val="450"/>
        </w:trPr>
        <w:tc>
          <w:tcPr>
            <w:tcW w:w="2160" w:type="dxa"/>
          </w:tcPr>
          <w:p w:rsidR="00F51A76" w:rsidP="00A421A1" w:rsidRDefault="00813581" w14:paraId="49396A08" w14:textId="77777777">
            <w:pPr>
              <w:spacing w:line="180" w:lineRule="exact"/>
              <w:rPr>
                <w:b/>
                <w:sz w:val="13"/>
                <w:szCs w:val="13"/>
              </w:rPr>
            </w:pPr>
            <w:r>
              <w:rPr>
                <w:b/>
                <w:sz w:val="13"/>
                <w:szCs w:val="13"/>
              </w:rPr>
              <w:t>Onze referentie</w:t>
            </w:r>
          </w:p>
          <w:p w:rsidRPr="00FA7882" w:rsidR="006205C0" w:rsidP="00215356" w:rsidRDefault="00813581" w14:paraId="3AA58D96" w14:textId="77777777">
            <w:pPr>
              <w:spacing w:line="180" w:lineRule="exact"/>
              <w:rPr>
                <w:sz w:val="13"/>
                <w:szCs w:val="13"/>
              </w:rPr>
            </w:pPr>
            <w:r>
              <w:rPr>
                <w:sz w:val="13"/>
                <w:szCs w:val="13"/>
              </w:rPr>
              <w:t>63920610</w:t>
            </w:r>
          </w:p>
        </w:tc>
      </w:tr>
      <w:tr w:rsidR="00EC1DCE" w:rsidTr="00D130C0" w14:paraId="44192D51" w14:textId="77777777">
        <w:trPr>
          <w:trHeight w:val="113"/>
        </w:trPr>
        <w:tc>
          <w:tcPr>
            <w:tcW w:w="2160" w:type="dxa"/>
          </w:tcPr>
          <w:p w:rsidRPr="007E029F" w:rsidR="006205C0" w:rsidP="00D36088" w:rsidRDefault="00813581" w14:paraId="2A70CA9A" w14:textId="77777777">
            <w:pPr>
              <w:tabs>
                <w:tab w:val="center" w:pos="1080"/>
              </w:tabs>
              <w:spacing w:line="180" w:lineRule="exact"/>
              <w:rPr>
                <w:sz w:val="13"/>
                <w:szCs w:val="13"/>
              </w:rPr>
            </w:pPr>
            <w:r w:rsidRPr="007E029F">
              <w:rPr>
                <w:b/>
                <w:sz w:val="13"/>
                <w:szCs w:val="13"/>
              </w:rPr>
              <w:t>Bijlagen</w:t>
            </w:r>
          </w:p>
        </w:tc>
      </w:tr>
      <w:tr w:rsidR="00EC1DCE" w:rsidTr="00D130C0" w14:paraId="4B0C50FC" w14:textId="77777777">
        <w:trPr>
          <w:trHeight w:val="113"/>
        </w:trPr>
        <w:tc>
          <w:tcPr>
            <w:tcW w:w="2160" w:type="dxa"/>
          </w:tcPr>
          <w:p w:rsidRPr="007E029F" w:rsidR="006205C0" w:rsidP="00A421A1" w:rsidRDefault="00813581" w14:paraId="14EC5F2F" w14:textId="77777777">
            <w:pPr>
              <w:spacing w:after="90" w:line="180" w:lineRule="exact"/>
              <w:rPr>
                <w:sz w:val="13"/>
              </w:rPr>
            </w:pPr>
            <w:r w:rsidRPr="007E029F">
              <w:rPr>
                <w:sz w:val="13"/>
              </w:rPr>
              <w:t>2</w:t>
            </w:r>
          </w:p>
        </w:tc>
      </w:tr>
    </w:tbl>
    <w:p w:rsidR="00C76E12" w:rsidRDefault="00A13821" w14:paraId="59E01E48" w14:textId="3E86644D">
      <w:r>
        <w:t xml:space="preserve">over de bruikbaarheidstoets opgeleverd. Deze toets heeft aanleiding gegeven om de nieuwe taaleisen op een aantal punten te herformuleren. Het rapport en de aangescherpte nieuwe taaleisen </w:t>
      </w:r>
      <w:r w:rsidR="003B14DD">
        <w:t>zijn</w:t>
      </w:r>
      <w:r>
        <w:t xml:space="preserve"> als bijlage toegevoegd.</w:t>
      </w:r>
      <w:r w:rsidR="00B6448D">
        <w:t xml:space="preserve"> </w:t>
      </w:r>
    </w:p>
    <w:p w:rsidR="00C76E12" w:rsidRDefault="00C76E12" w14:paraId="7EFBB936" w14:textId="77777777"/>
    <w:p w:rsidR="00C76E12" w:rsidRDefault="00E70EFE" w14:paraId="5C033C79" w14:textId="5CD05380">
      <w:r>
        <w:t>Ik zal uw Kamer in het derde kwartaal van 2026 informeren over mijn beleidsreactie op de adviezen uit het adviesrapport, zoals aangekondigd in het debat over mbo en studiefinanciering van 28 mei 2026.</w:t>
      </w:r>
    </w:p>
    <w:p w:rsidR="00C76E12" w:rsidRDefault="00C76E12" w14:paraId="3245B9EC" w14:textId="77777777"/>
    <w:p w:rsidR="004555F7" w:rsidRDefault="004555F7" w14:paraId="5BE827E5" w14:textId="77777777"/>
    <w:p w:rsidR="004555F7" w:rsidRDefault="004555F7" w14:paraId="763337C1" w14:textId="77777777"/>
    <w:p w:rsidR="006205C0" w:rsidP="00A421A1" w:rsidRDefault="006205C0" w14:paraId="34B5530F" w14:textId="77777777"/>
    <w:p w:rsidR="007851C4" w:rsidP="00CA35E4" w:rsidRDefault="007851C4" w14:paraId="46340C6C" w14:textId="070DB105"/>
    <w:p w:rsidR="007851C4" w:rsidP="00CA35E4" w:rsidRDefault="007851C4" w14:paraId="55CD6599" w14:textId="77777777"/>
    <w:p w:rsidR="00820DDA" w:rsidP="00CA35E4" w:rsidRDefault="00813581" w14:paraId="43BF7AAB" w14:textId="77777777">
      <w:r>
        <w:t>De minister van Onderwijs, Cultuur en Wetenschap,</w:t>
      </w:r>
    </w:p>
    <w:p w:rsidR="000F521E" w:rsidP="003A7160" w:rsidRDefault="000F521E" w14:paraId="23D1D507" w14:textId="77777777"/>
    <w:p w:rsidR="000F521E" w:rsidP="003A7160" w:rsidRDefault="000F521E" w14:paraId="43E63E64" w14:textId="77777777"/>
    <w:p w:rsidR="00AD3135" w:rsidP="003A7160" w:rsidRDefault="00AD3135" w14:paraId="6F906DED" w14:textId="77777777"/>
    <w:p w:rsidR="000F521E" w:rsidP="003A7160" w:rsidRDefault="000F521E" w14:paraId="72F45BCA" w14:textId="77777777"/>
    <w:p w:rsidR="000F521E" w:rsidP="003A7160" w:rsidRDefault="000F521E" w14:paraId="23724FF1" w14:textId="77777777"/>
    <w:p w:rsidR="000F521E" w:rsidP="003A7160" w:rsidRDefault="00813581" w14:paraId="73719841" w14:textId="77777777">
      <w:r w:rsidRPr="006C6CF8">
        <w:rPr>
          <w:lang w:eastAsia="en-US"/>
        </w:rPr>
        <w:t xml:space="preserve">Rianne </w:t>
      </w:r>
      <w:proofErr w:type="spellStart"/>
      <w:r w:rsidRPr="006C6CF8">
        <w:rPr>
          <w:lang w:eastAsia="en-US"/>
        </w:rPr>
        <w:t>Letschert</w:t>
      </w:r>
      <w:proofErr w:type="spellEnd"/>
    </w:p>
    <w:p w:rsidR="00F01557" w:rsidP="003A7160" w:rsidRDefault="00F01557" w14:paraId="67EAEF4B" w14:textId="77777777"/>
    <w:p w:rsidR="00F01557" w:rsidP="003A7160" w:rsidRDefault="00F01557" w14:paraId="3AEB0FD9" w14:textId="77777777"/>
    <w:p w:rsidRPr="00820DDA" w:rsidR="00820DDA" w:rsidP="00215964" w:rsidRDefault="00820DDA" w14:paraId="66CBDE7B" w14:textId="77777777">
      <w:pPr>
        <w:spacing w:line="240" w:lineRule="auto"/>
      </w:pPr>
    </w:p>
    <w:sectPr w:rsidRPr="00820DDA" w:rsidR="00820DDA" w:rsidSect="002F493B">
      <w:headerReference w:type="even" r:id="rId7"/>
      <w:headerReference w:type="default" r:id="rId8"/>
      <w:footerReference w:type="even" r:id="rId9"/>
      <w:footerReference w:type="default" r:id="rId10"/>
      <w:headerReference w:type="first" r:id="rId11"/>
      <w:footerReference w:type="first" r:id="rId12"/>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66543" w14:textId="77777777" w:rsidR="00CB1682" w:rsidRDefault="00CB1682">
      <w:r>
        <w:separator/>
      </w:r>
    </w:p>
    <w:p w14:paraId="79578451" w14:textId="77777777" w:rsidR="00CB1682" w:rsidRDefault="00CB1682"/>
  </w:endnote>
  <w:endnote w:type="continuationSeparator" w:id="0">
    <w:p w14:paraId="0C2A92AC" w14:textId="77777777" w:rsidR="00CB1682" w:rsidRDefault="00CB1682">
      <w:r>
        <w:continuationSeparator/>
      </w:r>
    </w:p>
    <w:p w14:paraId="584977BF" w14:textId="77777777" w:rsidR="00CB1682" w:rsidRDefault="00CB16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D066A" w14:textId="77777777" w:rsidR="00DF63F3" w:rsidRDefault="00DF63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BC03F"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EC1DCE" w14:paraId="2DE7BCE4" w14:textId="77777777" w:rsidTr="004C7E1D">
      <w:trPr>
        <w:trHeight w:hRule="exact" w:val="357"/>
      </w:trPr>
      <w:tc>
        <w:tcPr>
          <w:tcW w:w="7603" w:type="dxa"/>
        </w:tcPr>
        <w:p w14:paraId="1E4B1C90" w14:textId="77777777" w:rsidR="002F71BB" w:rsidRPr="004C7E1D" w:rsidRDefault="002F71BB" w:rsidP="004C7E1D">
          <w:pPr>
            <w:spacing w:line="180" w:lineRule="exact"/>
            <w:rPr>
              <w:sz w:val="13"/>
              <w:szCs w:val="13"/>
            </w:rPr>
          </w:pPr>
        </w:p>
      </w:tc>
      <w:tc>
        <w:tcPr>
          <w:tcW w:w="2172" w:type="dxa"/>
        </w:tcPr>
        <w:p w14:paraId="42937476" w14:textId="6878B102" w:rsidR="002F71BB" w:rsidRPr="004C7E1D" w:rsidRDefault="00813581"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C76E12">
            <w:rPr>
              <w:szCs w:val="13"/>
            </w:rPr>
            <w:t>2</w:t>
          </w:r>
          <w:r w:rsidRPr="004C7E1D">
            <w:rPr>
              <w:szCs w:val="13"/>
            </w:rPr>
            <w:fldChar w:fldCharType="end"/>
          </w:r>
        </w:p>
      </w:tc>
    </w:tr>
  </w:tbl>
  <w:p w14:paraId="2E46517E"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EC1DCE" w14:paraId="4FD9F805" w14:textId="77777777" w:rsidTr="004C7E1D">
      <w:trPr>
        <w:trHeight w:hRule="exact" w:val="357"/>
      </w:trPr>
      <w:tc>
        <w:tcPr>
          <w:tcW w:w="7709" w:type="dxa"/>
        </w:tcPr>
        <w:p w14:paraId="4A8953E5" w14:textId="77777777" w:rsidR="00D17084" w:rsidRPr="004C7E1D" w:rsidRDefault="00D17084" w:rsidP="004C7E1D">
          <w:pPr>
            <w:spacing w:line="180" w:lineRule="exact"/>
            <w:rPr>
              <w:sz w:val="13"/>
              <w:szCs w:val="13"/>
            </w:rPr>
          </w:pPr>
        </w:p>
      </w:tc>
      <w:tc>
        <w:tcPr>
          <w:tcW w:w="2060" w:type="dxa"/>
        </w:tcPr>
        <w:p w14:paraId="11644C90" w14:textId="62A7EBAF" w:rsidR="00D17084" w:rsidRPr="004C7E1D" w:rsidRDefault="00813581"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463EE7">
            <w:rPr>
              <w:szCs w:val="13"/>
            </w:rPr>
            <w:t>1</w:t>
          </w:r>
          <w:r w:rsidRPr="004C7E1D">
            <w:rPr>
              <w:szCs w:val="13"/>
            </w:rPr>
            <w:fldChar w:fldCharType="end"/>
          </w:r>
        </w:p>
      </w:tc>
    </w:tr>
  </w:tbl>
  <w:p w14:paraId="780CAB22"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6D77C" w14:textId="77777777" w:rsidR="00CB1682" w:rsidRDefault="00CB1682">
      <w:r>
        <w:separator/>
      </w:r>
    </w:p>
    <w:p w14:paraId="6AA574FB" w14:textId="77777777" w:rsidR="00CB1682" w:rsidRDefault="00CB1682"/>
  </w:footnote>
  <w:footnote w:type="continuationSeparator" w:id="0">
    <w:p w14:paraId="6939FF9B" w14:textId="77777777" w:rsidR="00CB1682" w:rsidRDefault="00CB1682">
      <w:r>
        <w:continuationSeparator/>
      </w:r>
    </w:p>
    <w:p w14:paraId="710FDC76" w14:textId="77777777" w:rsidR="00CB1682" w:rsidRDefault="00CB16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2B43C" w14:textId="77777777" w:rsidR="00DF63F3" w:rsidRDefault="00DF63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EC1DCE" w14:paraId="66E21819" w14:textId="77777777" w:rsidTr="006D2D53">
      <w:trPr>
        <w:trHeight w:hRule="exact" w:val="400"/>
      </w:trPr>
      <w:tc>
        <w:tcPr>
          <w:tcW w:w="7518" w:type="dxa"/>
        </w:tcPr>
        <w:p w14:paraId="447C1298" w14:textId="77777777" w:rsidR="00527BD4" w:rsidRPr="00275984" w:rsidRDefault="00527BD4" w:rsidP="00BF4427">
          <w:pPr>
            <w:pStyle w:val="Huisstijl-Rubricering"/>
          </w:pPr>
        </w:p>
      </w:tc>
    </w:tr>
  </w:tbl>
  <w:p w14:paraId="0AC370D8"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EC1DCE" w14:paraId="792D8797" w14:textId="77777777" w:rsidTr="003B528D">
      <w:tc>
        <w:tcPr>
          <w:tcW w:w="2160" w:type="dxa"/>
        </w:tcPr>
        <w:p w14:paraId="06CCC851" w14:textId="77777777" w:rsidR="002F71BB" w:rsidRPr="000407BB" w:rsidRDefault="00813581" w:rsidP="005D283A">
          <w:pPr>
            <w:pStyle w:val="Colofonkop"/>
            <w:framePr w:hSpace="0" w:wrap="auto" w:vAnchor="margin" w:hAnchor="text" w:xAlign="left" w:yAlign="inline"/>
          </w:pPr>
          <w:r>
            <w:t>Onze referentie</w:t>
          </w:r>
        </w:p>
      </w:tc>
    </w:tr>
    <w:tr w:rsidR="00EC1DCE" w14:paraId="3A7EB6B6" w14:textId="77777777" w:rsidTr="002F71BB">
      <w:trPr>
        <w:trHeight w:val="259"/>
      </w:trPr>
      <w:tc>
        <w:tcPr>
          <w:tcW w:w="2160" w:type="dxa"/>
        </w:tcPr>
        <w:p w14:paraId="62B7A696" w14:textId="77777777" w:rsidR="00E35CF4" w:rsidRPr="005D283A" w:rsidRDefault="00813581" w:rsidP="0049501A">
          <w:pPr>
            <w:spacing w:line="180" w:lineRule="exact"/>
            <w:rPr>
              <w:sz w:val="13"/>
              <w:szCs w:val="13"/>
            </w:rPr>
          </w:pPr>
          <w:r>
            <w:rPr>
              <w:sz w:val="13"/>
              <w:szCs w:val="13"/>
            </w:rPr>
            <w:t>63920610</w:t>
          </w:r>
        </w:p>
      </w:tc>
    </w:tr>
  </w:tbl>
  <w:p w14:paraId="2A344560"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EC1DCE" w14:paraId="33511749" w14:textId="77777777" w:rsidTr="001377D4">
      <w:trPr>
        <w:trHeight w:val="2636"/>
      </w:trPr>
      <w:tc>
        <w:tcPr>
          <w:tcW w:w="737" w:type="dxa"/>
        </w:tcPr>
        <w:p w14:paraId="5833AEEF" w14:textId="77777777" w:rsidR="00704845" w:rsidRDefault="00704845" w:rsidP="0047126E">
          <w:pPr>
            <w:framePr w:w="6339" w:h="2750" w:hRule="exact" w:hSpace="181" w:wrap="around" w:vAnchor="page" w:hAnchor="page" w:x="5586" w:y="1"/>
            <w:spacing w:line="240" w:lineRule="auto"/>
          </w:pPr>
        </w:p>
      </w:tc>
      <w:tc>
        <w:tcPr>
          <w:tcW w:w="5156" w:type="dxa"/>
        </w:tcPr>
        <w:p w14:paraId="51CAD92B" w14:textId="77777777" w:rsidR="00704845" w:rsidRDefault="00813581" w:rsidP="0047126E">
          <w:pPr>
            <w:framePr w:w="3873" w:h="2625" w:hRule="exact" w:wrap="around" w:vAnchor="page" w:hAnchor="page" w:x="6323" w:y="1"/>
          </w:pPr>
          <w:r>
            <w:rPr>
              <w:noProof/>
              <w:lang w:val="en-US" w:eastAsia="en-US"/>
            </w:rPr>
            <w:drawing>
              <wp:inline distT="0" distB="0" distL="0" distR="0" wp14:anchorId="47C3921C" wp14:editId="34C929A5">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6DFA385C" w14:textId="77777777" w:rsidR="00483ECA" w:rsidRDefault="00483ECA" w:rsidP="00D037A9"/>
      </w:tc>
    </w:tr>
  </w:tbl>
  <w:p w14:paraId="48F71AB8"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EC1DCE" w14:paraId="170B11A3" w14:textId="77777777" w:rsidTr="0008539E">
      <w:trPr>
        <w:trHeight w:hRule="exact" w:val="572"/>
      </w:trPr>
      <w:tc>
        <w:tcPr>
          <w:tcW w:w="7520" w:type="dxa"/>
        </w:tcPr>
        <w:p w14:paraId="4AC8DE75" w14:textId="77777777" w:rsidR="00527BD4" w:rsidRPr="00963440" w:rsidRDefault="00813581" w:rsidP="00210BA3">
          <w:pPr>
            <w:pStyle w:val="Huisstijl-Adres"/>
            <w:spacing w:after="0"/>
          </w:pPr>
          <w:r w:rsidRPr="009E3B07">
            <w:t>&gt;Retouradres </w:t>
          </w:r>
          <w:r>
            <w:t>Postbus 16375 2500 BJ Den Haag</w:t>
          </w:r>
          <w:r w:rsidRPr="009E3B07">
            <w:t xml:space="preserve"> </w:t>
          </w:r>
        </w:p>
      </w:tc>
    </w:tr>
    <w:tr w:rsidR="00EC1DCE" w14:paraId="6E6A5C68" w14:textId="77777777" w:rsidTr="00E776C6">
      <w:trPr>
        <w:cantSplit/>
        <w:trHeight w:hRule="exact" w:val="238"/>
      </w:trPr>
      <w:tc>
        <w:tcPr>
          <w:tcW w:w="7520" w:type="dxa"/>
        </w:tcPr>
        <w:p w14:paraId="1EB0599B" w14:textId="77777777" w:rsidR="00093ABC" w:rsidRPr="00963440" w:rsidRDefault="00093ABC" w:rsidP="00963440"/>
      </w:tc>
    </w:tr>
    <w:tr w:rsidR="00EC1DCE" w14:paraId="0D99D84D" w14:textId="77777777" w:rsidTr="00E776C6">
      <w:trPr>
        <w:cantSplit/>
        <w:trHeight w:hRule="exact" w:val="1520"/>
      </w:trPr>
      <w:tc>
        <w:tcPr>
          <w:tcW w:w="7520" w:type="dxa"/>
        </w:tcPr>
        <w:p w14:paraId="0167FE77" w14:textId="77777777" w:rsidR="00A604D3" w:rsidRPr="00963440" w:rsidRDefault="00A604D3" w:rsidP="00963440"/>
      </w:tc>
    </w:tr>
    <w:tr w:rsidR="00EC1DCE" w14:paraId="7673777E" w14:textId="77777777" w:rsidTr="00E776C6">
      <w:trPr>
        <w:trHeight w:hRule="exact" w:val="1077"/>
      </w:trPr>
      <w:tc>
        <w:tcPr>
          <w:tcW w:w="7520" w:type="dxa"/>
        </w:tcPr>
        <w:p w14:paraId="620BB6DF" w14:textId="77777777" w:rsidR="00892BA5" w:rsidRPr="00035E67" w:rsidRDefault="00892BA5" w:rsidP="00892BA5">
          <w:pPr>
            <w:tabs>
              <w:tab w:val="left" w:pos="740"/>
            </w:tabs>
            <w:autoSpaceDE w:val="0"/>
            <w:autoSpaceDN w:val="0"/>
            <w:adjustRightInd w:val="0"/>
            <w:rPr>
              <w:rFonts w:cs="Verdana"/>
              <w:szCs w:val="18"/>
            </w:rPr>
          </w:pPr>
        </w:p>
      </w:tc>
    </w:tr>
  </w:tbl>
  <w:p w14:paraId="46BC0346" w14:textId="77777777" w:rsidR="006F273B" w:rsidRDefault="006F273B" w:rsidP="00BC4AE3">
    <w:pPr>
      <w:pStyle w:val="Koptekst"/>
    </w:pPr>
  </w:p>
  <w:p w14:paraId="35D680DA" w14:textId="77777777" w:rsidR="00153BD0" w:rsidRDefault="00153BD0" w:rsidP="00BC4AE3">
    <w:pPr>
      <w:pStyle w:val="Koptekst"/>
    </w:pPr>
  </w:p>
  <w:p w14:paraId="0119FEAB" w14:textId="77777777" w:rsidR="0044605E" w:rsidRDefault="0044605E" w:rsidP="00BC4AE3">
    <w:pPr>
      <w:pStyle w:val="Koptekst"/>
    </w:pPr>
  </w:p>
  <w:p w14:paraId="5D4BA6EF" w14:textId="77777777" w:rsidR="0044605E" w:rsidRDefault="0044605E" w:rsidP="00BC4AE3">
    <w:pPr>
      <w:pStyle w:val="Koptekst"/>
    </w:pPr>
  </w:p>
  <w:p w14:paraId="3A4FFD3C"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997CD026">
      <w:start w:val="1"/>
      <w:numFmt w:val="bullet"/>
      <w:pStyle w:val="Lijstopsomteken"/>
      <w:lvlText w:val="•"/>
      <w:lvlJc w:val="left"/>
      <w:pPr>
        <w:tabs>
          <w:tab w:val="num" w:pos="227"/>
        </w:tabs>
        <w:ind w:left="227" w:hanging="227"/>
      </w:pPr>
      <w:rPr>
        <w:rFonts w:ascii="Verdana" w:hAnsi="Verdana" w:hint="default"/>
        <w:sz w:val="18"/>
        <w:szCs w:val="18"/>
      </w:rPr>
    </w:lvl>
    <w:lvl w:ilvl="1" w:tplc="CBDE84F2" w:tentative="1">
      <w:start w:val="1"/>
      <w:numFmt w:val="bullet"/>
      <w:lvlText w:val="o"/>
      <w:lvlJc w:val="left"/>
      <w:pPr>
        <w:tabs>
          <w:tab w:val="num" w:pos="1440"/>
        </w:tabs>
        <w:ind w:left="1440" w:hanging="360"/>
      </w:pPr>
      <w:rPr>
        <w:rFonts w:ascii="Courier New" w:hAnsi="Courier New" w:cs="Courier New" w:hint="default"/>
      </w:rPr>
    </w:lvl>
    <w:lvl w:ilvl="2" w:tplc="B30681AE" w:tentative="1">
      <w:start w:val="1"/>
      <w:numFmt w:val="bullet"/>
      <w:lvlText w:val=""/>
      <w:lvlJc w:val="left"/>
      <w:pPr>
        <w:tabs>
          <w:tab w:val="num" w:pos="2160"/>
        </w:tabs>
        <w:ind w:left="2160" w:hanging="360"/>
      </w:pPr>
      <w:rPr>
        <w:rFonts w:ascii="Wingdings" w:hAnsi="Wingdings" w:hint="default"/>
      </w:rPr>
    </w:lvl>
    <w:lvl w:ilvl="3" w:tplc="61962386" w:tentative="1">
      <w:start w:val="1"/>
      <w:numFmt w:val="bullet"/>
      <w:lvlText w:val=""/>
      <w:lvlJc w:val="left"/>
      <w:pPr>
        <w:tabs>
          <w:tab w:val="num" w:pos="2880"/>
        </w:tabs>
        <w:ind w:left="2880" w:hanging="360"/>
      </w:pPr>
      <w:rPr>
        <w:rFonts w:ascii="Symbol" w:hAnsi="Symbol" w:hint="default"/>
      </w:rPr>
    </w:lvl>
    <w:lvl w:ilvl="4" w:tplc="5046F76A" w:tentative="1">
      <w:start w:val="1"/>
      <w:numFmt w:val="bullet"/>
      <w:lvlText w:val="o"/>
      <w:lvlJc w:val="left"/>
      <w:pPr>
        <w:tabs>
          <w:tab w:val="num" w:pos="3600"/>
        </w:tabs>
        <w:ind w:left="3600" w:hanging="360"/>
      </w:pPr>
      <w:rPr>
        <w:rFonts w:ascii="Courier New" w:hAnsi="Courier New" w:cs="Courier New" w:hint="default"/>
      </w:rPr>
    </w:lvl>
    <w:lvl w:ilvl="5" w:tplc="631E061E" w:tentative="1">
      <w:start w:val="1"/>
      <w:numFmt w:val="bullet"/>
      <w:lvlText w:val=""/>
      <w:lvlJc w:val="left"/>
      <w:pPr>
        <w:tabs>
          <w:tab w:val="num" w:pos="4320"/>
        </w:tabs>
        <w:ind w:left="4320" w:hanging="360"/>
      </w:pPr>
      <w:rPr>
        <w:rFonts w:ascii="Wingdings" w:hAnsi="Wingdings" w:hint="default"/>
      </w:rPr>
    </w:lvl>
    <w:lvl w:ilvl="6" w:tplc="E52415BA" w:tentative="1">
      <w:start w:val="1"/>
      <w:numFmt w:val="bullet"/>
      <w:lvlText w:val=""/>
      <w:lvlJc w:val="left"/>
      <w:pPr>
        <w:tabs>
          <w:tab w:val="num" w:pos="5040"/>
        </w:tabs>
        <w:ind w:left="5040" w:hanging="360"/>
      </w:pPr>
      <w:rPr>
        <w:rFonts w:ascii="Symbol" w:hAnsi="Symbol" w:hint="default"/>
      </w:rPr>
    </w:lvl>
    <w:lvl w:ilvl="7" w:tplc="D62CD6D0" w:tentative="1">
      <w:start w:val="1"/>
      <w:numFmt w:val="bullet"/>
      <w:lvlText w:val="o"/>
      <w:lvlJc w:val="left"/>
      <w:pPr>
        <w:tabs>
          <w:tab w:val="num" w:pos="5760"/>
        </w:tabs>
        <w:ind w:left="5760" w:hanging="360"/>
      </w:pPr>
      <w:rPr>
        <w:rFonts w:ascii="Courier New" w:hAnsi="Courier New" w:cs="Courier New" w:hint="default"/>
      </w:rPr>
    </w:lvl>
    <w:lvl w:ilvl="8" w:tplc="905480F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6546A1DC">
      <w:start w:val="1"/>
      <w:numFmt w:val="bullet"/>
      <w:pStyle w:val="Lijstopsomteken2"/>
      <w:lvlText w:val="–"/>
      <w:lvlJc w:val="left"/>
      <w:pPr>
        <w:tabs>
          <w:tab w:val="num" w:pos="227"/>
        </w:tabs>
        <w:ind w:left="227" w:firstLine="0"/>
      </w:pPr>
      <w:rPr>
        <w:rFonts w:ascii="Verdana" w:hAnsi="Verdana" w:hint="default"/>
      </w:rPr>
    </w:lvl>
    <w:lvl w:ilvl="1" w:tplc="11544632" w:tentative="1">
      <w:start w:val="1"/>
      <w:numFmt w:val="bullet"/>
      <w:lvlText w:val="o"/>
      <w:lvlJc w:val="left"/>
      <w:pPr>
        <w:tabs>
          <w:tab w:val="num" w:pos="1440"/>
        </w:tabs>
        <w:ind w:left="1440" w:hanging="360"/>
      </w:pPr>
      <w:rPr>
        <w:rFonts w:ascii="Courier New" w:hAnsi="Courier New" w:cs="Courier New" w:hint="default"/>
      </w:rPr>
    </w:lvl>
    <w:lvl w:ilvl="2" w:tplc="3D9E22DC" w:tentative="1">
      <w:start w:val="1"/>
      <w:numFmt w:val="bullet"/>
      <w:lvlText w:val=""/>
      <w:lvlJc w:val="left"/>
      <w:pPr>
        <w:tabs>
          <w:tab w:val="num" w:pos="2160"/>
        </w:tabs>
        <w:ind w:left="2160" w:hanging="360"/>
      </w:pPr>
      <w:rPr>
        <w:rFonts w:ascii="Wingdings" w:hAnsi="Wingdings" w:hint="default"/>
      </w:rPr>
    </w:lvl>
    <w:lvl w:ilvl="3" w:tplc="B0507BFE" w:tentative="1">
      <w:start w:val="1"/>
      <w:numFmt w:val="bullet"/>
      <w:lvlText w:val=""/>
      <w:lvlJc w:val="left"/>
      <w:pPr>
        <w:tabs>
          <w:tab w:val="num" w:pos="2880"/>
        </w:tabs>
        <w:ind w:left="2880" w:hanging="360"/>
      </w:pPr>
      <w:rPr>
        <w:rFonts w:ascii="Symbol" w:hAnsi="Symbol" w:hint="default"/>
      </w:rPr>
    </w:lvl>
    <w:lvl w:ilvl="4" w:tplc="1E2CBDEE" w:tentative="1">
      <w:start w:val="1"/>
      <w:numFmt w:val="bullet"/>
      <w:lvlText w:val="o"/>
      <w:lvlJc w:val="left"/>
      <w:pPr>
        <w:tabs>
          <w:tab w:val="num" w:pos="3600"/>
        </w:tabs>
        <w:ind w:left="3600" w:hanging="360"/>
      </w:pPr>
      <w:rPr>
        <w:rFonts w:ascii="Courier New" w:hAnsi="Courier New" w:cs="Courier New" w:hint="default"/>
      </w:rPr>
    </w:lvl>
    <w:lvl w:ilvl="5" w:tplc="CC36BED2" w:tentative="1">
      <w:start w:val="1"/>
      <w:numFmt w:val="bullet"/>
      <w:lvlText w:val=""/>
      <w:lvlJc w:val="left"/>
      <w:pPr>
        <w:tabs>
          <w:tab w:val="num" w:pos="4320"/>
        </w:tabs>
        <w:ind w:left="4320" w:hanging="360"/>
      </w:pPr>
      <w:rPr>
        <w:rFonts w:ascii="Wingdings" w:hAnsi="Wingdings" w:hint="default"/>
      </w:rPr>
    </w:lvl>
    <w:lvl w:ilvl="6" w:tplc="2FB24802" w:tentative="1">
      <w:start w:val="1"/>
      <w:numFmt w:val="bullet"/>
      <w:lvlText w:val=""/>
      <w:lvlJc w:val="left"/>
      <w:pPr>
        <w:tabs>
          <w:tab w:val="num" w:pos="5040"/>
        </w:tabs>
        <w:ind w:left="5040" w:hanging="360"/>
      </w:pPr>
      <w:rPr>
        <w:rFonts w:ascii="Symbol" w:hAnsi="Symbol" w:hint="default"/>
      </w:rPr>
    </w:lvl>
    <w:lvl w:ilvl="7" w:tplc="D1764084" w:tentative="1">
      <w:start w:val="1"/>
      <w:numFmt w:val="bullet"/>
      <w:lvlText w:val="o"/>
      <w:lvlJc w:val="left"/>
      <w:pPr>
        <w:tabs>
          <w:tab w:val="num" w:pos="5760"/>
        </w:tabs>
        <w:ind w:left="5760" w:hanging="360"/>
      </w:pPr>
      <w:rPr>
        <w:rFonts w:ascii="Courier New" w:hAnsi="Courier New" w:cs="Courier New" w:hint="default"/>
      </w:rPr>
    </w:lvl>
    <w:lvl w:ilvl="8" w:tplc="87402F3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144005721">
    <w:abstractNumId w:val="10"/>
  </w:num>
  <w:num w:numId="2" w16cid:durableId="2058967312">
    <w:abstractNumId w:val="7"/>
  </w:num>
  <w:num w:numId="3" w16cid:durableId="542907758">
    <w:abstractNumId w:val="6"/>
  </w:num>
  <w:num w:numId="4" w16cid:durableId="1938246306">
    <w:abstractNumId w:val="5"/>
  </w:num>
  <w:num w:numId="5" w16cid:durableId="1211459131">
    <w:abstractNumId w:val="4"/>
  </w:num>
  <w:num w:numId="6" w16cid:durableId="1189755098">
    <w:abstractNumId w:val="8"/>
  </w:num>
  <w:num w:numId="7" w16cid:durableId="936791814">
    <w:abstractNumId w:val="3"/>
  </w:num>
  <w:num w:numId="8" w16cid:durableId="1882983210">
    <w:abstractNumId w:val="2"/>
  </w:num>
  <w:num w:numId="9" w16cid:durableId="2004047095">
    <w:abstractNumId w:val="1"/>
  </w:num>
  <w:num w:numId="10" w16cid:durableId="1099910923">
    <w:abstractNumId w:val="0"/>
  </w:num>
  <w:num w:numId="11" w16cid:durableId="922183793">
    <w:abstractNumId w:val="9"/>
  </w:num>
  <w:num w:numId="12" w16cid:durableId="1014920385">
    <w:abstractNumId w:val="11"/>
  </w:num>
  <w:num w:numId="13" w16cid:durableId="1372607953">
    <w:abstractNumId w:val="13"/>
  </w:num>
  <w:num w:numId="14" w16cid:durableId="1683699671">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41F9F"/>
    <w:rsid w:val="0005404B"/>
    <w:rsid w:val="0005447D"/>
    <w:rsid w:val="000546DE"/>
    <w:rsid w:val="0006024D"/>
    <w:rsid w:val="00062055"/>
    <w:rsid w:val="00065462"/>
    <w:rsid w:val="00071AC6"/>
    <w:rsid w:val="00071F28"/>
    <w:rsid w:val="00074079"/>
    <w:rsid w:val="000765B6"/>
    <w:rsid w:val="0008289C"/>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249E"/>
    <w:rsid w:val="000D6399"/>
    <w:rsid w:val="000E5886"/>
    <w:rsid w:val="000E6621"/>
    <w:rsid w:val="000E7895"/>
    <w:rsid w:val="000F161D"/>
    <w:rsid w:val="000F1B4E"/>
    <w:rsid w:val="000F1FFF"/>
    <w:rsid w:val="000F4153"/>
    <w:rsid w:val="000F521E"/>
    <w:rsid w:val="00100203"/>
    <w:rsid w:val="00104B4D"/>
    <w:rsid w:val="00105677"/>
    <w:rsid w:val="001177B4"/>
    <w:rsid w:val="00122CF9"/>
    <w:rsid w:val="00123704"/>
    <w:rsid w:val="001270C7"/>
    <w:rsid w:val="00132540"/>
    <w:rsid w:val="001377D4"/>
    <w:rsid w:val="00142E41"/>
    <w:rsid w:val="0014786A"/>
    <w:rsid w:val="001516A4"/>
    <w:rsid w:val="00151E5F"/>
    <w:rsid w:val="00153BD0"/>
    <w:rsid w:val="00155AC8"/>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5576"/>
    <w:rsid w:val="00185951"/>
    <w:rsid w:val="00194A00"/>
    <w:rsid w:val="00196B8B"/>
    <w:rsid w:val="001A0BFA"/>
    <w:rsid w:val="001A1608"/>
    <w:rsid w:val="001A2BEA"/>
    <w:rsid w:val="001A325F"/>
    <w:rsid w:val="001A6D93"/>
    <w:rsid w:val="001B2BBA"/>
    <w:rsid w:val="001B35FA"/>
    <w:rsid w:val="001C006F"/>
    <w:rsid w:val="001C2C36"/>
    <w:rsid w:val="001C32EC"/>
    <w:rsid w:val="001C38BD"/>
    <w:rsid w:val="001C4D5A"/>
    <w:rsid w:val="001E0256"/>
    <w:rsid w:val="001E34C6"/>
    <w:rsid w:val="001E5581"/>
    <w:rsid w:val="001F3C70"/>
    <w:rsid w:val="00200D88"/>
    <w:rsid w:val="00201C09"/>
    <w:rsid w:val="00201F68"/>
    <w:rsid w:val="00210BA3"/>
    <w:rsid w:val="00212F2A"/>
    <w:rsid w:val="00214F2B"/>
    <w:rsid w:val="00215356"/>
    <w:rsid w:val="00215964"/>
    <w:rsid w:val="00215D8B"/>
    <w:rsid w:val="00217880"/>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0A51"/>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0C5A"/>
    <w:rsid w:val="00334154"/>
    <w:rsid w:val="003341D0"/>
    <w:rsid w:val="003372C4"/>
    <w:rsid w:val="00341FA0"/>
    <w:rsid w:val="00342374"/>
    <w:rsid w:val="00344F3D"/>
    <w:rsid w:val="00345299"/>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A7160"/>
    <w:rsid w:val="003B0155"/>
    <w:rsid w:val="003B09DB"/>
    <w:rsid w:val="003B14DD"/>
    <w:rsid w:val="003B4551"/>
    <w:rsid w:val="003B528D"/>
    <w:rsid w:val="003B7EE7"/>
    <w:rsid w:val="003C2CCB"/>
    <w:rsid w:val="003C4A1C"/>
    <w:rsid w:val="003C5BCB"/>
    <w:rsid w:val="003D39EC"/>
    <w:rsid w:val="003D40EA"/>
    <w:rsid w:val="003E3DD5"/>
    <w:rsid w:val="003F07C6"/>
    <w:rsid w:val="003F1F6B"/>
    <w:rsid w:val="003F3757"/>
    <w:rsid w:val="003F383A"/>
    <w:rsid w:val="003F44B7"/>
    <w:rsid w:val="003F4B0E"/>
    <w:rsid w:val="004008E9"/>
    <w:rsid w:val="00407991"/>
    <w:rsid w:val="0041019E"/>
    <w:rsid w:val="00413D48"/>
    <w:rsid w:val="00424A60"/>
    <w:rsid w:val="00434042"/>
    <w:rsid w:val="00434500"/>
    <w:rsid w:val="00441AC2"/>
    <w:rsid w:val="0044249B"/>
    <w:rsid w:val="004425A7"/>
    <w:rsid w:val="0044605E"/>
    <w:rsid w:val="0045023C"/>
    <w:rsid w:val="00451A5B"/>
    <w:rsid w:val="00452BCD"/>
    <w:rsid w:val="00452CEA"/>
    <w:rsid w:val="004555F7"/>
    <w:rsid w:val="00463A63"/>
    <w:rsid w:val="00463EE7"/>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3186"/>
    <w:rsid w:val="004A419C"/>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21CEE"/>
    <w:rsid w:val="00527BD4"/>
    <w:rsid w:val="00533061"/>
    <w:rsid w:val="00533FA1"/>
    <w:rsid w:val="00534C77"/>
    <w:rsid w:val="005403C8"/>
    <w:rsid w:val="00541AD9"/>
    <w:rsid w:val="005429DC"/>
    <w:rsid w:val="005565F9"/>
    <w:rsid w:val="005639D2"/>
    <w:rsid w:val="00565739"/>
    <w:rsid w:val="00573041"/>
    <w:rsid w:val="00575B80"/>
    <w:rsid w:val="00577559"/>
    <w:rsid w:val="005819CE"/>
    <w:rsid w:val="0058298D"/>
    <w:rsid w:val="005877D4"/>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283A"/>
    <w:rsid w:val="005D625B"/>
    <w:rsid w:val="005E3322"/>
    <w:rsid w:val="005E436C"/>
    <w:rsid w:val="005E64E2"/>
    <w:rsid w:val="005F62D3"/>
    <w:rsid w:val="005F6D11"/>
    <w:rsid w:val="00600CF0"/>
    <w:rsid w:val="006048F4"/>
    <w:rsid w:val="0060660A"/>
    <w:rsid w:val="00610A24"/>
    <w:rsid w:val="00613B1D"/>
    <w:rsid w:val="00617311"/>
    <w:rsid w:val="00617A44"/>
    <w:rsid w:val="006202B6"/>
    <w:rsid w:val="006205C0"/>
    <w:rsid w:val="00623765"/>
    <w:rsid w:val="00623CB2"/>
    <w:rsid w:val="00625CD0"/>
    <w:rsid w:val="0062627D"/>
    <w:rsid w:val="00627432"/>
    <w:rsid w:val="00635031"/>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86AED"/>
    <w:rsid w:val="00687511"/>
    <w:rsid w:val="00692BA9"/>
    <w:rsid w:val="00692C30"/>
    <w:rsid w:val="00692D64"/>
    <w:rsid w:val="006A10F8"/>
    <w:rsid w:val="006A2100"/>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C6CF8"/>
    <w:rsid w:val="006D1016"/>
    <w:rsid w:val="006D17F2"/>
    <w:rsid w:val="006D2D53"/>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8AA"/>
    <w:rsid w:val="00735D88"/>
    <w:rsid w:val="0073720D"/>
    <w:rsid w:val="00737507"/>
    <w:rsid w:val="00740712"/>
    <w:rsid w:val="00741309"/>
    <w:rsid w:val="00742AB9"/>
    <w:rsid w:val="00751A6A"/>
    <w:rsid w:val="00754AD6"/>
    <w:rsid w:val="00754FBF"/>
    <w:rsid w:val="007615AC"/>
    <w:rsid w:val="00764585"/>
    <w:rsid w:val="00767FEF"/>
    <w:rsid w:val="007709EF"/>
    <w:rsid w:val="00783559"/>
    <w:rsid w:val="007846ED"/>
    <w:rsid w:val="007851C4"/>
    <w:rsid w:val="00785C3B"/>
    <w:rsid w:val="00797AA5"/>
    <w:rsid w:val="007A26BD"/>
    <w:rsid w:val="007A4105"/>
    <w:rsid w:val="007A4F0E"/>
    <w:rsid w:val="007A514C"/>
    <w:rsid w:val="007B0D8E"/>
    <w:rsid w:val="007B4503"/>
    <w:rsid w:val="007C03C9"/>
    <w:rsid w:val="007C16D8"/>
    <w:rsid w:val="007C406E"/>
    <w:rsid w:val="007C5183"/>
    <w:rsid w:val="007C7573"/>
    <w:rsid w:val="007E029F"/>
    <w:rsid w:val="007E14E4"/>
    <w:rsid w:val="007E2B20"/>
    <w:rsid w:val="007F5331"/>
    <w:rsid w:val="00800CCA"/>
    <w:rsid w:val="008020F2"/>
    <w:rsid w:val="00806120"/>
    <w:rsid w:val="00810C93"/>
    <w:rsid w:val="00812028"/>
    <w:rsid w:val="00812DD8"/>
    <w:rsid w:val="00813082"/>
    <w:rsid w:val="00813527"/>
    <w:rsid w:val="00813581"/>
    <w:rsid w:val="00814120"/>
    <w:rsid w:val="0081455F"/>
    <w:rsid w:val="00814D03"/>
    <w:rsid w:val="00815C7E"/>
    <w:rsid w:val="00820DDA"/>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932"/>
    <w:rsid w:val="008E49AD"/>
    <w:rsid w:val="008E698E"/>
    <w:rsid w:val="008F123F"/>
    <w:rsid w:val="008F2584"/>
    <w:rsid w:val="008F3246"/>
    <w:rsid w:val="008F3C1B"/>
    <w:rsid w:val="008F508C"/>
    <w:rsid w:val="0090271B"/>
    <w:rsid w:val="00910642"/>
    <w:rsid w:val="00910DDF"/>
    <w:rsid w:val="00921861"/>
    <w:rsid w:val="00924639"/>
    <w:rsid w:val="0092611E"/>
    <w:rsid w:val="00926F1F"/>
    <w:rsid w:val="00926F4B"/>
    <w:rsid w:val="00930B13"/>
    <w:rsid w:val="009311C8"/>
    <w:rsid w:val="0093199F"/>
    <w:rsid w:val="00933376"/>
    <w:rsid w:val="00933A2F"/>
    <w:rsid w:val="0094000D"/>
    <w:rsid w:val="00940206"/>
    <w:rsid w:val="00941B16"/>
    <w:rsid w:val="00946703"/>
    <w:rsid w:val="009528B2"/>
    <w:rsid w:val="009607C4"/>
    <w:rsid w:val="00962F2A"/>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716F"/>
    <w:rsid w:val="009E3B07"/>
    <w:rsid w:val="009F3259"/>
    <w:rsid w:val="009F541F"/>
    <w:rsid w:val="00A056DE"/>
    <w:rsid w:val="00A0678A"/>
    <w:rsid w:val="00A1289E"/>
    <w:rsid w:val="00A128AD"/>
    <w:rsid w:val="00A13821"/>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604D3"/>
    <w:rsid w:val="00A6170E"/>
    <w:rsid w:val="00A63B8C"/>
    <w:rsid w:val="00A67AC7"/>
    <w:rsid w:val="00A715F8"/>
    <w:rsid w:val="00A741BA"/>
    <w:rsid w:val="00A773CC"/>
    <w:rsid w:val="00A77F6F"/>
    <w:rsid w:val="00A831FD"/>
    <w:rsid w:val="00A83352"/>
    <w:rsid w:val="00A850A2"/>
    <w:rsid w:val="00A91FA3"/>
    <w:rsid w:val="00A927D3"/>
    <w:rsid w:val="00A9429A"/>
    <w:rsid w:val="00AA70B0"/>
    <w:rsid w:val="00AA72C0"/>
    <w:rsid w:val="00AA7FC9"/>
    <w:rsid w:val="00AB237D"/>
    <w:rsid w:val="00AB50E6"/>
    <w:rsid w:val="00AB5933"/>
    <w:rsid w:val="00AD3135"/>
    <w:rsid w:val="00AD34B3"/>
    <w:rsid w:val="00AD5B44"/>
    <w:rsid w:val="00AD7608"/>
    <w:rsid w:val="00AE013D"/>
    <w:rsid w:val="00AE11B7"/>
    <w:rsid w:val="00AE18BA"/>
    <w:rsid w:val="00AE7130"/>
    <w:rsid w:val="00AE7F68"/>
    <w:rsid w:val="00AF2321"/>
    <w:rsid w:val="00AF52F6"/>
    <w:rsid w:val="00AF7237"/>
    <w:rsid w:val="00B0043A"/>
    <w:rsid w:val="00B00D75"/>
    <w:rsid w:val="00B0690C"/>
    <w:rsid w:val="00B070CB"/>
    <w:rsid w:val="00B12456"/>
    <w:rsid w:val="00B132B0"/>
    <w:rsid w:val="00B173C6"/>
    <w:rsid w:val="00B20109"/>
    <w:rsid w:val="00B21FF9"/>
    <w:rsid w:val="00B220A5"/>
    <w:rsid w:val="00B2317A"/>
    <w:rsid w:val="00B259C8"/>
    <w:rsid w:val="00B26CCF"/>
    <w:rsid w:val="00B30FC2"/>
    <w:rsid w:val="00B31BA0"/>
    <w:rsid w:val="00B331A2"/>
    <w:rsid w:val="00B33CF2"/>
    <w:rsid w:val="00B33ED8"/>
    <w:rsid w:val="00B350A2"/>
    <w:rsid w:val="00B425F0"/>
    <w:rsid w:val="00B42DFA"/>
    <w:rsid w:val="00B47018"/>
    <w:rsid w:val="00B50571"/>
    <w:rsid w:val="00B51397"/>
    <w:rsid w:val="00B531DD"/>
    <w:rsid w:val="00B55014"/>
    <w:rsid w:val="00B62232"/>
    <w:rsid w:val="00B626DD"/>
    <w:rsid w:val="00B6448D"/>
    <w:rsid w:val="00B70BF3"/>
    <w:rsid w:val="00B70D24"/>
    <w:rsid w:val="00B70E51"/>
    <w:rsid w:val="00B71DC2"/>
    <w:rsid w:val="00B80DB6"/>
    <w:rsid w:val="00B81AD2"/>
    <w:rsid w:val="00B81AEC"/>
    <w:rsid w:val="00B85A66"/>
    <w:rsid w:val="00B85ED4"/>
    <w:rsid w:val="00B85F07"/>
    <w:rsid w:val="00B91CFC"/>
    <w:rsid w:val="00B93893"/>
    <w:rsid w:val="00BA439D"/>
    <w:rsid w:val="00BA7E0A"/>
    <w:rsid w:val="00BB61B0"/>
    <w:rsid w:val="00BC0D9E"/>
    <w:rsid w:val="00BC3B53"/>
    <w:rsid w:val="00BC3B96"/>
    <w:rsid w:val="00BC4AE3"/>
    <w:rsid w:val="00BC5B28"/>
    <w:rsid w:val="00BC7264"/>
    <w:rsid w:val="00BE17D4"/>
    <w:rsid w:val="00BE2863"/>
    <w:rsid w:val="00BE3F88"/>
    <w:rsid w:val="00BE4756"/>
    <w:rsid w:val="00BE5ED9"/>
    <w:rsid w:val="00BE7B41"/>
    <w:rsid w:val="00BF4427"/>
    <w:rsid w:val="00BF46B6"/>
    <w:rsid w:val="00BF5675"/>
    <w:rsid w:val="00C15A91"/>
    <w:rsid w:val="00C206F1"/>
    <w:rsid w:val="00C2159D"/>
    <w:rsid w:val="00C217E1"/>
    <w:rsid w:val="00C219B1"/>
    <w:rsid w:val="00C231E2"/>
    <w:rsid w:val="00C2703D"/>
    <w:rsid w:val="00C352B6"/>
    <w:rsid w:val="00C4015B"/>
    <w:rsid w:val="00C4044E"/>
    <w:rsid w:val="00C40C60"/>
    <w:rsid w:val="00C44487"/>
    <w:rsid w:val="00C47F04"/>
    <w:rsid w:val="00C50E87"/>
    <w:rsid w:val="00C5258E"/>
    <w:rsid w:val="00C5333A"/>
    <w:rsid w:val="00C53BD7"/>
    <w:rsid w:val="00C55923"/>
    <w:rsid w:val="00C619A7"/>
    <w:rsid w:val="00C64E34"/>
    <w:rsid w:val="00C6545E"/>
    <w:rsid w:val="00C7097A"/>
    <w:rsid w:val="00C736E8"/>
    <w:rsid w:val="00C73D5F"/>
    <w:rsid w:val="00C75AE7"/>
    <w:rsid w:val="00C76E12"/>
    <w:rsid w:val="00C965EF"/>
    <w:rsid w:val="00C97C80"/>
    <w:rsid w:val="00CA1D00"/>
    <w:rsid w:val="00CA35E4"/>
    <w:rsid w:val="00CA47D3"/>
    <w:rsid w:val="00CA6533"/>
    <w:rsid w:val="00CA6A25"/>
    <w:rsid w:val="00CA6A3F"/>
    <w:rsid w:val="00CA7C99"/>
    <w:rsid w:val="00CB1682"/>
    <w:rsid w:val="00CC15DE"/>
    <w:rsid w:val="00CC6290"/>
    <w:rsid w:val="00CD233D"/>
    <w:rsid w:val="00CD362D"/>
    <w:rsid w:val="00CE101D"/>
    <w:rsid w:val="00CE1C84"/>
    <w:rsid w:val="00CE4E63"/>
    <w:rsid w:val="00CE5055"/>
    <w:rsid w:val="00CE572F"/>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27AD1"/>
    <w:rsid w:val="00D33144"/>
    <w:rsid w:val="00D33BF0"/>
    <w:rsid w:val="00D33F30"/>
    <w:rsid w:val="00D34892"/>
    <w:rsid w:val="00D36088"/>
    <w:rsid w:val="00D36447"/>
    <w:rsid w:val="00D41CE8"/>
    <w:rsid w:val="00D44B73"/>
    <w:rsid w:val="00D516BE"/>
    <w:rsid w:val="00D5423B"/>
    <w:rsid w:val="00D54F4E"/>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3212"/>
    <w:rsid w:val="00DA51B5"/>
    <w:rsid w:val="00DB36FE"/>
    <w:rsid w:val="00DB38E3"/>
    <w:rsid w:val="00DB533A"/>
    <w:rsid w:val="00DB6307"/>
    <w:rsid w:val="00DC18F3"/>
    <w:rsid w:val="00DC2443"/>
    <w:rsid w:val="00DC691C"/>
    <w:rsid w:val="00DD1DCD"/>
    <w:rsid w:val="00DD338F"/>
    <w:rsid w:val="00DD3404"/>
    <w:rsid w:val="00DD66F2"/>
    <w:rsid w:val="00DE1EB5"/>
    <w:rsid w:val="00DE3FE0"/>
    <w:rsid w:val="00DE578A"/>
    <w:rsid w:val="00DF0164"/>
    <w:rsid w:val="00DF2583"/>
    <w:rsid w:val="00DF3E62"/>
    <w:rsid w:val="00DF4D7F"/>
    <w:rsid w:val="00DF4E80"/>
    <w:rsid w:val="00DF54D9"/>
    <w:rsid w:val="00DF63F3"/>
    <w:rsid w:val="00DF7283"/>
    <w:rsid w:val="00E01A59"/>
    <w:rsid w:val="00E0622C"/>
    <w:rsid w:val="00E0675E"/>
    <w:rsid w:val="00E10DC6"/>
    <w:rsid w:val="00E11F8E"/>
    <w:rsid w:val="00E13D95"/>
    <w:rsid w:val="00E14AA3"/>
    <w:rsid w:val="00E15881"/>
    <w:rsid w:val="00E16A8F"/>
    <w:rsid w:val="00E17CA2"/>
    <w:rsid w:val="00E20C25"/>
    <w:rsid w:val="00E21DE3"/>
    <w:rsid w:val="00E233D5"/>
    <w:rsid w:val="00E307D1"/>
    <w:rsid w:val="00E35710"/>
    <w:rsid w:val="00E35CF4"/>
    <w:rsid w:val="00E3731D"/>
    <w:rsid w:val="00E37811"/>
    <w:rsid w:val="00E468E4"/>
    <w:rsid w:val="00E51469"/>
    <w:rsid w:val="00E54114"/>
    <w:rsid w:val="00E62709"/>
    <w:rsid w:val="00E634E3"/>
    <w:rsid w:val="00E70EFE"/>
    <w:rsid w:val="00E717C4"/>
    <w:rsid w:val="00E74D10"/>
    <w:rsid w:val="00E776C6"/>
    <w:rsid w:val="00E77F89"/>
    <w:rsid w:val="00E80E71"/>
    <w:rsid w:val="00E81589"/>
    <w:rsid w:val="00E850D3"/>
    <w:rsid w:val="00E853D6"/>
    <w:rsid w:val="00E8544F"/>
    <w:rsid w:val="00E876B9"/>
    <w:rsid w:val="00E91B40"/>
    <w:rsid w:val="00E91F7C"/>
    <w:rsid w:val="00E94D82"/>
    <w:rsid w:val="00E972A2"/>
    <w:rsid w:val="00EA5BA2"/>
    <w:rsid w:val="00EB73E0"/>
    <w:rsid w:val="00EC0DFF"/>
    <w:rsid w:val="00EC1DCE"/>
    <w:rsid w:val="00EC237D"/>
    <w:rsid w:val="00EC25AB"/>
    <w:rsid w:val="00EC25B9"/>
    <w:rsid w:val="00EC2927"/>
    <w:rsid w:val="00EC4D0E"/>
    <w:rsid w:val="00EC4E2B"/>
    <w:rsid w:val="00ED072A"/>
    <w:rsid w:val="00ED2F32"/>
    <w:rsid w:val="00ED539E"/>
    <w:rsid w:val="00ED576F"/>
    <w:rsid w:val="00ED5E4D"/>
    <w:rsid w:val="00EE4A1F"/>
    <w:rsid w:val="00EE4C2D"/>
    <w:rsid w:val="00EF0CCB"/>
    <w:rsid w:val="00EF1B5A"/>
    <w:rsid w:val="00EF24FB"/>
    <w:rsid w:val="00EF2CCA"/>
    <w:rsid w:val="00EF4D48"/>
    <w:rsid w:val="00EF60DC"/>
    <w:rsid w:val="00F00CCE"/>
    <w:rsid w:val="00F00F54"/>
    <w:rsid w:val="00F01557"/>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A7882"/>
    <w:rsid w:val="00FB06ED"/>
    <w:rsid w:val="00FC08A4"/>
    <w:rsid w:val="00FC202F"/>
    <w:rsid w:val="00FC3165"/>
    <w:rsid w:val="00FC36AB"/>
    <w:rsid w:val="00FC4300"/>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446B96"/>
  <w15:docId w15:val="{72EADACB-D747-4D76-9F95-3F33A5868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3F4B0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paragraph" w:customStyle="1" w:styleId="TableParagraph">
    <w:name w:val="Table Paragraph"/>
    <w:basedOn w:val="Standaard"/>
    <w:uiPriority w:val="1"/>
    <w:qFormat/>
    <w:rsid w:val="00687511"/>
    <w:pPr>
      <w:widowControl w:val="0"/>
      <w:autoSpaceDE w:val="0"/>
      <w:autoSpaceDN w:val="0"/>
      <w:spacing w:line="240" w:lineRule="auto"/>
    </w:pPr>
    <w:rPr>
      <w:rFonts w:eastAsia="Verdana" w:cs="Verdana"/>
      <w:sz w:val="22"/>
      <w:szCs w:val="22"/>
      <w:lang w:eastAsia="en-US"/>
    </w:rPr>
  </w:style>
  <w:style w:type="table" w:customStyle="1" w:styleId="TableNormal0">
    <w:name w:val="Table Normal_0"/>
    <w:uiPriority w:val="2"/>
    <w:semiHidden/>
    <w:qFormat/>
    <w:rsid w:val="00687511"/>
    <w:pPr>
      <w:widowControl w:val="0"/>
      <w:autoSpaceDE w:val="0"/>
      <w:autoSpaceDN w:val="0"/>
    </w:pPr>
    <w:rPr>
      <w:rFonts w:asciiTheme="minorHAnsi" w:eastAsiaTheme="minorHAnsi" w:hAnsiTheme="minorHAnsi" w:cstheme="minorBidi"/>
      <w:sz w:val="22"/>
      <w:szCs w:val="22"/>
    </w:rPr>
    <w:tblPr>
      <w:tblCellMar>
        <w:top w:w="0" w:type="dxa"/>
        <w:left w:w="0" w:type="dxa"/>
        <w:bottom w:w="0" w:type="dxa"/>
        <w:right w:w="0" w:type="dxa"/>
      </w:tblCellMar>
    </w:tbl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175</ap:Words>
  <ap:Characters>965</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1138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keywords/>
  <lastModifiedBy/>
  <revision/>
  <lastPrinted>2026-06-22T11:01:00.0000000Z</lastPrinted>
  <dcterms:created xsi:type="dcterms:W3CDTF">2026-06-30T12:58:00.0000000Z</dcterms:created>
  <dcterms:modified xsi:type="dcterms:W3CDTF">2026-06-30T12:58:00.0000000Z</dcterms:modified>
  <dc:description>------------------------</dc:description>
  <dc:subject/>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O208END</vt:lpwstr>
  </property>
  <property fmtid="{D5CDD505-2E9C-101B-9397-08002B2CF9AE}" pid="3" name="Author">
    <vt:lpwstr>O208END</vt:lpwstr>
  </property>
  <property fmtid="{D5CDD505-2E9C-101B-9397-08002B2CF9AE}" pid="4" name="cs_objectid">
    <vt:lpwstr> </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Kamerbrief aanbieding 'Bruikbaarheidstoets nieuwe taaleisen mbo'</vt:lpwstr>
  </property>
  <property fmtid="{D5CDD505-2E9C-101B-9397-08002B2CF9AE}" pid="9" name="ocw_directie">
    <vt:lpwstr>MBO/1</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Kamerbrief beleidsvoorstellen</vt:lpwstr>
  </property>
  <property fmtid="{D5CDD505-2E9C-101B-9397-08002B2CF9AE}" pid="17" name="TemplateId">
    <vt:lpwstr>55F8DBA49E764B97AAC43363DC9C7797</vt:lpwstr>
  </property>
  <property fmtid="{D5CDD505-2E9C-101B-9397-08002B2CF9AE}" pid="18" name="Typist">
    <vt:lpwstr>O208END</vt:lpwstr>
  </property>
</Properties>
</file>