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C73F75" w:rsidTr="00556757" w14:paraId="76359F23" w14:textId="77777777">
        <w:trPr>
          <w:trHeight w:val="284" w:hRule="exact"/>
        </w:trPr>
        <w:tc>
          <w:tcPr>
            <w:tcW w:w="929" w:type="dxa"/>
            <w:hideMark/>
          </w:tcPr>
          <w:p w:rsidR="00556757" w:rsidRDefault="0037791D" w14:paraId="3D047627" w14:textId="77777777">
            <w:bookmarkStart w:name="STDTXT__OCW_Tekstblokken_txtNahangEK2502" w:id="0"/>
            <w:r>
              <w:t>Datum</w:t>
            </w:r>
          </w:p>
        </w:tc>
        <w:tc>
          <w:tcPr>
            <w:tcW w:w="6581" w:type="dxa"/>
            <w:hideMark/>
          </w:tcPr>
          <w:p w:rsidR="00556757" w:rsidRDefault="00F11E7C" w14:paraId="6F3598D9" w14:textId="6AF0351B">
            <w:pPr>
              <w:tabs>
                <w:tab w:val="center" w:pos="3290"/>
              </w:tabs>
            </w:pPr>
            <w:r>
              <w:t>30 juni 2026</w:t>
            </w:r>
            <w:r w:rsidR="0037791D">
              <w:tab/>
            </w:r>
          </w:p>
        </w:tc>
      </w:tr>
      <w:tr w:rsidR="00C73F75" w:rsidTr="00556757" w14:paraId="3765D3BF" w14:textId="77777777">
        <w:trPr>
          <w:trHeight w:val="369"/>
        </w:trPr>
        <w:tc>
          <w:tcPr>
            <w:tcW w:w="929" w:type="dxa"/>
            <w:hideMark/>
          </w:tcPr>
          <w:p w:rsidR="00556757" w:rsidRDefault="0037791D" w14:paraId="0226E78C" w14:textId="77777777">
            <w:r>
              <w:t>Betreft</w:t>
            </w:r>
          </w:p>
        </w:tc>
        <w:tc>
          <w:tcPr>
            <w:tcW w:w="6581" w:type="dxa"/>
            <w:hideMark/>
          </w:tcPr>
          <w:p w:rsidR="00556757" w:rsidP="007661C9" w:rsidRDefault="0037791D" w14:paraId="298D93A4" w14:textId="34CD9458">
            <w:r>
              <w:t>Wet</w:t>
            </w:r>
            <w:r w:rsidR="007D04FA">
              <w:t>svoorstel</w:t>
            </w:r>
            <w:r>
              <w:t xml:space="preserve"> vrij en veilig onderwijs (36 777)</w:t>
            </w:r>
          </w:p>
        </w:tc>
      </w:tr>
    </w:tbl>
    <w:p w:rsidR="00C73F75" w:rsidRDefault="008E023C" w14:paraId="587916B5"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C73F75" w:rsidTr="00D9561B" w14:paraId="61A41C2F" w14:textId="77777777">
        <w:trPr>
          <w:trHeight w:val="1514"/>
        </w:trPr>
        <w:tc>
          <w:tcPr>
            <w:tcW w:w="7522" w:type="dxa"/>
            <w:tcBorders>
              <w:top w:val="nil"/>
              <w:left w:val="nil"/>
              <w:bottom w:val="nil"/>
              <w:right w:val="nil"/>
            </w:tcBorders>
            <w:tcMar>
              <w:left w:w="0" w:type="dxa"/>
              <w:right w:w="0" w:type="dxa"/>
            </w:tcMar>
          </w:tcPr>
          <w:p w:rsidR="00374412" w:rsidP="00D9561B" w:rsidRDefault="0037791D" w14:paraId="3869132B" w14:textId="77777777">
            <w:r>
              <w:t>De v</w:t>
            </w:r>
            <w:r w:rsidR="008E3932">
              <w:t>oorzitter van de Tweede Kamer der Staten-Generaal</w:t>
            </w:r>
          </w:p>
          <w:p w:rsidR="00374412" w:rsidP="00D9561B" w:rsidRDefault="0037791D" w14:paraId="3211244D" w14:textId="77777777">
            <w:r>
              <w:t>Postbus 20018</w:t>
            </w:r>
          </w:p>
          <w:p w:rsidR="008E3932" w:rsidP="00D9561B" w:rsidRDefault="0037791D" w14:paraId="56AA62FB" w14:textId="77777777">
            <w:r>
              <w:t>2500 EA  DEN HAAG</w:t>
            </w:r>
          </w:p>
        </w:tc>
      </w:tr>
    </w:tbl>
    <w:p w:rsidR="00C73F75" w:rsidRDefault="008E023C" w14:paraId="6FDA3194"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73F75" w:rsidTr="00DD7316" w14:paraId="288ACEE4" w14:textId="77777777">
        <w:tc>
          <w:tcPr>
            <w:tcW w:w="2160" w:type="dxa"/>
          </w:tcPr>
          <w:p w:rsidRPr="000176EE" w:rsidR="00831386" w:rsidP="00DD7316" w:rsidRDefault="0037791D" w14:paraId="20ACFA4C" w14:textId="77777777">
            <w:pPr>
              <w:spacing w:after="90" w:line="180" w:lineRule="exact"/>
              <w:rPr>
                <w:b/>
                <w:sz w:val="13"/>
                <w:szCs w:val="13"/>
              </w:rPr>
            </w:pPr>
            <w:r>
              <w:rPr>
                <w:b/>
                <w:sz w:val="13"/>
                <w:szCs w:val="13"/>
              </w:rPr>
              <w:t>Wetgeving en Juridische Zaken</w:t>
            </w:r>
          </w:p>
          <w:p w:rsidRPr="00F56956" w:rsidR="00831386" w:rsidP="00DD7316" w:rsidRDefault="0037791D" w14:paraId="270AEF15" w14:textId="77777777">
            <w:pPr>
              <w:pStyle w:val="Huisstijl-Gegeven"/>
              <w:spacing w:after="0"/>
            </w:pPr>
            <w:r>
              <w:t xml:space="preserve">Rijnstraat 50 </w:t>
            </w:r>
          </w:p>
          <w:p w:rsidR="004425A7" w:rsidP="00E972A2" w:rsidRDefault="0037791D" w14:paraId="6982B851" w14:textId="77777777">
            <w:pPr>
              <w:pStyle w:val="Huisstijl-Gegeven"/>
              <w:spacing w:after="0"/>
            </w:pPr>
            <w:r>
              <w:t>Den Haag</w:t>
            </w:r>
          </w:p>
          <w:p w:rsidR="004425A7" w:rsidP="00E972A2" w:rsidRDefault="0037791D" w14:paraId="56E5E466" w14:textId="77777777">
            <w:pPr>
              <w:pStyle w:val="Huisstijl-Gegeven"/>
              <w:spacing w:after="0"/>
            </w:pPr>
            <w:r>
              <w:t>Postbus 16375</w:t>
            </w:r>
          </w:p>
          <w:p w:rsidR="004425A7" w:rsidP="00E972A2" w:rsidRDefault="0037791D" w14:paraId="4C780940" w14:textId="77777777">
            <w:pPr>
              <w:pStyle w:val="Huisstijl-Gegeven"/>
              <w:spacing w:after="0"/>
            </w:pPr>
            <w:r>
              <w:t>2500 BJ Den Haag</w:t>
            </w:r>
          </w:p>
          <w:p w:rsidR="004425A7" w:rsidP="00E972A2" w:rsidRDefault="0037791D" w14:paraId="3407C12E" w14:textId="77777777">
            <w:pPr>
              <w:pStyle w:val="Huisstijl-Gegeven"/>
              <w:spacing w:after="90"/>
            </w:pPr>
            <w:r>
              <w:t>www.rijksoverheid.nl</w:t>
            </w:r>
          </w:p>
        </w:tc>
      </w:tr>
      <w:tr w:rsidR="00C73F75" w:rsidTr="00DD7316" w14:paraId="71A9200E" w14:textId="77777777">
        <w:trPr>
          <w:trHeight w:val="200" w:hRule="exact"/>
        </w:trPr>
        <w:tc>
          <w:tcPr>
            <w:tcW w:w="2160" w:type="dxa"/>
          </w:tcPr>
          <w:p w:rsidRPr="00D86CC6" w:rsidR="00831386" w:rsidP="00DD7316" w:rsidRDefault="00831386" w14:paraId="702FB7BF" w14:textId="77777777">
            <w:pPr>
              <w:spacing w:line="180" w:lineRule="exact"/>
              <w:rPr>
                <w:sz w:val="13"/>
                <w:szCs w:val="13"/>
              </w:rPr>
            </w:pPr>
          </w:p>
        </w:tc>
      </w:tr>
      <w:tr w:rsidR="00C73F75" w:rsidTr="00DD7316" w14:paraId="1A7B773A" w14:textId="77777777">
        <w:trPr>
          <w:trHeight w:val="1680"/>
        </w:trPr>
        <w:tc>
          <w:tcPr>
            <w:tcW w:w="2160" w:type="dxa"/>
          </w:tcPr>
          <w:p w:rsidRPr="00D86CC6" w:rsidR="00831386" w:rsidP="00DD7316" w:rsidRDefault="0037791D" w14:paraId="003FBB17" w14:textId="77777777">
            <w:pPr>
              <w:spacing w:line="180" w:lineRule="exact"/>
              <w:rPr>
                <w:b/>
                <w:sz w:val="13"/>
                <w:szCs w:val="13"/>
              </w:rPr>
            </w:pPr>
            <w:r>
              <w:rPr>
                <w:b/>
                <w:sz w:val="13"/>
                <w:szCs w:val="13"/>
              </w:rPr>
              <w:t>Onze referentie</w:t>
            </w:r>
          </w:p>
          <w:p w:rsidRPr="009262BA" w:rsidR="00831386" w:rsidP="00830E14" w:rsidRDefault="0037791D" w14:paraId="27F91A87" w14:textId="77777777">
            <w:pPr>
              <w:spacing w:line="180" w:lineRule="exact"/>
              <w:rPr>
                <w:sz w:val="13"/>
              </w:rPr>
            </w:pPr>
            <w:r>
              <w:rPr>
                <w:sz w:val="13"/>
              </w:rPr>
              <w:t>WJZ/64978551</w:t>
            </w:r>
          </w:p>
        </w:tc>
      </w:tr>
    </w:tbl>
    <w:bookmarkEnd w:id="0"/>
    <w:p w:rsidR="007E3676" w:rsidP="008E023C" w:rsidRDefault="007E3676" w14:paraId="1E769E26" w14:textId="1C2B8823">
      <w:pPr>
        <w:pStyle w:val="standaard-tekst"/>
        <w:rPr>
          <w:sz w:val="18"/>
          <w:szCs w:val="18"/>
          <w:lang w:val="nl-NL"/>
        </w:rPr>
      </w:pPr>
      <w:r>
        <w:rPr>
          <w:sz w:val="18"/>
          <w:szCs w:val="18"/>
          <w:lang w:val="nl-NL"/>
        </w:rPr>
        <w:t xml:space="preserve">Op 23 juni jl. heeft uw Kamer gestemd over de ingediende amendementen bij het Wetsvoorstel vrij en veilig onderwijs. De diverse aangenomen amendementen hebben geleid tot ingrijpende aanpassingen </w:t>
      </w:r>
      <w:r w:rsidR="007C6112">
        <w:rPr>
          <w:sz w:val="18"/>
          <w:szCs w:val="18"/>
          <w:lang w:val="nl-NL"/>
        </w:rPr>
        <w:t>a</w:t>
      </w:r>
      <w:r>
        <w:rPr>
          <w:sz w:val="18"/>
          <w:szCs w:val="18"/>
          <w:lang w:val="nl-NL"/>
        </w:rPr>
        <w:t xml:space="preserve">an het wetsvoorstel. </w:t>
      </w:r>
      <w:r w:rsidRPr="0031208B" w:rsidR="0031208B">
        <w:rPr>
          <w:sz w:val="18"/>
          <w:szCs w:val="18"/>
          <w:lang w:val="nl-NL"/>
        </w:rPr>
        <w:t>Graag wil ik nader bestuderen of met de gedane aanpassingen, de structuur en onderlinge balans van de maatregelen in het wetsvoorstel nog voldoende zijn voor het bereiken van het doel: een veilige schoolomgeving op alle scholen.</w:t>
      </w:r>
      <w:r w:rsidR="008E2538">
        <w:rPr>
          <w:sz w:val="18"/>
          <w:szCs w:val="18"/>
          <w:lang w:val="nl-NL"/>
        </w:rPr>
        <w:t xml:space="preserve"> </w:t>
      </w:r>
      <w:r w:rsidRPr="00FD5150" w:rsidR="008E2538">
        <w:rPr>
          <w:sz w:val="18"/>
          <w:szCs w:val="18"/>
          <w:lang w:val="nl-NL"/>
        </w:rPr>
        <w:t>Daarbij bleek uit de behandeling in uw Kamer en de amendementen die wel en niet zijn aangenomen dat er meerdere wensen zijn over dit wetsvoorstel. Ook deze zou ik opnieuw willen wegen</w:t>
      </w:r>
      <w:r w:rsidR="008E2538">
        <w:rPr>
          <w:sz w:val="18"/>
          <w:szCs w:val="18"/>
          <w:lang w:val="nl-NL"/>
        </w:rPr>
        <w:t>.</w:t>
      </w:r>
      <w:r w:rsidRPr="0031208B" w:rsidR="0031208B">
        <w:rPr>
          <w:sz w:val="18"/>
          <w:szCs w:val="18"/>
          <w:lang w:val="nl-NL"/>
        </w:rPr>
        <w:t xml:space="preserve">  </w:t>
      </w:r>
    </w:p>
    <w:p w:rsidR="007E3676" w:rsidP="008E023C" w:rsidRDefault="007E3676" w14:paraId="242FBA8D" w14:textId="77777777">
      <w:pPr>
        <w:pStyle w:val="standaard-tekst"/>
        <w:rPr>
          <w:sz w:val="18"/>
          <w:szCs w:val="18"/>
          <w:lang w:val="nl-NL"/>
        </w:rPr>
      </w:pPr>
    </w:p>
    <w:p w:rsidR="008E023C" w:rsidP="008E023C" w:rsidRDefault="007C6112" w14:paraId="0D99A731" w14:textId="372BE8A8">
      <w:pPr>
        <w:pStyle w:val="standaard-tekst"/>
        <w:rPr>
          <w:sz w:val="18"/>
          <w:szCs w:val="18"/>
          <w:lang w:val="nl-NL"/>
        </w:rPr>
      </w:pPr>
      <w:r>
        <w:rPr>
          <w:sz w:val="18"/>
          <w:szCs w:val="18"/>
          <w:lang w:val="nl-NL"/>
        </w:rPr>
        <w:t>Ik wil uw</w:t>
      </w:r>
      <w:r w:rsidR="007E3676">
        <w:rPr>
          <w:sz w:val="18"/>
          <w:szCs w:val="18"/>
          <w:lang w:val="nl-NL"/>
        </w:rPr>
        <w:t xml:space="preserve"> Kamer </w:t>
      </w:r>
      <w:r>
        <w:rPr>
          <w:sz w:val="18"/>
          <w:szCs w:val="18"/>
          <w:lang w:val="nl-NL"/>
        </w:rPr>
        <w:t xml:space="preserve">dan ook </w:t>
      </w:r>
      <w:r w:rsidR="007E3676">
        <w:rPr>
          <w:sz w:val="18"/>
          <w:szCs w:val="18"/>
          <w:lang w:val="nl-NL"/>
        </w:rPr>
        <w:t xml:space="preserve">verzoeken om de </w:t>
      </w:r>
      <w:r>
        <w:rPr>
          <w:sz w:val="18"/>
          <w:szCs w:val="18"/>
          <w:lang w:val="nl-NL"/>
        </w:rPr>
        <w:t>stemming</w:t>
      </w:r>
      <w:r w:rsidR="007E3676">
        <w:rPr>
          <w:sz w:val="18"/>
          <w:szCs w:val="18"/>
          <w:lang w:val="nl-NL"/>
        </w:rPr>
        <w:t xml:space="preserve"> over </w:t>
      </w:r>
      <w:r>
        <w:rPr>
          <w:sz w:val="18"/>
          <w:szCs w:val="18"/>
          <w:lang w:val="nl-NL"/>
        </w:rPr>
        <w:t xml:space="preserve">de eindtekst van </w:t>
      </w:r>
      <w:r w:rsidR="007E3676">
        <w:rPr>
          <w:sz w:val="18"/>
          <w:szCs w:val="18"/>
          <w:lang w:val="nl-NL"/>
        </w:rPr>
        <w:t>het wetsvoorstel aan te houden tot na het aankomende zomerreces.</w:t>
      </w:r>
    </w:p>
    <w:p w:rsidR="007C6112" w:rsidP="008E023C" w:rsidRDefault="007C6112" w14:paraId="1E78118D" w14:textId="77777777">
      <w:pPr>
        <w:pStyle w:val="standaard-tekst"/>
        <w:rPr>
          <w:sz w:val="18"/>
          <w:szCs w:val="18"/>
          <w:lang w:val="nl-NL"/>
        </w:rPr>
      </w:pPr>
    </w:p>
    <w:p w:rsidR="007E3676" w:rsidP="008E023C" w:rsidRDefault="007E3676" w14:paraId="49772F3F" w14:textId="77777777">
      <w:pPr>
        <w:pStyle w:val="standaard-tekst"/>
        <w:rPr>
          <w:sz w:val="18"/>
          <w:szCs w:val="18"/>
          <w:lang w:val="nl-NL"/>
        </w:rPr>
      </w:pPr>
    </w:p>
    <w:p w:rsidRPr="009B6B87" w:rsidR="007E3676" w:rsidP="008E023C" w:rsidRDefault="007E3676" w14:paraId="289E883A" w14:textId="645204F4">
      <w:pPr>
        <w:pStyle w:val="standaard-tekst"/>
        <w:rPr>
          <w:sz w:val="18"/>
          <w:szCs w:val="18"/>
          <w:lang w:val="nl-NL"/>
        </w:rPr>
      </w:pPr>
      <w:r>
        <w:rPr>
          <w:sz w:val="18"/>
          <w:szCs w:val="18"/>
          <w:lang w:val="nl-NL"/>
        </w:rPr>
        <w:t>Hoogachtend,</w:t>
      </w:r>
    </w:p>
    <w:p w:rsidRPr="009B6B87" w:rsidR="008E023C" w:rsidP="008E023C" w:rsidRDefault="008E023C" w14:paraId="5AAFC257" w14:textId="77777777">
      <w:pPr>
        <w:pStyle w:val="standaard-tekst"/>
        <w:rPr>
          <w:sz w:val="18"/>
          <w:szCs w:val="18"/>
          <w:lang w:val="nl-NL"/>
        </w:rPr>
      </w:pPr>
    </w:p>
    <w:p w:rsidRPr="009B6B87" w:rsidR="00D4512B" w:rsidP="00D4512B" w:rsidRDefault="007E3676" w14:paraId="23BF5EA5" w14:textId="1304C800">
      <w:pPr>
        <w:pStyle w:val="standaard-tekst"/>
        <w:rPr>
          <w:sz w:val="18"/>
          <w:szCs w:val="18"/>
          <w:lang w:val="nl-NL"/>
        </w:rPr>
      </w:pPr>
      <w:r>
        <w:rPr>
          <w:sz w:val="18"/>
          <w:szCs w:val="18"/>
          <w:lang w:val="nl-NL"/>
        </w:rPr>
        <w:t>d</w:t>
      </w:r>
      <w:r w:rsidRPr="000956C0" w:rsidR="0037791D">
        <w:rPr>
          <w:sz w:val="18"/>
          <w:szCs w:val="18"/>
          <w:lang w:val="nl-NL"/>
        </w:rPr>
        <w:t>e Staatssecretaris van Onderwijs</w:t>
      </w:r>
      <w:r>
        <w:rPr>
          <w:sz w:val="18"/>
          <w:szCs w:val="18"/>
          <w:lang w:val="nl-NL"/>
        </w:rPr>
        <w:t xml:space="preserve"> en Emancipatie</w:t>
      </w:r>
      <w:r w:rsidRPr="007E4157" w:rsidR="00745AE0">
        <w:rPr>
          <w:sz w:val="18"/>
          <w:szCs w:val="18"/>
          <w:lang w:val="nl-NL"/>
        </w:rPr>
        <w:t>,</w:t>
      </w:r>
    </w:p>
    <w:p w:rsidRPr="007E4157" w:rsidR="00745AE0" w:rsidP="003A7160" w:rsidRDefault="00745AE0" w14:paraId="7F9EAE03" w14:textId="77777777"/>
    <w:p w:rsidRPr="007E4157" w:rsidR="00745AE0" w:rsidP="003A7160" w:rsidRDefault="00745AE0" w14:paraId="0586B3A3" w14:textId="77777777"/>
    <w:p w:rsidRPr="007E4157" w:rsidR="00745AE0" w:rsidP="003A7160" w:rsidRDefault="00745AE0" w14:paraId="1BA62226" w14:textId="77777777"/>
    <w:p w:rsidRPr="007E4157" w:rsidR="00745AE0" w:rsidP="003A7160" w:rsidRDefault="00745AE0" w14:paraId="4F78CC8B" w14:textId="77777777"/>
    <w:p w:rsidRPr="007E4157" w:rsidR="00745AE0" w:rsidP="003A7160" w:rsidRDefault="00745AE0" w14:paraId="684BC7EF" w14:textId="77777777"/>
    <w:p w:rsidR="00E93891" w:rsidP="00347221" w:rsidRDefault="00E93891" w14:paraId="3E421B0E" w14:textId="77777777"/>
    <w:p w:rsidRPr="00347221" w:rsidR="00697943" w:rsidP="000E04A1" w:rsidRDefault="0037791D" w14:paraId="0914ABE6" w14:textId="77777777">
      <w:r w:rsidRPr="000E04A1">
        <w:t xml:space="preserve">Judith </w:t>
      </w:r>
      <w:proofErr w:type="spellStart"/>
      <w:r w:rsidRPr="000E04A1">
        <w:t>Zs.C.M</w:t>
      </w:r>
      <w:proofErr w:type="spellEnd"/>
      <w:r w:rsidRPr="000E04A1">
        <w:t>. Tielen</w:t>
      </w:r>
    </w:p>
    <w:p w:rsidRPr="007E4157" w:rsidR="00C7013F" w:rsidP="003A7160" w:rsidRDefault="00C7013F" w14:paraId="791358CA" w14:textId="77777777"/>
    <w:p w:rsidRPr="007E4157" w:rsidR="00C7013F" w:rsidP="003A7160" w:rsidRDefault="00C7013F" w14:paraId="76422D19" w14:textId="77777777"/>
    <w:p w:rsidRPr="00064A0A" w:rsidR="00184B30" w:rsidP="00A60B58" w:rsidRDefault="00184B30" w14:paraId="63C911B0" w14:textId="77777777"/>
    <w:p w:rsidRPr="00064A0A" w:rsidR="00184B30" w:rsidP="00A60B58" w:rsidRDefault="00184B30" w14:paraId="33B885A6" w14:textId="77777777"/>
    <w:sectPr w:rsidRPr="00064A0A"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DF3BD" w14:textId="77777777" w:rsidR="00BC279F" w:rsidRDefault="00BC279F">
      <w:r>
        <w:separator/>
      </w:r>
    </w:p>
    <w:p w14:paraId="4EAC47F7" w14:textId="77777777" w:rsidR="00BC279F" w:rsidRDefault="00BC279F"/>
  </w:endnote>
  <w:endnote w:type="continuationSeparator" w:id="0">
    <w:p w14:paraId="533269E6" w14:textId="77777777" w:rsidR="00BC279F" w:rsidRDefault="00BC279F">
      <w:r>
        <w:continuationSeparator/>
      </w:r>
    </w:p>
    <w:p w14:paraId="5015774B" w14:textId="77777777" w:rsidR="00BC279F" w:rsidRDefault="00BC2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A745"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834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73F75" w14:paraId="38AC1EE7" w14:textId="77777777" w:rsidTr="004C7E1D">
      <w:trPr>
        <w:trHeight w:hRule="exact" w:val="357"/>
      </w:trPr>
      <w:tc>
        <w:tcPr>
          <w:tcW w:w="7603" w:type="dxa"/>
        </w:tcPr>
        <w:p w14:paraId="380DDE9C" w14:textId="77777777" w:rsidR="002F71BB" w:rsidRPr="004C7E1D" w:rsidRDefault="002F71BB" w:rsidP="004C7E1D">
          <w:pPr>
            <w:spacing w:line="180" w:lineRule="exact"/>
            <w:rPr>
              <w:sz w:val="13"/>
              <w:szCs w:val="13"/>
            </w:rPr>
          </w:pPr>
        </w:p>
      </w:tc>
      <w:tc>
        <w:tcPr>
          <w:tcW w:w="2172" w:type="dxa"/>
        </w:tcPr>
        <w:p w14:paraId="0721D9C5" w14:textId="77777777" w:rsidR="002F71BB" w:rsidRPr="004C7E1D" w:rsidRDefault="0037791D"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14:paraId="3E2A509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73F75" w14:paraId="605E3791" w14:textId="77777777" w:rsidTr="004C7E1D">
      <w:trPr>
        <w:trHeight w:hRule="exact" w:val="357"/>
      </w:trPr>
      <w:tc>
        <w:tcPr>
          <w:tcW w:w="7709" w:type="dxa"/>
        </w:tcPr>
        <w:p w14:paraId="04AD0513" w14:textId="77777777" w:rsidR="00D17084" w:rsidRPr="004C7E1D" w:rsidRDefault="00D17084" w:rsidP="004C7E1D">
          <w:pPr>
            <w:spacing w:line="180" w:lineRule="exact"/>
            <w:rPr>
              <w:sz w:val="13"/>
              <w:szCs w:val="13"/>
            </w:rPr>
          </w:pPr>
        </w:p>
      </w:tc>
      <w:tc>
        <w:tcPr>
          <w:tcW w:w="2060" w:type="dxa"/>
        </w:tcPr>
        <w:p w14:paraId="7CA851FC" w14:textId="09399B83" w:rsidR="00D17084" w:rsidRPr="004C7E1D" w:rsidRDefault="0037791D"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C6741">
            <w:rPr>
              <w:szCs w:val="13"/>
            </w:rPr>
            <w:t>1</w:t>
          </w:r>
          <w:r w:rsidRPr="004C7E1D">
            <w:rPr>
              <w:szCs w:val="13"/>
            </w:rPr>
            <w:fldChar w:fldCharType="end"/>
          </w:r>
        </w:p>
      </w:tc>
    </w:tr>
  </w:tbl>
  <w:p w14:paraId="19869BC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2290" w14:textId="77777777" w:rsidR="00BC279F" w:rsidRDefault="00BC279F">
      <w:r>
        <w:separator/>
      </w:r>
    </w:p>
    <w:p w14:paraId="4BB5CA2D" w14:textId="77777777" w:rsidR="00BC279F" w:rsidRDefault="00BC279F"/>
  </w:footnote>
  <w:footnote w:type="continuationSeparator" w:id="0">
    <w:p w14:paraId="35D9A98B" w14:textId="77777777" w:rsidR="00BC279F" w:rsidRDefault="00BC279F">
      <w:r>
        <w:continuationSeparator/>
      </w:r>
    </w:p>
    <w:p w14:paraId="7A4A11D5" w14:textId="77777777" w:rsidR="00BC279F" w:rsidRDefault="00BC27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3589"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73F75" w14:paraId="053E85ED" w14:textId="77777777" w:rsidTr="006D2D53">
      <w:trPr>
        <w:trHeight w:hRule="exact" w:val="400"/>
      </w:trPr>
      <w:tc>
        <w:tcPr>
          <w:tcW w:w="7518" w:type="dxa"/>
        </w:tcPr>
        <w:p w14:paraId="72B7838C" w14:textId="77777777" w:rsidR="00527BD4" w:rsidRPr="00275984" w:rsidRDefault="00527BD4" w:rsidP="00BF4427">
          <w:pPr>
            <w:pStyle w:val="Huisstijl-Rubricering"/>
          </w:pPr>
        </w:p>
      </w:tc>
    </w:tr>
  </w:tbl>
  <w:p w14:paraId="4AA4968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73F75" w14:paraId="30B20430" w14:textId="77777777" w:rsidTr="003B528D">
      <w:tc>
        <w:tcPr>
          <w:tcW w:w="2160" w:type="dxa"/>
        </w:tcPr>
        <w:p w14:paraId="272EE905" w14:textId="77777777" w:rsidR="00FF7D29" w:rsidRPr="002F71BB" w:rsidRDefault="00FF7D29" w:rsidP="006C2093">
          <w:pPr>
            <w:pStyle w:val="Colofonkop"/>
            <w:framePr w:hSpace="0" w:wrap="auto" w:vAnchor="margin" w:hAnchor="text" w:xAlign="left" w:yAlign="inline"/>
          </w:pPr>
        </w:p>
        <w:p w14:paraId="4DAE3EF4" w14:textId="77777777" w:rsidR="002F71BB" w:rsidRPr="000407BB" w:rsidRDefault="0037791D" w:rsidP="008F6AD7">
          <w:pPr>
            <w:spacing w:after="90" w:line="180" w:lineRule="exact"/>
            <w:rPr>
              <w:sz w:val="13"/>
              <w:szCs w:val="13"/>
            </w:rPr>
          </w:pPr>
          <w:r>
            <w:rPr>
              <w:sz w:val="13"/>
              <w:szCs w:val="13"/>
            </w:rPr>
            <w:t>64978551</w:t>
          </w:r>
          <w:r w:rsidR="008F6AD7" w:rsidRPr="000407BB">
            <w:rPr>
              <w:sz w:val="13"/>
              <w:szCs w:val="13"/>
            </w:rPr>
            <w:t xml:space="preserve"> </w:t>
          </w:r>
        </w:p>
      </w:tc>
    </w:tr>
    <w:tr w:rsidR="00C73F75" w14:paraId="0D30F5B2" w14:textId="77777777" w:rsidTr="002F71BB">
      <w:trPr>
        <w:trHeight w:val="259"/>
      </w:trPr>
      <w:tc>
        <w:tcPr>
          <w:tcW w:w="2160" w:type="dxa"/>
        </w:tcPr>
        <w:p w14:paraId="38576E58" w14:textId="77777777" w:rsidR="00E35CF4" w:rsidRPr="002F71BB" w:rsidRDefault="00E35CF4" w:rsidP="0049501A">
          <w:pPr>
            <w:spacing w:line="180" w:lineRule="exact"/>
            <w:rPr>
              <w:i/>
              <w:sz w:val="13"/>
              <w:szCs w:val="13"/>
            </w:rPr>
          </w:pPr>
        </w:p>
      </w:tc>
    </w:tr>
  </w:tbl>
  <w:p w14:paraId="2A4E6B5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73F75" w14:paraId="5CF60535" w14:textId="77777777" w:rsidTr="001377D4">
      <w:trPr>
        <w:trHeight w:val="2636"/>
      </w:trPr>
      <w:tc>
        <w:tcPr>
          <w:tcW w:w="737" w:type="dxa"/>
        </w:tcPr>
        <w:p w14:paraId="59A59770" w14:textId="77777777" w:rsidR="00704845" w:rsidRDefault="00704845" w:rsidP="0047126E">
          <w:pPr>
            <w:framePr w:w="6339" w:h="2750" w:hRule="exact" w:hSpace="181" w:wrap="around" w:vAnchor="page" w:hAnchor="page" w:x="5586" w:y="1"/>
            <w:spacing w:line="240" w:lineRule="auto"/>
          </w:pPr>
        </w:p>
      </w:tc>
      <w:tc>
        <w:tcPr>
          <w:tcW w:w="5156" w:type="dxa"/>
        </w:tcPr>
        <w:p w14:paraId="40AF7CC7" w14:textId="77777777" w:rsidR="00704845" w:rsidRDefault="0037791D" w:rsidP="0047126E">
          <w:pPr>
            <w:framePr w:w="3873" w:h="2625" w:hRule="exact" w:wrap="around" w:vAnchor="page" w:hAnchor="page" w:x="6323" w:y="1"/>
          </w:pPr>
          <w:r>
            <w:rPr>
              <w:noProof/>
              <w:lang w:val="en-US" w:eastAsia="en-US"/>
            </w:rPr>
            <w:drawing>
              <wp:inline distT="0" distB="0" distL="0" distR="0" wp14:anchorId="0C9C8A6F" wp14:editId="6C778DF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752B703" w14:textId="77777777" w:rsidR="00483ECA" w:rsidRDefault="00483ECA" w:rsidP="00D037A9"/>
        <w:p w14:paraId="2B43A3F7" w14:textId="77777777" w:rsidR="005F2FA9" w:rsidRDefault="005F2FA9" w:rsidP="00082403"/>
      </w:tc>
    </w:tr>
  </w:tbl>
  <w:p w14:paraId="6532B13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73F75" w14:paraId="0F4778E3" w14:textId="77777777" w:rsidTr="0008539E">
      <w:trPr>
        <w:trHeight w:hRule="exact" w:val="572"/>
      </w:trPr>
      <w:tc>
        <w:tcPr>
          <w:tcW w:w="7520" w:type="dxa"/>
        </w:tcPr>
        <w:p w14:paraId="64C5B1EB" w14:textId="77777777" w:rsidR="00527BD4" w:rsidRPr="00963440" w:rsidRDefault="0037791D" w:rsidP="003B6D32">
          <w:pPr>
            <w:pStyle w:val="Huisstijl-Adres"/>
            <w:spacing w:after="0"/>
          </w:pPr>
          <w:r w:rsidRPr="009E3B07">
            <w:t>&gt;Retouradres </w:t>
          </w:r>
          <w:r>
            <w:t>Postbus 16375 2500 BJ Den Haag</w:t>
          </w:r>
          <w:r w:rsidRPr="009E3B07">
            <w:t xml:space="preserve"> </w:t>
          </w:r>
        </w:p>
      </w:tc>
    </w:tr>
    <w:tr w:rsidR="00C73F75" w14:paraId="37A0A459" w14:textId="77777777" w:rsidTr="00E776C6">
      <w:trPr>
        <w:cantSplit/>
        <w:trHeight w:hRule="exact" w:val="238"/>
      </w:trPr>
      <w:tc>
        <w:tcPr>
          <w:tcW w:w="7520" w:type="dxa"/>
        </w:tcPr>
        <w:p w14:paraId="43F56140" w14:textId="77777777" w:rsidR="00093ABC" w:rsidRPr="00963440" w:rsidRDefault="00093ABC" w:rsidP="00963440"/>
      </w:tc>
    </w:tr>
    <w:tr w:rsidR="00C73F75" w14:paraId="79EB7225" w14:textId="77777777" w:rsidTr="00E776C6">
      <w:trPr>
        <w:cantSplit/>
        <w:trHeight w:hRule="exact" w:val="1520"/>
      </w:trPr>
      <w:tc>
        <w:tcPr>
          <w:tcW w:w="7520" w:type="dxa"/>
        </w:tcPr>
        <w:p w14:paraId="28CDCAD7" w14:textId="77777777" w:rsidR="00A604D3" w:rsidRPr="00963440" w:rsidRDefault="00A604D3" w:rsidP="003B6D32"/>
      </w:tc>
    </w:tr>
    <w:tr w:rsidR="00C73F75" w14:paraId="49ECF831" w14:textId="77777777" w:rsidTr="00E776C6">
      <w:trPr>
        <w:trHeight w:hRule="exact" w:val="1077"/>
      </w:trPr>
      <w:tc>
        <w:tcPr>
          <w:tcW w:w="7520" w:type="dxa"/>
        </w:tcPr>
        <w:p w14:paraId="5886DFB0" w14:textId="77777777" w:rsidR="00596D5A" w:rsidRDefault="00596D5A" w:rsidP="00892BA5">
          <w:pPr>
            <w:tabs>
              <w:tab w:val="left" w:pos="740"/>
            </w:tabs>
            <w:autoSpaceDE w:val="0"/>
            <w:autoSpaceDN w:val="0"/>
            <w:adjustRightInd w:val="0"/>
            <w:rPr>
              <w:rFonts w:cs="Verdana"/>
              <w:szCs w:val="18"/>
            </w:rPr>
          </w:pPr>
        </w:p>
        <w:p w14:paraId="494052A8" w14:textId="77777777" w:rsidR="00596D5A" w:rsidRDefault="00596D5A" w:rsidP="00596D5A">
          <w:pPr>
            <w:rPr>
              <w:rFonts w:cs="Verdana"/>
              <w:szCs w:val="18"/>
            </w:rPr>
          </w:pPr>
        </w:p>
        <w:p w14:paraId="43AFCA34" w14:textId="77777777" w:rsidR="00892BA5" w:rsidRPr="00596D5A" w:rsidRDefault="0037791D" w:rsidP="00596D5A">
          <w:pPr>
            <w:tabs>
              <w:tab w:val="left" w:pos="4965"/>
            </w:tabs>
            <w:rPr>
              <w:rFonts w:cs="Verdana"/>
              <w:szCs w:val="18"/>
            </w:rPr>
          </w:pPr>
          <w:r>
            <w:rPr>
              <w:rFonts w:cs="Verdana"/>
              <w:szCs w:val="18"/>
            </w:rPr>
            <w:tab/>
          </w:r>
        </w:p>
      </w:tc>
    </w:tr>
  </w:tbl>
  <w:p w14:paraId="22FA5EB2" w14:textId="77777777" w:rsidR="006F273B" w:rsidRDefault="006F273B" w:rsidP="00BC4AE3">
    <w:pPr>
      <w:pStyle w:val="Koptekst"/>
    </w:pPr>
  </w:p>
  <w:p w14:paraId="7A0FA5E8" w14:textId="77777777" w:rsidR="00153BD0" w:rsidRDefault="00153BD0" w:rsidP="00BC4AE3">
    <w:pPr>
      <w:pStyle w:val="Koptekst"/>
    </w:pPr>
  </w:p>
  <w:p w14:paraId="455CADEA" w14:textId="77777777" w:rsidR="0044605E" w:rsidRDefault="0044605E" w:rsidP="00BC4AE3">
    <w:pPr>
      <w:pStyle w:val="Koptekst"/>
    </w:pPr>
  </w:p>
  <w:p w14:paraId="0F88D4EF" w14:textId="77777777" w:rsidR="0044605E" w:rsidRDefault="0044605E" w:rsidP="00BC4AE3">
    <w:pPr>
      <w:pStyle w:val="Koptekst"/>
    </w:pPr>
  </w:p>
  <w:p w14:paraId="0F5D900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C2A1F9C">
      <w:start w:val="1"/>
      <w:numFmt w:val="bullet"/>
      <w:pStyle w:val="Lijstopsomteken"/>
      <w:lvlText w:val="•"/>
      <w:lvlJc w:val="left"/>
      <w:pPr>
        <w:tabs>
          <w:tab w:val="num" w:pos="227"/>
        </w:tabs>
        <w:ind w:left="227" w:hanging="227"/>
      </w:pPr>
      <w:rPr>
        <w:rFonts w:ascii="Verdana" w:hAnsi="Verdana" w:hint="default"/>
        <w:sz w:val="18"/>
        <w:szCs w:val="18"/>
      </w:rPr>
    </w:lvl>
    <w:lvl w:ilvl="1" w:tplc="FD64B098" w:tentative="1">
      <w:start w:val="1"/>
      <w:numFmt w:val="bullet"/>
      <w:lvlText w:val="o"/>
      <w:lvlJc w:val="left"/>
      <w:pPr>
        <w:tabs>
          <w:tab w:val="num" w:pos="1440"/>
        </w:tabs>
        <w:ind w:left="1440" w:hanging="360"/>
      </w:pPr>
      <w:rPr>
        <w:rFonts w:ascii="Courier New" w:hAnsi="Courier New" w:cs="Courier New" w:hint="default"/>
      </w:rPr>
    </w:lvl>
    <w:lvl w:ilvl="2" w:tplc="528E8D48" w:tentative="1">
      <w:start w:val="1"/>
      <w:numFmt w:val="bullet"/>
      <w:lvlText w:val=""/>
      <w:lvlJc w:val="left"/>
      <w:pPr>
        <w:tabs>
          <w:tab w:val="num" w:pos="2160"/>
        </w:tabs>
        <w:ind w:left="2160" w:hanging="360"/>
      </w:pPr>
      <w:rPr>
        <w:rFonts w:ascii="Wingdings" w:hAnsi="Wingdings" w:hint="default"/>
      </w:rPr>
    </w:lvl>
    <w:lvl w:ilvl="3" w:tplc="8DA43656" w:tentative="1">
      <w:start w:val="1"/>
      <w:numFmt w:val="bullet"/>
      <w:lvlText w:val=""/>
      <w:lvlJc w:val="left"/>
      <w:pPr>
        <w:tabs>
          <w:tab w:val="num" w:pos="2880"/>
        </w:tabs>
        <w:ind w:left="2880" w:hanging="360"/>
      </w:pPr>
      <w:rPr>
        <w:rFonts w:ascii="Symbol" w:hAnsi="Symbol" w:hint="default"/>
      </w:rPr>
    </w:lvl>
    <w:lvl w:ilvl="4" w:tplc="C8A263B2" w:tentative="1">
      <w:start w:val="1"/>
      <w:numFmt w:val="bullet"/>
      <w:lvlText w:val="o"/>
      <w:lvlJc w:val="left"/>
      <w:pPr>
        <w:tabs>
          <w:tab w:val="num" w:pos="3600"/>
        </w:tabs>
        <w:ind w:left="3600" w:hanging="360"/>
      </w:pPr>
      <w:rPr>
        <w:rFonts w:ascii="Courier New" w:hAnsi="Courier New" w:cs="Courier New" w:hint="default"/>
      </w:rPr>
    </w:lvl>
    <w:lvl w:ilvl="5" w:tplc="05C83B8A" w:tentative="1">
      <w:start w:val="1"/>
      <w:numFmt w:val="bullet"/>
      <w:lvlText w:val=""/>
      <w:lvlJc w:val="left"/>
      <w:pPr>
        <w:tabs>
          <w:tab w:val="num" w:pos="4320"/>
        </w:tabs>
        <w:ind w:left="4320" w:hanging="360"/>
      </w:pPr>
      <w:rPr>
        <w:rFonts w:ascii="Wingdings" w:hAnsi="Wingdings" w:hint="default"/>
      </w:rPr>
    </w:lvl>
    <w:lvl w:ilvl="6" w:tplc="8D906BB6" w:tentative="1">
      <w:start w:val="1"/>
      <w:numFmt w:val="bullet"/>
      <w:lvlText w:val=""/>
      <w:lvlJc w:val="left"/>
      <w:pPr>
        <w:tabs>
          <w:tab w:val="num" w:pos="5040"/>
        </w:tabs>
        <w:ind w:left="5040" w:hanging="360"/>
      </w:pPr>
      <w:rPr>
        <w:rFonts w:ascii="Symbol" w:hAnsi="Symbol" w:hint="default"/>
      </w:rPr>
    </w:lvl>
    <w:lvl w:ilvl="7" w:tplc="875C70BC" w:tentative="1">
      <w:start w:val="1"/>
      <w:numFmt w:val="bullet"/>
      <w:lvlText w:val="o"/>
      <w:lvlJc w:val="left"/>
      <w:pPr>
        <w:tabs>
          <w:tab w:val="num" w:pos="5760"/>
        </w:tabs>
        <w:ind w:left="5760" w:hanging="360"/>
      </w:pPr>
      <w:rPr>
        <w:rFonts w:ascii="Courier New" w:hAnsi="Courier New" w:cs="Courier New" w:hint="default"/>
      </w:rPr>
    </w:lvl>
    <w:lvl w:ilvl="8" w:tplc="50ECCA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6002852">
      <w:start w:val="1"/>
      <w:numFmt w:val="bullet"/>
      <w:pStyle w:val="Lijstopsomteken2"/>
      <w:lvlText w:val="–"/>
      <w:lvlJc w:val="left"/>
      <w:pPr>
        <w:tabs>
          <w:tab w:val="num" w:pos="227"/>
        </w:tabs>
        <w:ind w:left="227" w:firstLine="0"/>
      </w:pPr>
      <w:rPr>
        <w:rFonts w:ascii="Verdana" w:hAnsi="Verdana" w:hint="default"/>
      </w:rPr>
    </w:lvl>
    <w:lvl w:ilvl="1" w:tplc="2B469C5A" w:tentative="1">
      <w:start w:val="1"/>
      <w:numFmt w:val="bullet"/>
      <w:lvlText w:val="o"/>
      <w:lvlJc w:val="left"/>
      <w:pPr>
        <w:tabs>
          <w:tab w:val="num" w:pos="1440"/>
        </w:tabs>
        <w:ind w:left="1440" w:hanging="360"/>
      </w:pPr>
      <w:rPr>
        <w:rFonts w:ascii="Courier New" w:hAnsi="Courier New" w:cs="Courier New" w:hint="default"/>
      </w:rPr>
    </w:lvl>
    <w:lvl w:ilvl="2" w:tplc="CBAE708A" w:tentative="1">
      <w:start w:val="1"/>
      <w:numFmt w:val="bullet"/>
      <w:lvlText w:val=""/>
      <w:lvlJc w:val="left"/>
      <w:pPr>
        <w:tabs>
          <w:tab w:val="num" w:pos="2160"/>
        </w:tabs>
        <w:ind w:left="2160" w:hanging="360"/>
      </w:pPr>
      <w:rPr>
        <w:rFonts w:ascii="Wingdings" w:hAnsi="Wingdings" w:hint="default"/>
      </w:rPr>
    </w:lvl>
    <w:lvl w:ilvl="3" w:tplc="F99A41C4" w:tentative="1">
      <w:start w:val="1"/>
      <w:numFmt w:val="bullet"/>
      <w:lvlText w:val=""/>
      <w:lvlJc w:val="left"/>
      <w:pPr>
        <w:tabs>
          <w:tab w:val="num" w:pos="2880"/>
        </w:tabs>
        <w:ind w:left="2880" w:hanging="360"/>
      </w:pPr>
      <w:rPr>
        <w:rFonts w:ascii="Symbol" w:hAnsi="Symbol" w:hint="default"/>
      </w:rPr>
    </w:lvl>
    <w:lvl w:ilvl="4" w:tplc="760AFC24" w:tentative="1">
      <w:start w:val="1"/>
      <w:numFmt w:val="bullet"/>
      <w:lvlText w:val="o"/>
      <w:lvlJc w:val="left"/>
      <w:pPr>
        <w:tabs>
          <w:tab w:val="num" w:pos="3600"/>
        </w:tabs>
        <w:ind w:left="3600" w:hanging="360"/>
      </w:pPr>
      <w:rPr>
        <w:rFonts w:ascii="Courier New" w:hAnsi="Courier New" w:cs="Courier New" w:hint="default"/>
      </w:rPr>
    </w:lvl>
    <w:lvl w:ilvl="5" w:tplc="9168D0DA" w:tentative="1">
      <w:start w:val="1"/>
      <w:numFmt w:val="bullet"/>
      <w:lvlText w:val=""/>
      <w:lvlJc w:val="left"/>
      <w:pPr>
        <w:tabs>
          <w:tab w:val="num" w:pos="4320"/>
        </w:tabs>
        <w:ind w:left="4320" w:hanging="360"/>
      </w:pPr>
      <w:rPr>
        <w:rFonts w:ascii="Wingdings" w:hAnsi="Wingdings" w:hint="default"/>
      </w:rPr>
    </w:lvl>
    <w:lvl w:ilvl="6" w:tplc="E65A8F3A" w:tentative="1">
      <w:start w:val="1"/>
      <w:numFmt w:val="bullet"/>
      <w:lvlText w:val=""/>
      <w:lvlJc w:val="left"/>
      <w:pPr>
        <w:tabs>
          <w:tab w:val="num" w:pos="5040"/>
        </w:tabs>
        <w:ind w:left="5040" w:hanging="360"/>
      </w:pPr>
      <w:rPr>
        <w:rFonts w:ascii="Symbol" w:hAnsi="Symbol" w:hint="default"/>
      </w:rPr>
    </w:lvl>
    <w:lvl w:ilvl="7" w:tplc="0AF008C2" w:tentative="1">
      <w:start w:val="1"/>
      <w:numFmt w:val="bullet"/>
      <w:lvlText w:val="o"/>
      <w:lvlJc w:val="left"/>
      <w:pPr>
        <w:tabs>
          <w:tab w:val="num" w:pos="5760"/>
        </w:tabs>
        <w:ind w:left="5760" w:hanging="360"/>
      </w:pPr>
      <w:rPr>
        <w:rFonts w:ascii="Courier New" w:hAnsi="Courier New" w:cs="Courier New" w:hint="default"/>
      </w:rPr>
    </w:lvl>
    <w:lvl w:ilvl="8" w:tplc="6300616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9948291">
    <w:abstractNumId w:val="10"/>
  </w:num>
  <w:num w:numId="2" w16cid:durableId="446779291">
    <w:abstractNumId w:val="7"/>
  </w:num>
  <w:num w:numId="3" w16cid:durableId="1319769841">
    <w:abstractNumId w:val="6"/>
  </w:num>
  <w:num w:numId="4" w16cid:durableId="2134205078">
    <w:abstractNumId w:val="5"/>
  </w:num>
  <w:num w:numId="5" w16cid:durableId="399792885">
    <w:abstractNumId w:val="4"/>
  </w:num>
  <w:num w:numId="6" w16cid:durableId="1359547662">
    <w:abstractNumId w:val="8"/>
  </w:num>
  <w:num w:numId="7" w16cid:durableId="327833763">
    <w:abstractNumId w:val="3"/>
  </w:num>
  <w:num w:numId="8" w16cid:durableId="905335112">
    <w:abstractNumId w:val="2"/>
  </w:num>
  <w:num w:numId="9" w16cid:durableId="595947435">
    <w:abstractNumId w:val="1"/>
  </w:num>
  <w:num w:numId="10" w16cid:durableId="137192601">
    <w:abstractNumId w:val="0"/>
  </w:num>
  <w:num w:numId="11" w16cid:durableId="153105676">
    <w:abstractNumId w:val="9"/>
  </w:num>
  <w:num w:numId="12" w16cid:durableId="131558763">
    <w:abstractNumId w:val="11"/>
  </w:num>
  <w:num w:numId="13" w16cid:durableId="79833765">
    <w:abstractNumId w:val="13"/>
  </w:num>
  <w:num w:numId="14" w16cid:durableId="19204789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56C0"/>
    <w:rsid w:val="00096680"/>
    <w:rsid w:val="000A0F36"/>
    <w:rsid w:val="000A174A"/>
    <w:rsid w:val="000A2F33"/>
    <w:rsid w:val="000A3E0A"/>
    <w:rsid w:val="000A65AC"/>
    <w:rsid w:val="000B7281"/>
    <w:rsid w:val="000B7CF7"/>
    <w:rsid w:val="000B7FAB"/>
    <w:rsid w:val="000C1BA1"/>
    <w:rsid w:val="000C3EA9"/>
    <w:rsid w:val="000C4A32"/>
    <w:rsid w:val="000C65BB"/>
    <w:rsid w:val="000C7119"/>
    <w:rsid w:val="000D0225"/>
    <w:rsid w:val="000D6399"/>
    <w:rsid w:val="000E04A1"/>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594"/>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08B"/>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7791D"/>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2DC5"/>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6741"/>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6112"/>
    <w:rsid w:val="007C7573"/>
    <w:rsid w:val="007D04FA"/>
    <w:rsid w:val="007E14E4"/>
    <w:rsid w:val="007E2B20"/>
    <w:rsid w:val="007E3676"/>
    <w:rsid w:val="007E4157"/>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511F"/>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2538"/>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4A60"/>
    <w:rsid w:val="009B5846"/>
    <w:rsid w:val="009B601B"/>
    <w:rsid w:val="009B6B87"/>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279F"/>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CC9"/>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13F"/>
    <w:rsid w:val="00C7097A"/>
    <w:rsid w:val="00C736E8"/>
    <w:rsid w:val="00C73D5F"/>
    <w:rsid w:val="00C73F75"/>
    <w:rsid w:val="00C965EF"/>
    <w:rsid w:val="00C97C80"/>
    <w:rsid w:val="00CA1D00"/>
    <w:rsid w:val="00CA47D3"/>
    <w:rsid w:val="00CA6533"/>
    <w:rsid w:val="00CA6A25"/>
    <w:rsid w:val="00CA6A3F"/>
    <w:rsid w:val="00CA7C99"/>
    <w:rsid w:val="00CC15DE"/>
    <w:rsid w:val="00CC6290"/>
    <w:rsid w:val="00CD233D"/>
    <w:rsid w:val="00CD362D"/>
    <w:rsid w:val="00CE05CE"/>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3722D"/>
    <w:rsid w:val="00D41CE8"/>
    <w:rsid w:val="00D44B73"/>
    <w:rsid w:val="00D4512B"/>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2A07"/>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3DCA"/>
    <w:rsid w:val="00E54114"/>
    <w:rsid w:val="00E62709"/>
    <w:rsid w:val="00E634E3"/>
    <w:rsid w:val="00E67381"/>
    <w:rsid w:val="00E717C4"/>
    <w:rsid w:val="00E74D10"/>
    <w:rsid w:val="00E776C6"/>
    <w:rsid w:val="00E77F89"/>
    <w:rsid w:val="00E80E71"/>
    <w:rsid w:val="00E81589"/>
    <w:rsid w:val="00E850D3"/>
    <w:rsid w:val="00E853D6"/>
    <w:rsid w:val="00E8544F"/>
    <w:rsid w:val="00E876B9"/>
    <w:rsid w:val="00E91B40"/>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1E7C"/>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1659F"/>
  <w15:docId w15:val="{C5E1D788-2192-4CDE-82EF-06E85B97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character" w:customStyle="1" w:styleId="ui-provider">
    <w:name w:val="ui-provider"/>
    <w:basedOn w:val="Standaardalinea-lettertype"/>
    <w:rsid w:val="00BF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2026-06-30T09:59:00.0000000Z</lastPrinted>
  <dcterms:created xsi:type="dcterms:W3CDTF">2026-06-30T09:58:00.0000000Z</dcterms:created>
  <dcterms:modified xsi:type="dcterms:W3CDTF">2026-06-30T09:59:00.0000000Z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O206OSX</vt:lpwstr>
  </property>
  <property fmtid="{D5CDD505-2E9C-101B-9397-08002B2CF9AE}" pid="3" name="Author">
    <vt:lpwstr>O206OSX</vt:lpwstr>
  </property>
  <property fmtid="{D5CDD505-2E9C-101B-9397-08002B2CF9AE}" pid="4" name="cs_objectid">
    <vt:lpwstr> </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Wet vrij en veilig onderwijs (36 777)</vt:lpwstr>
  </property>
  <property fmtid="{D5CDD505-2E9C-101B-9397-08002B2CF9AE}" pid="8" name="ocw_directie">
    <vt:lpwstr>WJZ/PV</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O206OSX</vt:lpwstr>
  </property>
</Properties>
</file>