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41DCAA35" w14:textId="77777777"/>
    <w:p w:rsidR="0021197B" w:rsidP="0021197B" w:rsidRDefault="0021197B" w14:paraId="49767B4F" w14:textId="07378B87">
      <w:r w:rsidRPr="0021197B">
        <w:t xml:space="preserve">Geachte </w:t>
      </w:r>
      <w:r w:rsidR="008F1956">
        <w:t>V</w:t>
      </w:r>
      <w:r w:rsidRPr="0021197B">
        <w:t>oorzitter,</w:t>
      </w:r>
    </w:p>
    <w:p w:rsidRPr="0021197B" w:rsidR="00043C7E" w:rsidP="0021197B" w:rsidRDefault="00043C7E" w14:paraId="3D386BEB" w14:textId="77777777"/>
    <w:p w:rsidR="0021197B" w:rsidP="0021197B" w:rsidRDefault="0021197B" w14:paraId="616571BE" w14:textId="77777777">
      <w:r w:rsidRPr="0021197B">
        <w:t xml:space="preserve">Op 29 mei jl. heb ik uw Kamer geïnformeerd over het besluitvormingsproces voor de Powerport regio Moerdijk en de wens van het kabinet om ook een scenario te verkennen waarbij een kleinere uitbreiding van het haven- en industriecluster Moerdijk wordt gerealiseerd. Op 25 juni jl. ben ik samen met de minister van Volkshuisvesting en Ruimtelijke Ordening over dit voornemen met uw Kamer in debat gegaan. Volgend op dit debat heeft het kabinet in het Bestuurlijk Overleg Powerport regio Moerdijk op 29 juni 2026 met de regio gezamenlijk afspraken gemaakt over de volgende stappen. </w:t>
      </w:r>
    </w:p>
    <w:p w:rsidRPr="0021197B" w:rsidR="00043C7E" w:rsidP="0021197B" w:rsidRDefault="00043C7E" w14:paraId="5C48AF9C" w14:textId="77777777"/>
    <w:p w:rsidRPr="0021197B" w:rsidR="0021197B" w:rsidP="0021197B" w:rsidRDefault="00041798" w14:paraId="0BC98362" w14:textId="047FA53E">
      <w:r w:rsidRPr="00041798">
        <w:t>Mede namens de minister van Volkshuisvesting en Ruimtelijke Ordening en de minister van Infrastructuur en Waterstaat stuur ik u hierbij de gemaakte afspraken met de provincie Noord-Brabant, het waterschap Brabantse Delta en de gemeenten Moerdijk, Drimmelen en Geertruidenberg.</w:t>
      </w:r>
      <w:r>
        <w:t xml:space="preserve"> </w:t>
      </w:r>
      <w:r w:rsidRPr="0021197B" w:rsidR="0021197B">
        <w:t xml:space="preserve">Het kabinet gaat de komende periode aan de slag met de uitvoering van deze afspraken en zal uw Kamer voorafgaand aan het afgesproken nieuwe bestuurlijke weegmoment informeren, waarbij ook ingegaan zal worden op eventueel aangenomen moties naar aanleiding van het plenaire debat op 25 juni jl. </w:t>
      </w:r>
    </w:p>
    <w:p w:rsidR="00241D72" w:rsidP="00810C93" w:rsidRDefault="00241D72" w14:paraId="07926669" w14:textId="39B6CF2E"/>
    <w:p w:rsidR="004425CC" w:rsidP="00810C93" w:rsidRDefault="00776776" w14:paraId="166F7562" w14:textId="77777777">
      <w:r w:rsidRPr="0021197B">
        <w:t>Hoogachtend,</w:t>
      </w:r>
    </w:p>
    <w:p w:rsidRPr="0021197B" w:rsidR="003F567B" w:rsidP="006662F6" w:rsidRDefault="003F567B" w14:paraId="4CF6DCA9" w14:textId="77777777"/>
    <w:p w:rsidRPr="0021197B" w:rsidR="003F567B" w:rsidP="006662F6" w:rsidRDefault="003F567B" w14:paraId="357C11BE" w14:textId="77777777"/>
    <w:p w:rsidRPr="0021197B" w:rsidR="003F567B" w:rsidP="006662F6" w:rsidRDefault="003F567B" w14:paraId="73C17166" w14:textId="77777777"/>
    <w:p w:rsidRPr="0021197B" w:rsidR="0021197B" w:rsidP="006662F6" w:rsidRDefault="0021197B" w14:paraId="1970D2E1" w14:textId="77777777"/>
    <w:p w:rsidRPr="00C7163E" w:rsidR="006662F6" w:rsidP="006662F6" w:rsidRDefault="00776776" w14:paraId="5F284BEA" w14:textId="77777777">
      <w:proofErr w:type="spellStart"/>
      <w:r w:rsidRPr="0021197B">
        <w:t>Jo-Annes</w:t>
      </w:r>
      <w:proofErr w:type="spellEnd"/>
      <w:r w:rsidRPr="0021197B">
        <w:t xml:space="preserve"> de Bat</w:t>
      </w:r>
    </w:p>
    <w:p w:rsidR="00BD2D73" w:rsidP="00810C93" w:rsidRDefault="00776776" w14:paraId="1459C249" w14:textId="3E650C9D">
      <w:r>
        <w:rPr>
          <w:szCs w:val="18"/>
        </w:rPr>
        <w:t>Staatssecretaris</w:t>
      </w:r>
      <w:r w:rsidR="00C7163E">
        <w:rPr>
          <w:szCs w:val="18"/>
        </w:rPr>
        <w:t xml:space="preserve"> van Klimaat en Groene Groei</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AB23" w14:textId="77777777" w:rsidR="00776776" w:rsidRDefault="00776776">
      <w:r>
        <w:separator/>
      </w:r>
    </w:p>
    <w:p w14:paraId="185248F1" w14:textId="77777777" w:rsidR="00776776" w:rsidRDefault="00776776"/>
  </w:endnote>
  <w:endnote w:type="continuationSeparator" w:id="0">
    <w:p w14:paraId="4A2AD7DF" w14:textId="77777777" w:rsidR="00776776" w:rsidRDefault="00776776">
      <w:r>
        <w:continuationSeparator/>
      </w:r>
    </w:p>
    <w:p w14:paraId="68A85A4E" w14:textId="77777777" w:rsidR="00776776" w:rsidRDefault="00776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BB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A2B43" w14:paraId="1B310161" w14:textId="77777777" w:rsidTr="00CA6A25">
      <w:trPr>
        <w:trHeight w:hRule="exact" w:val="240"/>
      </w:trPr>
      <w:tc>
        <w:tcPr>
          <w:tcW w:w="7601" w:type="dxa"/>
        </w:tcPr>
        <w:p w14:paraId="6F4387AA" w14:textId="77777777" w:rsidR="00527BD4" w:rsidRDefault="00527BD4" w:rsidP="003F1F6B">
          <w:pPr>
            <w:pStyle w:val="Huisstijl-Rubricering"/>
          </w:pPr>
        </w:p>
      </w:tc>
      <w:tc>
        <w:tcPr>
          <w:tcW w:w="2156" w:type="dxa"/>
        </w:tcPr>
        <w:p w14:paraId="0CB8736E" w14:textId="79732997" w:rsidR="00527BD4" w:rsidRPr="00645414" w:rsidRDefault="0077677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31BF6">
            <w:t>2</w:t>
          </w:r>
          <w:r w:rsidR="004425CC">
            <w:fldChar w:fldCharType="end"/>
          </w:r>
        </w:p>
      </w:tc>
    </w:tr>
  </w:tbl>
  <w:p w14:paraId="420EA57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A2B43" w14:paraId="58153661" w14:textId="77777777" w:rsidTr="00CA6A25">
      <w:trPr>
        <w:trHeight w:hRule="exact" w:val="240"/>
      </w:trPr>
      <w:tc>
        <w:tcPr>
          <w:tcW w:w="7601" w:type="dxa"/>
        </w:tcPr>
        <w:p w14:paraId="7C252F6F" w14:textId="77777777" w:rsidR="00527BD4" w:rsidRDefault="00527BD4" w:rsidP="008C356D">
          <w:pPr>
            <w:pStyle w:val="Huisstijl-Rubricering"/>
          </w:pPr>
        </w:p>
      </w:tc>
      <w:tc>
        <w:tcPr>
          <w:tcW w:w="2170" w:type="dxa"/>
        </w:tcPr>
        <w:p w14:paraId="3999B082" w14:textId="7AAD4519" w:rsidR="00527BD4" w:rsidRPr="00ED539E" w:rsidRDefault="0077677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4E4523">
            <w:t>1</w:t>
          </w:r>
          <w:r w:rsidR="00A13FBD">
            <w:fldChar w:fldCharType="end"/>
          </w:r>
        </w:p>
      </w:tc>
    </w:tr>
  </w:tbl>
  <w:p w14:paraId="40D40832" w14:textId="77777777" w:rsidR="00527BD4" w:rsidRPr="00BC3B53" w:rsidRDefault="00527BD4" w:rsidP="008C356D">
    <w:pPr>
      <w:pStyle w:val="Voettekst"/>
      <w:spacing w:line="240" w:lineRule="auto"/>
      <w:rPr>
        <w:sz w:val="2"/>
        <w:szCs w:val="2"/>
      </w:rPr>
    </w:pPr>
  </w:p>
  <w:p w14:paraId="214B41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2440" w14:textId="77777777" w:rsidR="00776776" w:rsidRDefault="00776776">
      <w:r>
        <w:separator/>
      </w:r>
    </w:p>
    <w:p w14:paraId="3531AB27" w14:textId="77777777" w:rsidR="00776776" w:rsidRDefault="00776776"/>
  </w:footnote>
  <w:footnote w:type="continuationSeparator" w:id="0">
    <w:p w14:paraId="3BDE0743" w14:textId="77777777" w:rsidR="00776776" w:rsidRDefault="00776776">
      <w:r>
        <w:continuationSeparator/>
      </w:r>
    </w:p>
    <w:p w14:paraId="4FC95DF2" w14:textId="77777777" w:rsidR="00776776" w:rsidRDefault="00776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A2B43" w14:paraId="409923E4" w14:textId="77777777" w:rsidTr="00A50CF6">
      <w:tc>
        <w:tcPr>
          <w:tcW w:w="2156" w:type="dxa"/>
        </w:tcPr>
        <w:p w14:paraId="3A3C9126" w14:textId="77777777" w:rsidR="00527BD4" w:rsidRPr="005819CE" w:rsidRDefault="00776776" w:rsidP="00A50CF6">
          <w:pPr>
            <w:pStyle w:val="Huisstijl-Adres"/>
            <w:rPr>
              <w:b/>
            </w:rPr>
          </w:pPr>
          <w:r>
            <w:rPr>
              <w:b/>
            </w:rPr>
            <w:t>Directoraat-generaal Realisatie Groene Groei</w:t>
          </w:r>
          <w:r w:rsidRPr="005819CE">
            <w:rPr>
              <w:b/>
            </w:rPr>
            <w:br/>
          </w:r>
        </w:p>
      </w:tc>
    </w:tr>
    <w:tr w:rsidR="004A2B43" w14:paraId="56DE43B6" w14:textId="77777777" w:rsidTr="00A50CF6">
      <w:trPr>
        <w:trHeight w:hRule="exact" w:val="200"/>
      </w:trPr>
      <w:tc>
        <w:tcPr>
          <w:tcW w:w="2156" w:type="dxa"/>
        </w:tcPr>
        <w:p w14:paraId="4E02A770" w14:textId="77777777" w:rsidR="00527BD4" w:rsidRPr="005819CE" w:rsidRDefault="00527BD4" w:rsidP="00A50CF6"/>
      </w:tc>
    </w:tr>
    <w:tr w:rsidR="004A2B43" w14:paraId="3F4E2CAD" w14:textId="77777777" w:rsidTr="00502512">
      <w:trPr>
        <w:trHeight w:hRule="exact" w:val="774"/>
      </w:trPr>
      <w:tc>
        <w:tcPr>
          <w:tcW w:w="2156" w:type="dxa"/>
        </w:tcPr>
        <w:p w14:paraId="27D876A9" w14:textId="77777777" w:rsidR="00527BD4" w:rsidRDefault="00776776" w:rsidP="003A5290">
          <w:pPr>
            <w:pStyle w:val="Huisstijl-Kopje"/>
          </w:pPr>
          <w:r>
            <w:t>Ons kenmerk</w:t>
          </w:r>
        </w:p>
        <w:p w14:paraId="364CE732" w14:textId="77777777" w:rsidR="00527BD4" w:rsidRPr="005819CE" w:rsidRDefault="00776776" w:rsidP="004425CC">
          <w:pPr>
            <w:pStyle w:val="Huisstijl-Kopje"/>
          </w:pPr>
          <w:r>
            <w:rPr>
              <w:b w:val="0"/>
            </w:rPr>
            <w:t>KGG_DGRGG</w:t>
          </w:r>
          <w:r w:rsidRPr="00502512">
            <w:rPr>
              <w:b w:val="0"/>
            </w:rPr>
            <w:t xml:space="preserve"> / </w:t>
          </w:r>
          <w:r>
            <w:rPr>
              <w:b w:val="0"/>
            </w:rPr>
            <w:t>107263369</w:t>
          </w:r>
        </w:p>
      </w:tc>
    </w:tr>
  </w:tbl>
  <w:p w14:paraId="3514B593" w14:textId="77777777" w:rsidR="00527BD4" w:rsidRDefault="00527BD4" w:rsidP="008C356D">
    <w:pPr>
      <w:pStyle w:val="Koptekst"/>
      <w:rPr>
        <w:rFonts w:cs="Verdana-Bold"/>
        <w:b/>
        <w:bCs/>
        <w:smallCaps/>
        <w:szCs w:val="18"/>
      </w:rPr>
    </w:pPr>
  </w:p>
  <w:p w14:paraId="7686A23D" w14:textId="77777777" w:rsidR="00527BD4" w:rsidRDefault="00527BD4" w:rsidP="008C356D"/>
  <w:p w14:paraId="260AF632" w14:textId="77777777" w:rsidR="00527BD4" w:rsidRPr="00740712" w:rsidRDefault="00527BD4" w:rsidP="008C356D"/>
  <w:p w14:paraId="0D93B5B5" w14:textId="77777777" w:rsidR="00527BD4" w:rsidRPr="00217880" w:rsidRDefault="00527BD4" w:rsidP="008C356D">
    <w:pPr>
      <w:spacing w:line="0" w:lineRule="atLeast"/>
      <w:rPr>
        <w:sz w:val="2"/>
        <w:szCs w:val="2"/>
      </w:rPr>
    </w:pPr>
  </w:p>
  <w:p w14:paraId="76AE968D" w14:textId="77777777" w:rsidR="00527BD4" w:rsidRDefault="00527BD4" w:rsidP="004F44C2">
    <w:pPr>
      <w:pStyle w:val="Koptekst"/>
      <w:rPr>
        <w:rFonts w:cs="Verdana-Bold"/>
        <w:b/>
        <w:bCs/>
        <w:smallCaps/>
        <w:szCs w:val="18"/>
      </w:rPr>
    </w:pPr>
  </w:p>
  <w:p w14:paraId="22D28919" w14:textId="77777777" w:rsidR="00527BD4" w:rsidRDefault="00527BD4" w:rsidP="004F44C2"/>
  <w:p w14:paraId="01E250E3" w14:textId="77777777" w:rsidR="00527BD4" w:rsidRPr="00740712" w:rsidRDefault="00527BD4" w:rsidP="004F44C2"/>
  <w:p w14:paraId="6245CE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2B43" w14:paraId="15DBAFBD" w14:textId="77777777" w:rsidTr="00751A6A">
      <w:trPr>
        <w:trHeight w:val="2636"/>
      </w:trPr>
      <w:tc>
        <w:tcPr>
          <w:tcW w:w="737" w:type="dxa"/>
        </w:tcPr>
        <w:p w14:paraId="5E7F4964" w14:textId="77777777" w:rsidR="00527BD4" w:rsidRDefault="00527BD4" w:rsidP="00D0609E">
          <w:pPr>
            <w:framePr w:w="6340" w:h="2750" w:hRule="exact" w:hSpace="180" w:wrap="around" w:vAnchor="page" w:hAnchor="text" w:x="3873" w:y="-140"/>
            <w:spacing w:line="240" w:lineRule="auto"/>
          </w:pPr>
        </w:p>
      </w:tc>
      <w:tc>
        <w:tcPr>
          <w:tcW w:w="5156" w:type="dxa"/>
        </w:tcPr>
        <w:p w14:paraId="542F6402" w14:textId="77777777" w:rsidR="00527BD4" w:rsidRDefault="0077677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C082814" wp14:editId="3FF678A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91C8309" w14:textId="77777777" w:rsidR="007269E3" w:rsidRDefault="007269E3" w:rsidP="00651CEE">
          <w:pPr>
            <w:framePr w:w="6340" w:h="2750" w:hRule="exact" w:hSpace="180" w:wrap="around" w:vAnchor="page" w:hAnchor="text" w:x="3873" w:y="-140"/>
            <w:spacing w:line="240" w:lineRule="auto"/>
          </w:pPr>
        </w:p>
      </w:tc>
    </w:tr>
  </w:tbl>
  <w:p w14:paraId="27F1935E" w14:textId="77777777" w:rsidR="00527BD4" w:rsidRDefault="00527BD4" w:rsidP="00D0609E">
    <w:pPr>
      <w:framePr w:w="6340" w:h="2750" w:hRule="exact" w:hSpace="180" w:wrap="around" w:vAnchor="page" w:hAnchor="text" w:x="3873" w:y="-140"/>
    </w:pPr>
  </w:p>
  <w:p w14:paraId="79AF4F5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A2B43" w14:paraId="043A1C42" w14:textId="77777777" w:rsidTr="00A50CF6">
      <w:tc>
        <w:tcPr>
          <w:tcW w:w="2160" w:type="dxa"/>
        </w:tcPr>
        <w:p w14:paraId="5583C6C6" w14:textId="77777777" w:rsidR="00527BD4" w:rsidRPr="005819CE" w:rsidRDefault="00776776" w:rsidP="00A50CF6">
          <w:pPr>
            <w:pStyle w:val="Huisstijl-Adres"/>
            <w:rPr>
              <w:b/>
            </w:rPr>
          </w:pPr>
          <w:r>
            <w:rPr>
              <w:b/>
            </w:rPr>
            <w:t>Directoraat-generaal Realisatie Groene Groei</w:t>
          </w:r>
          <w:r w:rsidRPr="005819CE">
            <w:rPr>
              <w:b/>
            </w:rPr>
            <w:br/>
          </w:r>
        </w:p>
        <w:p w14:paraId="3B6D71AC" w14:textId="77777777" w:rsidR="00527BD4" w:rsidRPr="00BE5ED9" w:rsidRDefault="00776776" w:rsidP="00A50CF6">
          <w:pPr>
            <w:pStyle w:val="Huisstijl-Adres"/>
          </w:pPr>
          <w:r>
            <w:rPr>
              <w:b/>
            </w:rPr>
            <w:t>Bezoekadres</w:t>
          </w:r>
          <w:r>
            <w:rPr>
              <w:b/>
            </w:rPr>
            <w:br/>
          </w:r>
          <w:r>
            <w:t>Bezuidenhoutseweg 73</w:t>
          </w:r>
          <w:r w:rsidRPr="005819CE">
            <w:br/>
          </w:r>
          <w:r>
            <w:t>2594 AC Den Haag</w:t>
          </w:r>
        </w:p>
        <w:p w14:paraId="70AEA1DB" w14:textId="77777777" w:rsidR="00EF495B" w:rsidRDefault="00776776" w:rsidP="0098788A">
          <w:pPr>
            <w:pStyle w:val="Huisstijl-Adres"/>
          </w:pPr>
          <w:r>
            <w:rPr>
              <w:b/>
            </w:rPr>
            <w:t>Postadres</w:t>
          </w:r>
          <w:r>
            <w:rPr>
              <w:b/>
            </w:rPr>
            <w:br/>
          </w:r>
          <w:r>
            <w:t>Postbus 20401</w:t>
          </w:r>
          <w:r w:rsidRPr="005819CE">
            <w:br/>
            <w:t>2500 E</w:t>
          </w:r>
          <w:r>
            <w:t>K</w:t>
          </w:r>
          <w:r w:rsidRPr="005819CE">
            <w:t xml:space="preserve"> Den Haag</w:t>
          </w:r>
        </w:p>
        <w:p w14:paraId="76844E9C" w14:textId="77777777" w:rsidR="00EF495B" w:rsidRPr="005B3814" w:rsidRDefault="00776776" w:rsidP="0098788A">
          <w:pPr>
            <w:pStyle w:val="Huisstijl-Adres"/>
          </w:pPr>
          <w:r>
            <w:rPr>
              <w:b/>
            </w:rPr>
            <w:t>Overheidsidentificatienr</w:t>
          </w:r>
          <w:r>
            <w:rPr>
              <w:b/>
            </w:rPr>
            <w:br/>
          </w:r>
          <w:r w:rsidRPr="005B3814">
            <w:t>00000001003214369000</w:t>
          </w:r>
        </w:p>
        <w:p w14:paraId="7AB4C6C3" w14:textId="7BFAC0A7" w:rsidR="00527BD4" w:rsidRPr="0021197B" w:rsidRDefault="0077677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4A2B43" w14:paraId="66ECA320" w14:textId="77777777" w:rsidTr="00A50CF6">
      <w:trPr>
        <w:trHeight w:hRule="exact" w:val="200"/>
      </w:trPr>
      <w:tc>
        <w:tcPr>
          <w:tcW w:w="2160" w:type="dxa"/>
        </w:tcPr>
        <w:p w14:paraId="445AB55E" w14:textId="77777777" w:rsidR="00527BD4" w:rsidRPr="005819CE" w:rsidRDefault="00527BD4" w:rsidP="00A50CF6"/>
      </w:tc>
    </w:tr>
    <w:tr w:rsidR="004A2B43" w14:paraId="1B27AE42" w14:textId="77777777" w:rsidTr="00A50CF6">
      <w:tc>
        <w:tcPr>
          <w:tcW w:w="2160" w:type="dxa"/>
        </w:tcPr>
        <w:p w14:paraId="1F3AE382" w14:textId="77777777" w:rsidR="000C0163" w:rsidRPr="005819CE" w:rsidRDefault="00776776" w:rsidP="000C0163">
          <w:pPr>
            <w:pStyle w:val="Huisstijl-Kopje"/>
          </w:pPr>
          <w:r>
            <w:t>Ons kenmerk</w:t>
          </w:r>
          <w:r w:rsidRPr="005819CE">
            <w:t xml:space="preserve"> </w:t>
          </w:r>
        </w:p>
        <w:p w14:paraId="3136C6BF" w14:textId="77777777" w:rsidR="000C0163" w:rsidRPr="005819CE" w:rsidRDefault="00776776" w:rsidP="000C0163">
          <w:pPr>
            <w:pStyle w:val="Huisstijl-Gegeven"/>
          </w:pPr>
          <w:r>
            <w:t>KGG_DGRGG</w:t>
          </w:r>
          <w:r w:rsidR="00926AE2">
            <w:t xml:space="preserve"> / </w:t>
          </w:r>
          <w:r>
            <w:t>107263369</w:t>
          </w:r>
        </w:p>
        <w:p w14:paraId="2F854189" w14:textId="77777777" w:rsidR="00527BD4" w:rsidRPr="005819CE" w:rsidRDefault="00776776" w:rsidP="00A50CF6">
          <w:pPr>
            <w:pStyle w:val="Huisstijl-Kopje"/>
          </w:pPr>
          <w:r>
            <w:t>Bijlage(n)</w:t>
          </w:r>
        </w:p>
        <w:p w14:paraId="26300474" w14:textId="00CB5060" w:rsidR="00527BD4" w:rsidRPr="005819CE" w:rsidRDefault="00A5765B" w:rsidP="00A50CF6">
          <w:pPr>
            <w:pStyle w:val="Huisstijl-Gegeven"/>
          </w:pPr>
          <w:r>
            <w:t>2</w:t>
          </w:r>
        </w:p>
      </w:tc>
    </w:tr>
  </w:tbl>
  <w:p w14:paraId="5C54E4D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A2B43" w14:paraId="63758ED6" w14:textId="77777777" w:rsidTr="007610AA">
      <w:trPr>
        <w:trHeight w:val="400"/>
      </w:trPr>
      <w:tc>
        <w:tcPr>
          <w:tcW w:w="7520" w:type="dxa"/>
          <w:gridSpan w:val="2"/>
        </w:tcPr>
        <w:p w14:paraId="3FDB8477" w14:textId="77777777" w:rsidR="00527BD4" w:rsidRPr="00BC3B53" w:rsidRDefault="00776776" w:rsidP="00A50CF6">
          <w:pPr>
            <w:pStyle w:val="Huisstijl-Retouradres"/>
          </w:pPr>
          <w:r>
            <w:t>&gt; Retouradres Postbus 20401 2500 EK Den Haag</w:t>
          </w:r>
        </w:p>
      </w:tc>
    </w:tr>
    <w:tr w:rsidR="004A2B43" w14:paraId="7CC03186" w14:textId="77777777" w:rsidTr="007610AA">
      <w:tc>
        <w:tcPr>
          <w:tcW w:w="7520" w:type="dxa"/>
          <w:gridSpan w:val="2"/>
        </w:tcPr>
        <w:p w14:paraId="2FF59E21" w14:textId="77777777" w:rsidR="00527BD4" w:rsidRPr="00983E8F" w:rsidRDefault="00527BD4" w:rsidP="00A50CF6">
          <w:pPr>
            <w:pStyle w:val="Huisstijl-Rubricering"/>
          </w:pPr>
        </w:p>
      </w:tc>
    </w:tr>
    <w:tr w:rsidR="004A2B43" w14:paraId="053FC4F2" w14:textId="77777777" w:rsidTr="007610AA">
      <w:trPr>
        <w:trHeight w:hRule="exact" w:val="2440"/>
      </w:trPr>
      <w:tc>
        <w:tcPr>
          <w:tcW w:w="7520" w:type="dxa"/>
          <w:gridSpan w:val="2"/>
        </w:tcPr>
        <w:p w14:paraId="7438E434" w14:textId="77777777" w:rsidR="00527BD4" w:rsidRDefault="00776776" w:rsidP="00A50CF6">
          <w:pPr>
            <w:pStyle w:val="Huisstijl-NAW"/>
          </w:pPr>
          <w:r>
            <w:t xml:space="preserve">De Voorzitter van de Tweede Kamer  </w:t>
          </w:r>
        </w:p>
        <w:p w14:paraId="459788EA" w14:textId="77777777" w:rsidR="004A2B43" w:rsidRDefault="00776776">
          <w:pPr>
            <w:pStyle w:val="Huisstijl-NAW"/>
          </w:pPr>
          <w:r>
            <w:t xml:space="preserve">der Staten-Generaal </w:t>
          </w:r>
        </w:p>
        <w:p w14:paraId="616C53BF" w14:textId="77777777" w:rsidR="004A2B43" w:rsidRDefault="00776776">
          <w:pPr>
            <w:pStyle w:val="Huisstijl-NAW"/>
          </w:pPr>
          <w:r>
            <w:t xml:space="preserve">Prinses Irenestraat 6 </w:t>
          </w:r>
        </w:p>
        <w:p w14:paraId="13D59EF4" w14:textId="6E6F56AE" w:rsidR="004A2B43" w:rsidRDefault="00776776">
          <w:pPr>
            <w:pStyle w:val="Huisstijl-NAW"/>
          </w:pPr>
          <w:r>
            <w:t xml:space="preserve">2595 BD </w:t>
          </w:r>
          <w:r w:rsidR="008F1956">
            <w:t xml:space="preserve"> </w:t>
          </w:r>
          <w:r>
            <w:t xml:space="preserve">DEN HAAG </w:t>
          </w:r>
        </w:p>
      </w:tc>
    </w:tr>
    <w:tr w:rsidR="004A2B43" w14:paraId="2E43594A" w14:textId="77777777" w:rsidTr="007610AA">
      <w:trPr>
        <w:trHeight w:hRule="exact" w:val="400"/>
      </w:trPr>
      <w:tc>
        <w:tcPr>
          <w:tcW w:w="7520" w:type="dxa"/>
          <w:gridSpan w:val="2"/>
        </w:tcPr>
        <w:p w14:paraId="7A7324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A2B43" w14:paraId="65E6752C" w14:textId="77777777" w:rsidTr="007610AA">
      <w:trPr>
        <w:trHeight w:val="240"/>
      </w:trPr>
      <w:tc>
        <w:tcPr>
          <w:tcW w:w="900" w:type="dxa"/>
        </w:tcPr>
        <w:p w14:paraId="68C526D9" w14:textId="77777777" w:rsidR="00527BD4" w:rsidRPr="007709EF" w:rsidRDefault="00776776" w:rsidP="00A50CF6">
          <w:pPr>
            <w:rPr>
              <w:szCs w:val="18"/>
            </w:rPr>
          </w:pPr>
          <w:r>
            <w:rPr>
              <w:szCs w:val="18"/>
            </w:rPr>
            <w:t>Datum</w:t>
          </w:r>
        </w:p>
      </w:tc>
      <w:tc>
        <w:tcPr>
          <w:tcW w:w="6620" w:type="dxa"/>
        </w:tcPr>
        <w:p w14:paraId="6E705129" w14:textId="09757310" w:rsidR="00527BD4" w:rsidRPr="007709EF" w:rsidRDefault="00D0481D" w:rsidP="00A50CF6">
          <w:r>
            <w:t>30 juni 2026</w:t>
          </w:r>
        </w:p>
      </w:tc>
    </w:tr>
    <w:tr w:rsidR="004A2B43" w14:paraId="01A219B7" w14:textId="77777777" w:rsidTr="007610AA">
      <w:trPr>
        <w:trHeight w:val="240"/>
      </w:trPr>
      <w:tc>
        <w:tcPr>
          <w:tcW w:w="900" w:type="dxa"/>
        </w:tcPr>
        <w:p w14:paraId="552A0CBF" w14:textId="77777777" w:rsidR="00527BD4" w:rsidRPr="007709EF" w:rsidRDefault="00776776" w:rsidP="00A50CF6">
          <w:pPr>
            <w:rPr>
              <w:szCs w:val="18"/>
            </w:rPr>
          </w:pPr>
          <w:r>
            <w:rPr>
              <w:szCs w:val="18"/>
            </w:rPr>
            <w:t>Betreft</w:t>
          </w:r>
        </w:p>
      </w:tc>
      <w:tc>
        <w:tcPr>
          <w:tcW w:w="6620" w:type="dxa"/>
        </w:tcPr>
        <w:p w14:paraId="4937ED94" w14:textId="5ED59F14" w:rsidR="00527BD4" w:rsidRPr="007709EF" w:rsidRDefault="00776776" w:rsidP="00A50CF6">
          <w:r>
            <w:t>Uitkomsten Bestuurlijk Overleg Powerport regio Moerdijk 29-06-2026</w:t>
          </w:r>
        </w:p>
      </w:tc>
    </w:tr>
  </w:tbl>
  <w:p w14:paraId="42C137E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9E725C">
      <w:start w:val="1"/>
      <w:numFmt w:val="bullet"/>
      <w:pStyle w:val="Lijstopsomteken"/>
      <w:lvlText w:val="•"/>
      <w:lvlJc w:val="left"/>
      <w:pPr>
        <w:tabs>
          <w:tab w:val="num" w:pos="227"/>
        </w:tabs>
        <w:ind w:left="227" w:hanging="227"/>
      </w:pPr>
      <w:rPr>
        <w:rFonts w:ascii="Verdana" w:hAnsi="Verdana" w:hint="default"/>
        <w:sz w:val="18"/>
        <w:szCs w:val="18"/>
      </w:rPr>
    </w:lvl>
    <w:lvl w:ilvl="1" w:tplc="A43E5B52" w:tentative="1">
      <w:start w:val="1"/>
      <w:numFmt w:val="bullet"/>
      <w:lvlText w:val="o"/>
      <w:lvlJc w:val="left"/>
      <w:pPr>
        <w:tabs>
          <w:tab w:val="num" w:pos="1440"/>
        </w:tabs>
        <w:ind w:left="1440" w:hanging="360"/>
      </w:pPr>
      <w:rPr>
        <w:rFonts w:ascii="Courier New" w:hAnsi="Courier New" w:cs="Courier New" w:hint="default"/>
      </w:rPr>
    </w:lvl>
    <w:lvl w:ilvl="2" w:tplc="EA4E53D2" w:tentative="1">
      <w:start w:val="1"/>
      <w:numFmt w:val="bullet"/>
      <w:lvlText w:val=""/>
      <w:lvlJc w:val="left"/>
      <w:pPr>
        <w:tabs>
          <w:tab w:val="num" w:pos="2160"/>
        </w:tabs>
        <w:ind w:left="2160" w:hanging="360"/>
      </w:pPr>
      <w:rPr>
        <w:rFonts w:ascii="Wingdings" w:hAnsi="Wingdings" w:hint="default"/>
      </w:rPr>
    </w:lvl>
    <w:lvl w:ilvl="3" w:tplc="14C2B37E" w:tentative="1">
      <w:start w:val="1"/>
      <w:numFmt w:val="bullet"/>
      <w:lvlText w:val=""/>
      <w:lvlJc w:val="left"/>
      <w:pPr>
        <w:tabs>
          <w:tab w:val="num" w:pos="2880"/>
        </w:tabs>
        <w:ind w:left="2880" w:hanging="360"/>
      </w:pPr>
      <w:rPr>
        <w:rFonts w:ascii="Symbol" w:hAnsi="Symbol" w:hint="default"/>
      </w:rPr>
    </w:lvl>
    <w:lvl w:ilvl="4" w:tplc="7A1E53EA" w:tentative="1">
      <w:start w:val="1"/>
      <w:numFmt w:val="bullet"/>
      <w:lvlText w:val="o"/>
      <w:lvlJc w:val="left"/>
      <w:pPr>
        <w:tabs>
          <w:tab w:val="num" w:pos="3600"/>
        </w:tabs>
        <w:ind w:left="3600" w:hanging="360"/>
      </w:pPr>
      <w:rPr>
        <w:rFonts w:ascii="Courier New" w:hAnsi="Courier New" w:cs="Courier New" w:hint="default"/>
      </w:rPr>
    </w:lvl>
    <w:lvl w:ilvl="5" w:tplc="A65CB124" w:tentative="1">
      <w:start w:val="1"/>
      <w:numFmt w:val="bullet"/>
      <w:lvlText w:val=""/>
      <w:lvlJc w:val="left"/>
      <w:pPr>
        <w:tabs>
          <w:tab w:val="num" w:pos="4320"/>
        </w:tabs>
        <w:ind w:left="4320" w:hanging="360"/>
      </w:pPr>
      <w:rPr>
        <w:rFonts w:ascii="Wingdings" w:hAnsi="Wingdings" w:hint="default"/>
      </w:rPr>
    </w:lvl>
    <w:lvl w:ilvl="6" w:tplc="1E50344E" w:tentative="1">
      <w:start w:val="1"/>
      <w:numFmt w:val="bullet"/>
      <w:lvlText w:val=""/>
      <w:lvlJc w:val="left"/>
      <w:pPr>
        <w:tabs>
          <w:tab w:val="num" w:pos="5040"/>
        </w:tabs>
        <w:ind w:left="5040" w:hanging="360"/>
      </w:pPr>
      <w:rPr>
        <w:rFonts w:ascii="Symbol" w:hAnsi="Symbol" w:hint="default"/>
      </w:rPr>
    </w:lvl>
    <w:lvl w:ilvl="7" w:tplc="0A2A6BF8" w:tentative="1">
      <w:start w:val="1"/>
      <w:numFmt w:val="bullet"/>
      <w:lvlText w:val="o"/>
      <w:lvlJc w:val="left"/>
      <w:pPr>
        <w:tabs>
          <w:tab w:val="num" w:pos="5760"/>
        </w:tabs>
        <w:ind w:left="5760" w:hanging="360"/>
      </w:pPr>
      <w:rPr>
        <w:rFonts w:ascii="Courier New" w:hAnsi="Courier New" w:cs="Courier New" w:hint="default"/>
      </w:rPr>
    </w:lvl>
    <w:lvl w:ilvl="8" w:tplc="8EA4B0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9B20B2C">
      <w:start w:val="1"/>
      <w:numFmt w:val="bullet"/>
      <w:pStyle w:val="Lijstopsomteken2"/>
      <w:lvlText w:val="–"/>
      <w:lvlJc w:val="left"/>
      <w:pPr>
        <w:tabs>
          <w:tab w:val="num" w:pos="227"/>
        </w:tabs>
        <w:ind w:left="227" w:firstLine="0"/>
      </w:pPr>
      <w:rPr>
        <w:rFonts w:ascii="Verdana" w:hAnsi="Verdana" w:hint="default"/>
      </w:rPr>
    </w:lvl>
    <w:lvl w:ilvl="1" w:tplc="E0104D80" w:tentative="1">
      <w:start w:val="1"/>
      <w:numFmt w:val="bullet"/>
      <w:lvlText w:val="o"/>
      <w:lvlJc w:val="left"/>
      <w:pPr>
        <w:tabs>
          <w:tab w:val="num" w:pos="1440"/>
        </w:tabs>
        <w:ind w:left="1440" w:hanging="360"/>
      </w:pPr>
      <w:rPr>
        <w:rFonts w:ascii="Courier New" w:hAnsi="Courier New" w:cs="Courier New" w:hint="default"/>
      </w:rPr>
    </w:lvl>
    <w:lvl w:ilvl="2" w:tplc="BA6AF3F4" w:tentative="1">
      <w:start w:val="1"/>
      <w:numFmt w:val="bullet"/>
      <w:lvlText w:val=""/>
      <w:lvlJc w:val="left"/>
      <w:pPr>
        <w:tabs>
          <w:tab w:val="num" w:pos="2160"/>
        </w:tabs>
        <w:ind w:left="2160" w:hanging="360"/>
      </w:pPr>
      <w:rPr>
        <w:rFonts w:ascii="Wingdings" w:hAnsi="Wingdings" w:hint="default"/>
      </w:rPr>
    </w:lvl>
    <w:lvl w:ilvl="3" w:tplc="8B70DEEC" w:tentative="1">
      <w:start w:val="1"/>
      <w:numFmt w:val="bullet"/>
      <w:lvlText w:val=""/>
      <w:lvlJc w:val="left"/>
      <w:pPr>
        <w:tabs>
          <w:tab w:val="num" w:pos="2880"/>
        </w:tabs>
        <w:ind w:left="2880" w:hanging="360"/>
      </w:pPr>
      <w:rPr>
        <w:rFonts w:ascii="Symbol" w:hAnsi="Symbol" w:hint="default"/>
      </w:rPr>
    </w:lvl>
    <w:lvl w:ilvl="4" w:tplc="913E81C4" w:tentative="1">
      <w:start w:val="1"/>
      <w:numFmt w:val="bullet"/>
      <w:lvlText w:val="o"/>
      <w:lvlJc w:val="left"/>
      <w:pPr>
        <w:tabs>
          <w:tab w:val="num" w:pos="3600"/>
        </w:tabs>
        <w:ind w:left="3600" w:hanging="360"/>
      </w:pPr>
      <w:rPr>
        <w:rFonts w:ascii="Courier New" w:hAnsi="Courier New" w:cs="Courier New" w:hint="default"/>
      </w:rPr>
    </w:lvl>
    <w:lvl w:ilvl="5" w:tplc="A4E4420C" w:tentative="1">
      <w:start w:val="1"/>
      <w:numFmt w:val="bullet"/>
      <w:lvlText w:val=""/>
      <w:lvlJc w:val="left"/>
      <w:pPr>
        <w:tabs>
          <w:tab w:val="num" w:pos="4320"/>
        </w:tabs>
        <w:ind w:left="4320" w:hanging="360"/>
      </w:pPr>
      <w:rPr>
        <w:rFonts w:ascii="Wingdings" w:hAnsi="Wingdings" w:hint="default"/>
      </w:rPr>
    </w:lvl>
    <w:lvl w:ilvl="6" w:tplc="573E4396" w:tentative="1">
      <w:start w:val="1"/>
      <w:numFmt w:val="bullet"/>
      <w:lvlText w:val=""/>
      <w:lvlJc w:val="left"/>
      <w:pPr>
        <w:tabs>
          <w:tab w:val="num" w:pos="5040"/>
        </w:tabs>
        <w:ind w:left="5040" w:hanging="360"/>
      </w:pPr>
      <w:rPr>
        <w:rFonts w:ascii="Symbol" w:hAnsi="Symbol" w:hint="default"/>
      </w:rPr>
    </w:lvl>
    <w:lvl w:ilvl="7" w:tplc="2FBED4D0" w:tentative="1">
      <w:start w:val="1"/>
      <w:numFmt w:val="bullet"/>
      <w:lvlText w:val="o"/>
      <w:lvlJc w:val="left"/>
      <w:pPr>
        <w:tabs>
          <w:tab w:val="num" w:pos="5760"/>
        </w:tabs>
        <w:ind w:left="5760" w:hanging="360"/>
      </w:pPr>
      <w:rPr>
        <w:rFonts w:ascii="Courier New" w:hAnsi="Courier New" w:cs="Courier New" w:hint="default"/>
      </w:rPr>
    </w:lvl>
    <w:lvl w:ilvl="8" w:tplc="ACD038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5784554">
    <w:abstractNumId w:val="10"/>
  </w:num>
  <w:num w:numId="2" w16cid:durableId="1673482414">
    <w:abstractNumId w:val="7"/>
  </w:num>
  <w:num w:numId="3" w16cid:durableId="494028708">
    <w:abstractNumId w:val="6"/>
  </w:num>
  <w:num w:numId="4" w16cid:durableId="333656187">
    <w:abstractNumId w:val="5"/>
  </w:num>
  <w:num w:numId="5" w16cid:durableId="2131580741">
    <w:abstractNumId w:val="4"/>
  </w:num>
  <w:num w:numId="6" w16cid:durableId="152185935">
    <w:abstractNumId w:val="8"/>
  </w:num>
  <w:num w:numId="7" w16cid:durableId="1494834295">
    <w:abstractNumId w:val="3"/>
  </w:num>
  <w:num w:numId="8" w16cid:durableId="63797308">
    <w:abstractNumId w:val="2"/>
  </w:num>
  <w:num w:numId="9" w16cid:durableId="1418669167">
    <w:abstractNumId w:val="1"/>
  </w:num>
  <w:num w:numId="10" w16cid:durableId="2072338220">
    <w:abstractNumId w:val="0"/>
  </w:num>
  <w:num w:numId="11" w16cid:durableId="1553468411">
    <w:abstractNumId w:val="9"/>
  </w:num>
  <w:num w:numId="12" w16cid:durableId="1618371208">
    <w:abstractNumId w:val="11"/>
  </w:num>
  <w:num w:numId="13" w16cid:durableId="1704673390">
    <w:abstractNumId w:val="13"/>
  </w:num>
  <w:num w:numId="14" w16cid:durableId="16832404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84C"/>
    <w:rsid w:val="00034A84"/>
    <w:rsid w:val="00035E67"/>
    <w:rsid w:val="000366F3"/>
    <w:rsid w:val="00041798"/>
    <w:rsid w:val="00043C7E"/>
    <w:rsid w:val="0006024D"/>
    <w:rsid w:val="000639A7"/>
    <w:rsid w:val="00071F28"/>
    <w:rsid w:val="00074079"/>
    <w:rsid w:val="00076F9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197B"/>
    <w:rsid w:val="00212F2A"/>
    <w:rsid w:val="00214F2B"/>
    <w:rsid w:val="00217880"/>
    <w:rsid w:val="00222D66"/>
    <w:rsid w:val="00224A8A"/>
    <w:rsid w:val="002309A8"/>
    <w:rsid w:val="002369BF"/>
    <w:rsid w:val="00236CFE"/>
    <w:rsid w:val="00241D72"/>
    <w:rsid w:val="002428E3"/>
    <w:rsid w:val="00243031"/>
    <w:rsid w:val="002503A8"/>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2B43"/>
    <w:rsid w:val="004A670A"/>
    <w:rsid w:val="004B456B"/>
    <w:rsid w:val="004B5465"/>
    <w:rsid w:val="004B70F0"/>
    <w:rsid w:val="004C21A8"/>
    <w:rsid w:val="004D505E"/>
    <w:rsid w:val="004D72CA"/>
    <w:rsid w:val="004E2242"/>
    <w:rsid w:val="004E4523"/>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31BF6"/>
    <w:rsid w:val="00643FAA"/>
    <w:rsid w:val="006448E4"/>
    <w:rsid w:val="00645414"/>
    <w:rsid w:val="00651CEE"/>
    <w:rsid w:val="00653606"/>
    <w:rsid w:val="006610E9"/>
    <w:rsid w:val="00661591"/>
    <w:rsid w:val="00664678"/>
    <w:rsid w:val="006662F6"/>
    <w:rsid w:val="0066632F"/>
    <w:rsid w:val="00667DE4"/>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6776"/>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183A"/>
    <w:rsid w:val="008F1956"/>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5765B"/>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55BD"/>
    <w:rsid w:val="00C4015B"/>
    <w:rsid w:val="00C40C60"/>
    <w:rsid w:val="00C43FE6"/>
    <w:rsid w:val="00C504C3"/>
    <w:rsid w:val="00C5258E"/>
    <w:rsid w:val="00C530C9"/>
    <w:rsid w:val="00C619A7"/>
    <w:rsid w:val="00C7163E"/>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481D"/>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8A1"/>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773BA"/>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192</ap:Words>
  <ap:Characters>1060</ap:Characters>
  <ap:DocSecurity>0</ap:DocSecurity>
  <ap:Lines>8</ap:Lines>
  <ap:Paragraphs>2</ap:Paragraphs>
  <ap:ScaleCrop>false</ap:ScaleCrop>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2026-06-30T08:33:00.0000000Z</dcterms:created>
  <dcterms:modified xsi:type="dcterms:W3CDTF">2026-06-30T08:33:00.0000000Z</dcterms:modified>
  <dc:description>------------------------</dc:description>
  <dc:subject/>
  <keywords/>
  <version/>
  <category/>
</coreProperties>
</file>