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5A1CDE" w14:paraId="7A90421F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CDDD813" wp14:anchorId="495A00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1841EC6A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5A00CF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1841EC6A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F6C64" w14:paraId="37DA8278" w14:textId="77777777">
        <w:tc>
          <w:tcPr>
            <w:tcW w:w="0" w:type="auto"/>
          </w:tcPr>
          <w:p w:rsidR="00C00991" w:rsidRDefault="005A1CDE" w14:paraId="0B4599B3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05B70056" wp14:editId="589495E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5A1CDE" w14:paraId="08261404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54CC0517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F6C64" w14:paraId="4E4D891D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5A1CDE" w14:paraId="31EC38D8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F6C64" w14:paraId="6FCE7865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F9204CA" w14:textId="77777777">
            <w:pPr>
              <w:pStyle w:val="Huisstijl-Rubricering"/>
            </w:pPr>
          </w:p>
        </w:tc>
      </w:tr>
      <w:tr w:rsidR="000F6C64" w14:paraId="5FC624C5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A1CDE" w14:paraId="5EEDB1AD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0F6C64" w14:paraId="25265005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5A1CDE" w14:paraId="4F7D7B1F" w14:textId="19F2BBA5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  <w:r w:rsidR="006C7957">
              <w:br/>
            </w:r>
            <w:r>
              <w:t>der Staten-Genraal</w:t>
            </w:r>
          </w:p>
          <w:p w:rsidR="000F6C64" w:rsidRDefault="005A1CDE" w14:paraId="1BE94123" w14:textId="77777777">
            <w:pPr>
              <w:pStyle w:val="adres"/>
            </w:pPr>
            <w:r>
              <w:t>Postbus 20018</w:t>
            </w:r>
          </w:p>
          <w:p w:rsidR="000F6C64" w:rsidRDefault="005A1CDE" w14:paraId="5E748C44" w14:textId="2727172F">
            <w:pPr>
              <w:pStyle w:val="adres"/>
            </w:pPr>
            <w:r>
              <w:t xml:space="preserve">2500 </w:t>
            </w:r>
            <w:r>
              <w:t>EA</w:t>
            </w:r>
            <w:r w:rsidR="006C7957">
              <w:t xml:space="preserve"> </w:t>
            </w:r>
            <w:r>
              <w:t xml:space="preserve"> </w:t>
            </w:r>
            <w:r w:rsidR="006C7957">
              <w:t>DEN HAAG</w:t>
            </w:r>
          </w:p>
          <w:p w:rsidR="000F6C64" w:rsidRDefault="005A1CDE" w14:paraId="38360184" w14:textId="77777777">
            <w:pPr>
              <w:pStyle w:val="adres"/>
            </w:pPr>
            <w:r>
              <w:t> </w:t>
            </w:r>
          </w:p>
          <w:p w:rsidR="000F6C64" w:rsidRDefault="005A1CDE" w14:paraId="0AE5059D" w14:textId="77777777">
            <w:pPr>
              <w:pStyle w:val="adres"/>
            </w:pPr>
            <w:r>
              <w:fldChar w:fldCharType="end"/>
            </w:r>
          </w:p>
          <w:p w:rsidR="00F75106" w:rsidRDefault="005A1CDE" w14:paraId="0F1517A7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37391D50" w14:textId="77777777">
            <w:pPr>
              <w:pStyle w:val="kixcode"/>
            </w:pPr>
          </w:p>
        </w:tc>
      </w:tr>
      <w:tr w:rsidR="000F6C64" w14:paraId="13CCB36D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49D88E02" w14:textId="77777777">
            <w:pPr>
              <w:pStyle w:val="broodtekst"/>
            </w:pPr>
          </w:p>
        </w:tc>
      </w:tr>
      <w:tr w:rsidR="000F6C64" w14:paraId="51A2F9B2" w14:textId="77777777">
        <w:trPr>
          <w:trHeight w:val="238" w:hRule="exact"/>
        </w:trPr>
        <w:tc>
          <w:tcPr>
            <w:tcW w:w="1099" w:type="dxa"/>
          </w:tcPr>
          <w:p w:rsidRPr="00AF360E" w:rsidR="00F75106" w:rsidRDefault="005A1CDE" w14:paraId="2F0C2820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  <w:color w:val="000000" w:themeColor="text1"/>
              </w:rPr>
            </w:pPr>
            <w:r w:rsidRPr="00AF360E">
              <w:rPr>
                <w:noProof/>
                <w:color w:val="000000" w:themeColor="text1"/>
              </w:rPr>
              <w:fldChar w:fldCharType="begin"/>
            </w:r>
            <w:r w:rsidRPr="00AF360E" w:rsidR="00D2034F">
              <w:rPr>
                <w:noProof/>
                <w:color w:val="000000" w:themeColor="text1"/>
              </w:rPr>
              <w:instrText xml:space="preserve"> DOCPROPERTY _datum </w:instrText>
            </w:r>
            <w:r w:rsidRPr="00AF360E">
              <w:rPr>
                <w:noProof/>
                <w:color w:val="000000" w:themeColor="text1"/>
              </w:rPr>
              <w:fldChar w:fldCharType="separate"/>
            </w:r>
            <w:r w:rsidRPr="00AF360E" w:rsidR="00D2034F">
              <w:rPr>
                <w:noProof/>
                <w:color w:val="000000" w:themeColor="text1"/>
              </w:rPr>
              <w:t>Datum</w:t>
            </w:r>
            <w:r w:rsidRPr="00AF360E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6413" w:type="dxa"/>
          </w:tcPr>
          <w:p w:rsidRPr="00AF360E" w:rsidR="00F75106" w:rsidRDefault="00FD029B" w14:paraId="006C3111" w14:textId="3085F29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 juni </w:t>
            </w:r>
            <w:r w:rsidRPr="00AF360E">
              <w:rPr>
                <w:color w:val="000000" w:themeColor="text1"/>
              </w:rPr>
              <w:t>2026</w:t>
            </w:r>
          </w:p>
        </w:tc>
      </w:tr>
      <w:tr w:rsidR="000F6C64" w14:paraId="51307BD9" w14:textId="77777777">
        <w:trPr>
          <w:trHeight w:val="482" w:hRule="exact"/>
        </w:trPr>
        <w:tc>
          <w:tcPr>
            <w:tcW w:w="1099" w:type="dxa"/>
          </w:tcPr>
          <w:p w:rsidR="00F75106" w:rsidRDefault="005A1CDE" w14:paraId="7451F50F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A1CDE" w14:paraId="07332C20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9A3940">
              <w:t xml:space="preserve"> foutieve tenaamstellingen in het strafrecht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F6C64" w14:paraId="0BCCD1CA" w14:textId="77777777">
        <w:tc>
          <w:tcPr>
            <w:tcW w:w="2013" w:type="dxa"/>
          </w:tcPr>
          <w:p w:rsidRPr="009066B4" w:rsidR="00C00991" w:rsidP="00C00991" w:rsidRDefault="005A1CDE" w14:paraId="4C0C24D3" w14:textId="77777777">
            <w:pPr>
              <w:pStyle w:val="afzendgegevens"/>
              <w:rPr>
                <w:b/>
                <w:bCs/>
              </w:rPr>
            </w:pPr>
            <w:bookmarkStart w:name="referentiegegevens" w:id="2"/>
            <w:bookmarkStart w:name="referentiegegevens_bk" w:id="3"/>
            <w:bookmarkEnd w:id="2"/>
            <w:r w:rsidRPr="009066B4">
              <w:rPr>
                <w:b/>
                <w:bCs/>
              </w:rPr>
              <w:t>Directie Openbaarmaking</w:t>
            </w:r>
          </w:p>
          <w:p w:rsidR="00C00991" w:rsidP="00C00991" w:rsidRDefault="005A1CDE" w14:paraId="08ED8933" w14:textId="77777777">
            <w:pPr>
              <w:pStyle w:val="witregel1"/>
            </w:pPr>
            <w:r>
              <w:t> </w:t>
            </w:r>
          </w:p>
          <w:p w:rsidR="00C00991" w:rsidP="00C00991" w:rsidRDefault="005A1CDE" w14:paraId="1BB51523" w14:textId="77777777">
            <w:pPr>
              <w:pStyle w:val="afzendgegevens"/>
            </w:pPr>
            <w:r>
              <w:t>Turfmarkt 147</w:t>
            </w:r>
          </w:p>
          <w:p w:rsidR="00C00991" w:rsidP="00C00991" w:rsidRDefault="005A1CDE" w14:paraId="0CF8AE9E" w14:textId="77777777">
            <w:pPr>
              <w:pStyle w:val="afzendgegevens"/>
            </w:pPr>
            <w:r>
              <w:t>2511 DP  Den Haag</w:t>
            </w:r>
          </w:p>
          <w:p w:rsidRPr="006C7957" w:rsidR="00C00991" w:rsidP="00C00991" w:rsidRDefault="005A1CDE" w14:paraId="3B4FA124" w14:textId="77777777">
            <w:pPr>
              <w:pStyle w:val="afzendgegevens"/>
              <w:rPr>
                <w:lang w:val="de-DE"/>
              </w:rPr>
            </w:pPr>
            <w:r w:rsidRPr="006C7957">
              <w:rPr>
                <w:lang w:val="de-DE"/>
              </w:rPr>
              <w:t>Postbus 20301</w:t>
            </w:r>
          </w:p>
          <w:p w:rsidRPr="006C7957" w:rsidR="00C00991" w:rsidP="00C00991" w:rsidRDefault="005A1CDE" w14:paraId="78E5AF53" w14:textId="77777777">
            <w:pPr>
              <w:pStyle w:val="afzendgegevens"/>
              <w:rPr>
                <w:lang w:val="de-DE"/>
              </w:rPr>
            </w:pPr>
            <w:r w:rsidRPr="006C7957">
              <w:rPr>
                <w:lang w:val="de-DE"/>
              </w:rPr>
              <w:t>2500 EH  Den Haag</w:t>
            </w:r>
          </w:p>
          <w:p w:rsidRPr="006C7957" w:rsidR="00C00991" w:rsidP="00C00991" w:rsidRDefault="005A1CDE" w14:paraId="1E840DC6" w14:textId="77777777">
            <w:pPr>
              <w:pStyle w:val="afzendgegevens"/>
              <w:rPr>
                <w:lang w:val="de-DE"/>
              </w:rPr>
            </w:pPr>
            <w:r w:rsidRPr="006C7957">
              <w:rPr>
                <w:lang w:val="de-DE"/>
              </w:rPr>
              <w:t>www.rijksoverheid.nl/jenv</w:t>
            </w:r>
          </w:p>
          <w:p w:rsidRPr="006C7957" w:rsidR="00C00991" w:rsidP="00C00991" w:rsidRDefault="005A1CDE" w14:paraId="4B1119E7" w14:textId="77777777">
            <w:pPr>
              <w:pStyle w:val="witregel1"/>
              <w:rPr>
                <w:lang w:val="de-DE"/>
              </w:rPr>
            </w:pPr>
            <w:r w:rsidRPr="006C7957">
              <w:rPr>
                <w:lang w:val="de-DE"/>
              </w:rPr>
              <w:t> </w:t>
            </w:r>
          </w:p>
          <w:p w:rsidRPr="006C7957" w:rsidR="00C00991" w:rsidP="00C00991" w:rsidRDefault="00C00991" w14:paraId="6A1B9CDD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5A1CDE" w14:paraId="405DC458" w14:textId="77777777">
            <w:pPr>
              <w:pStyle w:val="referentiekopjes"/>
            </w:pPr>
            <w:r>
              <w:t>Ons kenmerk</w:t>
            </w:r>
          </w:p>
          <w:p w:rsidR="00C00991" w:rsidP="00C00991" w:rsidRDefault="005A1CDE" w14:paraId="684239AF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7606227</w:t>
            </w:r>
            <w:r>
              <w:fldChar w:fldCharType="end"/>
            </w:r>
          </w:p>
          <w:p w:rsidR="00C00991" w:rsidP="00C00991" w:rsidRDefault="005A1CDE" w14:paraId="4FABE6FC" w14:textId="77777777">
            <w:pPr>
              <w:pStyle w:val="witregel1"/>
            </w:pPr>
            <w:r>
              <w:t> </w:t>
            </w:r>
          </w:p>
          <w:bookmarkEnd w:id="3"/>
          <w:p w:rsidR="00CC1F53" w:rsidP="00CC1F53" w:rsidRDefault="005A1CDE" w14:paraId="10C9276B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0FF9ED7F" w14:textId="77777777">
            <w:pPr>
              <w:pStyle w:val="referentiegegevens"/>
            </w:pPr>
          </w:p>
          <w:p w:rsidR="00F75106" w:rsidRDefault="005A1CDE" w14:paraId="0218C867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C7957" w:rsidRDefault="00F75106" w14:paraId="4B98F8F8" w14:textId="4056D238">
      <w:pPr>
        <w:pStyle w:val="broodtekst"/>
        <w:tabs>
          <w:tab w:val="clear" w:pos="227"/>
          <w:tab w:val="clear" w:pos="454"/>
          <w:tab w:val="clear" w:pos="680"/>
          <w:tab w:val="left" w:pos="5835"/>
        </w:tabs>
      </w:pPr>
    </w:p>
    <w:p w:rsidR="00F75106" w:rsidP="006C7957" w:rsidRDefault="006C7957" w14:paraId="4694109C" w14:textId="39E8115C">
      <w:pPr>
        <w:pStyle w:val="broodtekst"/>
        <w:tabs>
          <w:tab w:val="clear" w:pos="227"/>
          <w:tab w:val="clear" w:pos="454"/>
          <w:tab w:val="clear" w:pos="680"/>
          <w:tab w:val="left" w:pos="5835"/>
        </w:tabs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  <w:r>
        <w:tab/>
      </w:r>
    </w:p>
    <w:p w:rsidR="007D450F" w:rsidRDefault="005A1CDE" w14:paraId="2494DC46" w14:textId="77777777">
      <w:pPr>
        <w:pStyle w:val="broodtekst"/>
      </w:pPr>
      <w:bookmarkStart w:name="cursor" w:id="6"/>
      <w:bookmarkEnd w:id="6"/>
      <w:r>
        <w:t xml:space="preserve">Hierbij meld ik uw Kamer dat ik naar aanleiding van een verzoek op grond van de Wet open overheid (Woo) een </w:t>
      </w:r>
      <w:r w:rsidR="009A3940">
        <w:t>deel</w:t>
      </w:r>
      <w:r>
        <w:t>besluit heb genomen over de openbaarmaking van</w:t>
      </w:r>
      <w:r w:rsidR="00C8551E">
        <w:t xml:space="preserve"> informatie over </w:t>
      </w:r>
      <w:r w:rsidR="009A3940">
        <w:t>foutieve tenaamstellingen in het strafrecht.</w:t>
      </w:r>
    </w:p>
    <w:p w:rsidR="007D450F" w:rsidRDefault="007D450F" w14:paraId="7DD32299" w14:textId="77777777">
      <w:pPr>
        <w:pStyle w:val="broodtekst"/>
      </w:pPr>
    </w:p>
    <w:p w:rsidR="00F75106" w:rsidRDefault="005A1CDE" w14:paraId="27E33820" w14:textId="77777777">
      <w:pPr>
        <w:pStyle w:val="broodtekst"/>
      </w:pPr>
      <w:r>
        <w:t xml:space="preserve">Het </w:t>
      </w:r>
      <w:r w:rsidR="009A3940">
        <w:t>deel</w:t>
      </w:r>
      <w:r>
        <w:t xml:space="preserve">besluit en de </w:t>
      </w:r>
      <w:r w:rsidR="001F2714">
        <w:t>(</w:t>
      </w:r>
      <w:r>
        <w:t>gedeeltelijk</w:t>
      </w:r>
      <w:r w:rsidR="001F2714">
        <w:t>)</w:t>
      </w:r>
      <w:r>
        <w:t xml:space="preserve">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F6C64" w14:paraId="752C71AA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0F6C64" w:rsidTr="00331546" w14:paraId="67C79B4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52ECF6DF" w14:textId="77777777">
                  <w:pPr>
                    <w:pStyle w:val="groetregel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="000F6C64" w:rsidTr="00472A16" w14:paraId="75AC951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5A1CDE" w14:paraId="6F9D03ED" w14:textId="094EFE0D">
                  <w:pPr>
                    <w:pStyle w:val="broodtekst"/>
                  </w:pPr>
                  <w:r>
                    <w:t xml:space="preserve">De </w:t>
                  </w:r>
                  <w:r w:rsidR="006D5730">
                    <w:t>Staatssecretaris</w:t>
                  </w:r>
                  <w:r>
                    <w:t xml:space="preserve"> van Justitie en Veiligheid</w:t>
                  </w:r>
                  <w:r w:rsidR="00FD029B">
                    <w:t>,</w:t>
                  </w:r>
                </w:p>
              </w:tc>
            </w:tr>
            <w:tr w:rsidR="000F6C64" w:rsidTr="00555D02" w14:paraId="069C4B3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AF360E" w:rsidR="00C00991" w:rsidP="00C00991" w:rsidRDefault="00C00991" w14:paraId="78E01560" w14:textId="77777777">
                  <w:pPr>
                    <w:pStyle w:val="broodtekst"/>
                    <w:rPr>
                      <w:color w:val="000000" w:themeColor="text1"/>
                    </w:rPr>
                  </w:pPr>
                </w:p>
                <w:p w:rsidR="006C7957" w:rsidP="00C00991" w:rsidRDefault="005A1CDE" w14:paraId="127FC869" w14:textId="77777777">
                  <w:pPr>
                    <w:pStyle w:val="broodtekst"/>
                    <w:rPr>
                      <w:color w:val="000000" w:themeColor="text1"/>
                    </w:rPr>
                  </w:pPr>
                  <w:r w:rsidRPr="00AF360E">
                    <w:rPr>
                      <w:color w:val="000000" w:themeColor="text1"/>
                    </w:rPr>
                    <w:br/>
                  </w:r>
                </w:p>
                <w:p w:rsidRPr="00C00991" w:rsidR="005C4DDC" w:rsidP="00C00991" w:rsidRDefault="005A1CDE" w14:paraId="47A1007B" w14:textId="61E11216">
                  <w:pPr>
                    <w:pStyle w:val="broodtekst"/>
                  </w:pPr>
                  <w:r w:rsidRPr="00AF360E">
                    <w:rPr>
                      <w:color w:val="000000" w:themeColor="text1"/>
                    </w:rPr>
                    <w:br/>
                    <w:t>Claudia van Bruggen</w:t>
                  </w:r>
                </w:p>
              </w:tc>
            </w:tr>
            <w:tr w:rsidR="000F6C64" w:rsidTr="00FB3B22" w14:paraId="23F5502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34FE89B2" w14:textId="77777777">
                  <w:pPr>
                    <w:pStyle w:val="broodtekst"/>
                  </w:pPr>
                </w:p>
              </w:tc>
            </w:tr>
            <w:tr w:rsidR="000F6C64" w:rsidTr="00B20F47" w14:paraId="3977B76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15109D85" w14:textId="77777777">
                  <w:pPr>
                    <w:pStyle w:val="broodtekst"/>
                  </w:pPr>
                </w:p>
              </w:tc>
            </w:tr>
            <w:tr w:rsidR="000F6C64" w:rsidTr="00A72EAA" w14:paraId="108C02E5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40C2E9B1" w14:textId="77777777">
                  <w:pPr>
                    <w:pStyle w:val="broodtekst"/>
                  </w:pPr>
                </w:p>
              </w:tc>
            </w:tr>
            <w:tr w:rsidR="000F6C64" w:rsidTr="00C00991" w14:paraId="485CC005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C00991" w14:paraId="6657CBA1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512BC16B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16A80F39" w14:textId="77777777">
                  <w:pPr>
                    <w:pStyle w:val="broodtekst"/>
                  </w:pPr>
                </w:p>
              </w:tc>
            </w:tr>
            <w:bookmarkEnd w:id="8"/>
          </w:tbl>
          <w:p w:rsidR="00C00991" w:rsidP="00C00991" w:rsidRDefault="00C00991" w14:paraId="293F5024" w14:textId="77777777">
            <w:pPr>
              <w:pStyle w:val="in-table"/>
            </w:pPr>
          </w:p>
          <w:p w:rsidR="00F75106" w:rsidRDefault="005A1CDE" w14:paraId="7CF2442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45117248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A881" w14:textId="77777777" w:rsidR="004B7858" w:rsidRDefault="004B7858">
      <w:r>
        <w:separator/>
      </w:r>
    </w:p>
    <w:p w14:paraId="282C3BCD" w14:textId="77777777" w:rsidR="004B7858" w:rsidRDefault="004B7858"/>
    <w:p w14:paraId="43FEEBBB" w14:textId="77777777" w:rsidR="004B7858" w:rsidRDefault="004B7858"/>
    <w:p w14:paraId="25A650FB" w14:textId="77777777" w:rsidR="004B7858" w:rsidRDefault="004B7858"/>
  </w:endnote>
  <w:endnote w:type="continuationSeparator" w:id="0">
    <w:p w14:paraId="024487C5" w14:textId="77777777" w:rsidR="004B7858" w:rsidRDefault="004B7858">
      <w:r>
        <w:continuationSeparator/>
      </w:r>
    </w:p>
    <w:p w14:paraId="1A1946BE" w14:textId="77777777" w:rsidR="004B7858" w:rsidRDefault="004B7858"/>
    <w:p w14:paraId="56BBA703" w14:textId="77777777" w:rsidR="004B7858" w:rsidRDefault="004B7858"/>
    <w:p w14:paraId="78031393" w14:textId="77777777" w:rsidR="004B7858" w:rsidRDefault="004B7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57A1" w14:textId="77777777" w:rsidR="0089073C" w:rsidRDefault="005A1CD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51E2A4FD" w14:textId="77777777" w:rsidR="0089073C" w:rsidRDefault="0089073C">
    <w:pPr>
      <w:pStyle w:val="Voettekst"/>
    </w:pPr>
  </w:p>
  <w:p w14:paraId="7EE04E2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F6C64" w14:paraId="423A9836" w14:textId="77777777">
      <w:trPr>
        <w:trHeight w:hRule="exact" w:val="240"/>
      </w:trPr>
      <w:tc>
        <w:tcPr>
          <w:tcW w:w="7752" w:type="dxa"/>
        </w:tcPr>
        <w:p w14:paraId="7E2342F9" w14:textId="77777777" w:rsidR="0089073C" w:rsidRDefault="005A1CD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9CD40C5" w14:textId="77777777" w:rsidR="0089073C" w:rsidRDefault="005A1CD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89073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F6C64" w14:paraId="2D02872F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39BBC807" w14:textId="61144C32" w:rsidR="0089073C" w:rsidRDefault="005A1C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73F5852A" w14:textId="6F421168" w:rsidR="0089073C" w:rsidRDefault="005A1CD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C795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C795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5508D157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F6C64" w14:paraId="30233707" w14:textId="77777777">
      <w:trPr>
        <w:cantSplit/>
        <w:trHeight w:hRule="exact" w:val="23"/>
      </w:trPr>
      <w:tc>
        <w:tcPr>
          <w:tcW w:w="7771" w:type="dxa"/>
        </w:tcPr>
        <w:p w14:paraId="7710142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EE346E3" w14:textId="77777777" w:rsidR="0089073C" w:rsidRDefault="0089073C">
          <w:pPr>
            <w:pStyle w:val="Huisstijl-Paginanummering"/>
          </w:pPr>
        </w:p>
      </w:tc>
    </w:tr>
    <w:tr w:rsidR="000F6C64" w14:paraId="3E1BAF8A" w14:textId="77777777">
      <w:trPr>
        <w:cantSplit/>
        <w:trHeight w:hRule="exact" w:val="216"/>
      </w:trPr>
      <w:tc>
        <w:tcPr>
          <w:tcW w:w="7771" w:type="dxa"/>
        </w:tcPr>
        <w:p w14:paraId="5202C2BC" w14:textId="54A2AEC1" w:rsidR="0089073C" w:rsidRDefault="005A1C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EF5932B" w14:textId="1C0841FC" w:rsidR="0089073C" w:rsidRDefault="005A1CD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472A0F95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F6C64" w14:paraId="2FE4E33C" w14:textId="77777777">
      <w:trPr>
        <w:cantSplit/>
        <w:trHeight w:hRule="exact" w:val="170"/>
      </w:trPr>
      <w:tc>
        <w:tcPr>
          <w:tcW w:w="7769" w:type="dxa"/>
        </w:tcPr>
        <w:p w14:paraId="6EAEA2E5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CAC0FBF" w14:textId="77777777" w:rsidR="0089073C" w:rsidRDefault="0089073C">
          <w:pPr>
            <w:pStyle w:val="Huisstijl-Paginanummering"/>
          </w:pPr>
        </w:p>
      </w:tc>
    </w:tr>
    <w:tr w:rsidR="000F6C64" w14:paraId="7E3B9079" w14:textId="77777777">
      <w:trPr>
        <w:cantSplit/>
        <w:trHeight w:hRule="exact" w:val="289"/>
      </w:trPr>
      <w:tc>
        <w:tcPr>
          <w:tcW w:w="7769" w:type="dxa"/>
        </w:tcPr>
        <w:p w14:paraId="7AEE4E42" w14:textId="3ACE733D" w:rsidR="0089073C" w:rsidRDefault="005A1C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33D3589" w14:textId="74AA3EB3" w:rsidR="0089073C" w:rsidRDefault="005A1CD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C795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C795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0F6C64" w14:paraId="1CD17794" w14:textId="77777777">
      <w:trPr>
        <w:cantSplit/>
        <w:trHeight w:hRule="exact" w:val="23"/>
      </w:trPr>
      <w:tc>
        <w:tcPr>
          <w:tcW w:w="7769" w:type="dxa"/>
        </w:tcPr>
        <w:p w14:paraId="4E226BA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9884BD2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AE53CC3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820D" w14:textId="77777777" w:rsidR="004B7858" w:rsidRDefault="004B7858">
      <w:r>
        <w:separator/>
      </w:r>
    </w:p>
  </w:footnote>
  <w:footnote w:type="continuationSeparator" w:id="0">
    <w:p w14:paraId="51F6B517" w14:textId="77777777" w:rsidR="004B7858" w:rsidRDefault="004B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1892" w14:textId="77777777" w:rsidR="0089073C" w:rsidRDefault="0089073C">
    <w:pPr>
      <w:pStyle w:val="Koptekst"/>
    </w:pPr>
  </w:p>
  <w:p w14:paraId="2C537341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EDFE" w14:textId="77777777" w:rsidR="0089073C" w:rsidRDefault="005A1CD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13130CF" wp14:editId="072A6D7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F6C64" w14:paraId="5EFCF3B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AB51C2F" w14:textId="77777777" w:rsidR="006C7957" w:rsidRDefault="005A1CD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C795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7957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48AECE14" w14:textId="77777777" w:rsidR="006C7957" w:rsidRDefault="005A1CD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C7957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6C7957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C795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1860ABD4" w14:textId="77777777" w:rsidR="000F6C64" w:rsidRDefault="005A1CD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4FAC9DDC" w14:textId="1DA3165C" w:rsidR="0089073C" w:rsidRDefault="005A1C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795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2C30E374" w14:textId="7A2A0815" w:rsidR="0089073C" w:rsidRDefault="005A1CD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C7957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6A92AD82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40F4B02D" w14:textId="77777777" w:rsidR="006C7957" w:rsidRDefault="005A1C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795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F5730EE" w14:textId="5120BBFA" w:rsidR="000F6C64" w:rsidRDefault="005A1C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C7957">
                                  <w:t>7606227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F6C64" w14:paraId="7F0CE734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1E00AE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D0EA77C" w14:textId="77777777" w:rsidR="0089073C" w:rsidRDefault="0089073C"/>
                        <w:p w14:paraId="263C019C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130C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F6C64" w14:paraId="5EFCF3B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AB51C2F" w14:textId="77777777" w:rsidR="006C7957" w:rsidRDefault="005A1CD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C795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7957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48AECE14" w14:textId="77777777" w:rsidR="006C7957" w:rsidRDefault="005A1CD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C7957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6C7957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C7957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1860ABD4" w14:textId="77777777" w:rsidR="000F6C64" w:rsidRDefault="005A1CD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4FAC9DDC" w14:textId="1DA3165C" w:rsidR="0089073C" w:rsidRDefault="005A1C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795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C30E374" w14:textId="7A2A0815" w:rsidR="0089073C" w:rsidRDefault="005A1C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C7957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6A92AD82" w14:textId="77777777" w:rsidR="0089073C" w:rsidRDefault="0089073C">
                          <w:pPr>
                            <w:pStyle w:val="witregel1"/>
                          </w:pPr>
                        </w:p>
                        <w:p w14:paraId="40F4B02D" w14:textId="77777777" w:rsidR="006C7957" w:rsidRDefault="005A1C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7957">
                            <w:rPr>
                              <w:b/>
                            </w:rPr>
                            <w:t>Ons kenmerk</w:t>
                          </w:r>
                        </w:p>
                        <w:p w14:paraId="4F5730EE" w14:textId="5120BBFA" w:rsidR="000F6C64" w:rsidRDefault="005A1C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C7957">
                            <w:t>7606227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F6C64" w14:paraId="7F0CE734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1E00AE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D0EA77C" w14:textId="77777777" w:rsidR="0089073C" w:rsidRDefault="0089073C"/>
                  <w:p w14:paraId="263C019C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1B60FE1" wp14:editId="408BCD3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7287" w14:textId="6FD84FC4" w:rsidR="0089073C" w:rsidRDefault="005A1CD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7169356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60FE1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68607287" w14:textId="6FD84FC4" w:rsidR="0089073C" w:rsidRDefault="005A1CD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7169356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F6C64" w14:paraId="6971D43C" w14:textId="77777777">
      <w:trPr>
        <w:trHeight w:hRule="exact" w:val="136"/>
      </w:trPr>
      <w:tc>
        <w:tcPr>
          <w:tcW w:w="7520" w:type="dxa"/>
        </w:tcPr>
        <w:p w14:paraId="317ED302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4EE7E557" w14:textId="1460CFE5" w:rsidR="0089073C" w:rsidRDefault="005A1CD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EA37" w14:textId="77777777" w:rsidR="0089073C" w:rsidRDefault="005A1CDE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4E4C3303" wp14:editId="5C4DD2E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9FE4F2" wp14:editId="011EDE4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AFF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91C4A7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B527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0D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A1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0C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89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224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EF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6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770C4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2C5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BA6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09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A9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347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61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C6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1A1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412F0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958B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E1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E4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CB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86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E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4C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904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8E6165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CC87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AF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AC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CE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AE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6C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E0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7606227&quot; value=&quot;7606227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53356"/>
    <w:rsid w:val="00073548"/>
    <w:rsid w:val="000E4FC7"/>
    <w:rsid w:val="000F5AEF"/>
    <w:rsid w:val="000F6C64"/>
    <w:rsid w:val="001B5B02"/>
    <w:rsid w:val="001F2714"/>
    <w:rsid w:val="002353E3"/>
    <w:rsid w:val="0040796D"/>
    <w:rsid w:val="00477ED6"/>
    <w:rsid w:val="004B7858"/>
    <w:rsid w:val="004D73C4"/>
    <w:rsid w:val="00533F6F"/>
    <w:rsid w:val="0054268C"/>
    <w:rsid w:val="00547793"/>
    <w:rsid w:val="005A1CDE"/>
    <w:rsid w:val="005B585C"/>
    <w:rsid w:val="005C4DDC"/>
    <w:rsid w:val="005C7F06"/>
    <w:rsid w:val="00652887"/>
    <w:rsid w:val="00666B4A"/>
    <w:rsid w:val="00690E82"/>
    <w:rsid w:val="006C7957"/>
    <w:rsid w:val="006D5730"/>
    <w:rsid w:val="00762A30"/>
    <w:rsid w:val="00794445"/>
    <w:rsid w:val="007D450F"/>
    <w:rsid w:val="007F2B9A"/>
    <w:rsid w:val="0089073C"/>
    <w:rsid w:val="008A7B34"/>
    <w:rsid w:val="009066B4"/>
    <w:rsid w:val="009A3940"/>
    <w:rsid w:val="009B09F2"/>
    <w:rsid w:val="00AF360E"/>
    <w:rsid w:val="00B07A5A"/>
    <w:rsid w:val="00B11180"/>
    <w:rsid w:val="00B2078A"/>
    <w:rsid w:val="00B46C81"/>
    <w:rsid w:val="00B97D71"/>
    <w:rsid w:val="00C00991"/>
    <w:rsid w:val="00C22108"/>
    <w:rsid w:val="00C8551E"/>
    <w:rsid w:val="00C958D4"/>
    <w:rsid w:val="00C97446"/>
    <w:rsid w:val="00CC1F53"/>
    <w:rsid w:val="00CC3E4D"/>
    <w:rsid w:val="00D2034F"/>
    <w:rsid w:val="00DB314F"/>
    <w:rsid w:val="00DB7E84"/>
    <w:rsid w:val="00DD1C86"/>
    <w:rsid w:val="00DF7E19"/>
    <w:rsid w:val="00E20BA3"/>
    <w:rsid w:val="00E46F34"/>
    <w:rsid w:val="00EC0926"/>
    <w:rsid w:val="00EE63C2"/>
    <w:rsid w:val="00F60DEA"/>
    <w:rsid w:val="00F75106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4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1094</ap:Characters>
  <ap:DocSecurity>0</ap:DocSecurity>
  <ap:Lines>9</ap:Lines>
  <ap:Paragraphs>2</ap:Paragraphs>
  <ap:ScaleCrop>false</ap:ScaleCrop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2026-06-30T07:14:00.0000000Z</dcterms:created>
  <dcterms:modified xsi:type="dcterms:W3CDTF">2026-06-30T07:14:00.0000000Z</dcterms:modified>
  <category/>
  <dc:description>------------------------</dc:description>
  <version/>
</coreProperties>
</file>