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A87" w:rsidP="00274A87" w:rsidRDefault="00274A87" w14:paraId="54E13EAC" w14:textId="1607585D">
      <w:pPr>
        <w:autoSpaceDE w:val="0"/>
        <w:autoSpaceDN w:val="0"/>
        <w:adjustRightInd w:val="0"/>
      </w:pPr>
      <w:r>
        <w:t xml:space="preserve">Geachte </w:t>
      </w:r>
      <w:r w:rsidR="004F5F64">
        <w:t>v</w:t>
      </w:r>
      <w:r>
        <w:t>oorzitter,</w:t>
      </w:r>
    </w:p>
    <w:p w:rsidR="00274A87" w:rsidP="00274A87" w:rsidRDefault="00274A87" w14:paraId="6780B8CD" w14:textId="77777777">
      <w:pPr>
        <w:autoSpaceDE w:val="0"/>
        <w:autoSpaceDN w:val="0"/>
        <w:adjustRightInd w:val="0"/>
      </w:pPr>
    </w:p>
    <w:p w:rsidRPr="00222E24" w:rsidR="004B334C" w:rsidP="004B334C" w:rsidRDefault="00273BDD" w14:paraId="168AB38A" w14:textId="18E80D74">
      <w:pPr>
        <w:shd w:val="clear" w:color="auto" w:fill="FFFFFF"/>
        <w:spacing w:after="240"/>
        <w:outlineLvl w:val="2"/>
        <w:rPr>
          <w:szCs w:val="18"/>
        </w:rPr>
      </w:pPr>
      <w:r w:rsidRPr="00AA1D3F">
        <w:rPr>
          <w:szCs w:val="18"/>
        </w:rPr>
        <w:t xml:space="preserve">Overeenkomstig het bepaalde in artikel 13, eerste </w:t>
      </w:r>
      <w:r w:rsidR="004B334C">
        <w:rPr>
          <w:szCs w:val="18"/>
        </w:rPr>
        <w:t xml:space="preserve">lid, </w:t>
      </w:r>
      <w:r w:rsidRPr="00AA1D3F">
        <w:rPr>
          <w:szCs w:val="18"/>
        </w:rPr>
        <w:t>van de Rijkswet goedkeuring en bekendmaking verdragen moge ik u hierbij ter kennis brengen</w:t>
      </w:r>
      <w:r w:rsidR="003665FB">
        <w:rPr>
          <w:szCs w:val="18"/>
        </w:rPr>
        <w:t xml:space="preserve"> de op </w:t>
      </w:r>
      <w:r w:rsidR="00A3098B">
        <w:rPr>
          <w:szCs w:val="18"/>
        </w:rPr>
        <w:t>5 januari 2024, 1</w:t>
      </w:r>
      <w:r w:rsidR="003665FB">
        <w:rPr>
          <w:szCs w:val="18"/>
        </w:rPr>
        <w:t>5 juni 202</w:t>
      </w:r>
      <w:r w:rsidR="00A3098B">
        <w:rPr>
          <w:szCs w:val="18"/>
        </w:rPr>
        <w:t>4</w:t>
      </w:r>
      <w:r w:rsidR="00FE4F8C">
        <w:rPr>
          <w:szCs w:val="18"/>
        </w:rPr>
        <w:t xml:space="preserve"> en</w:t>
      </w:r>
      <w:r w:rsidR="003665FB">
        <w:rPr>
          <w:szCs w:val="18"/>
        </w:rPr>
        <w:t xml:space="preserve"> 2</w:t>
      </w:r>
      <w:r w:rsidR="00A3098B">
        <w:rPr>
          <w:szCs w:val="18"/>
        </w:rPr>
        <w:t>2</w:t>
      </w:r>
      <w:r w:rsidR="003665FB">
        <w:rPr>
          <w:szCs w:val="18"/>
        </w:rPr>
        <w:t xml:space="preserve"> september 202</w:t>
      </w:r>
      <w:r w:rsidR="00A3098B">
        <w:rPr>
          <w:szCs w:val="18"/>
        </w:rPr>
        <w:t>4</w:t>
      </w:r>
      <w:r w:rsidR="00FE4F8C">
        <w:rPr>
          <w:szCs w:val="18"/>
        </w:rPr>
        <w:t xml:space="preserve"> tot stand gekomen wijzigingen van de Reglementen alsmede de op 2</w:t>
      </w:r>
      <w:r w:rsidR="00A3098B">
        <w:rPr>
          <w:szCs w:val="18"/>
        </w:rPr>
        <w:t>1</w:t>
      </w:r>
      <w:r w:rsidR="00FE4F8C">
        <w:rPr>
          <w:szCs w:val="18"/>
        </w:rPr>
        <w:t xml:space="preserve"> juni 202</w:t>
      </w:r>
      <w:r w:rsidR="00A3098B">
        <w:rPr>
          <w:szCs w:val="18"/>
        </w:rPr>
        <w:t>3,</w:t>
      </w:r>
      <w:r w:rsidR="00FE4F8C">
        <w:rPr>
          <w:szCs w:val="18"/>
        </w:rPr>
        <w:t xml:space="preserve"> 15 november 202</w:t>
      </w:r>
      <w:r w:rsidR="00A3098B">
        <w:rPr>
          <w:szCs w:val="18"/>
        </w:rPr>
        <w:t>3</w:t>
      </w:r>
      <w:r w:rsidR="00FE4F8C">
        <w:rPr>
          <w:szCs w:val="18"/>
        </w:rPr>
        <w:t xml:space="preserve"> </w:t>
      </w:r>
      <w:r w:rsidR="00A3098B">
        <w:rPr>
          <w:szCs w:val="18"/>
        </w:rPr>
        <w:t xml:space="preserve">en 6 maart 2024 </w:t>
      </w:r>
      <w:r w:rsidR="00FE4F8C">
        <w:rPr>
          <w:szCs w:val="18"/>
        </w:rPr>
        <w:t xml:space="preserve">aangenomen Reglementen bij de op 20 maart 1958 te Genève tot stand gekomen </w:t>
      </w:r>
      <w:r w:rsidRPr="003665FB" w:rsidR="00FE4F8C">
        <w:rPr>
          <w:szCs w:val="18"/>
        </w:rPr>
        <w:t>Overeenkomst betreffende de vaststelling van geharmoniseerde technische reglementen van de Verenigde Naties voor voertuigen op wielen en voor uitrustingsstukken en onderdelen die daarop kunnen worden gemonteerd en/of gebruikt, en betreffende de voorwaarden voor wederzijdse erkenning van goedkeuringen die krachtens die reglementen van de Verenigde Naties zijn verleend</w:t>
      </w:r>
      <w:r w:rsidR="00CE7644">
        <w:rPr>
          <w:iCs/>
          <w:szCs w:val="18"/>
        </w:rPr>
        <w:t xml:space="preserve"> </w:t>
      </w:r>
      <w:r w:rsidR="004B334C">
        <w:rPr>
          <w:szCs w:val="18"/>
        </w:rPr>
        <w:t>(</w:t>
      </w:r>
      <w:proofErr w:type="spellStart"/>
      <w:r w:rsidRPr="00AA1D3F" w:rsidR="004B334C">
        <w:rPr>
          <w:i/>
          <w:iCs/>
          <w:szCs w:val="18"/>
        </w:rPr>
        <w:t>Trb</w:t>
      </w:r>
      <w:proofErr w:type="spellEnd"/>
      <w:r w:rsidR="004B334C">
        <w:rPr>
          <w:szCs w:val="18"/>
        </w:rPr>
        <w:t>. 202</w:t>
      </w:r>
      <w:r w:rsidR="0083026C">
        <w:rPr>
          <w:szCs w:val="18"/>
        </w:rPr>
        <w:t>5</w:t>
      </w:r>
      <w:r w:rsidR="004B334C">
        <w:rPr>
          <w:szCs w:val="18"/>
        </w:rPr>
        <w:t xml:space="preserve">, </w:t>
      </w:r>
      <w:r w:rsidR="0083026C">
        <w:rPr>
          <w:szCs w:val="18"/>
        </w:rPr>
        <w:t>1</w:t>
      </w:r>
      <w:r w:rsidR="004B334C">
        <w:rPr>
          <w:szCs w:val="18"/>
        </w:rPr>
        <w:t>).</w:t>
      </w:r>
    </w:p>
    <w:p w:rsidR="00AA2781" w:rsidP="00AA2781" w:rsidRDefault="002F03D5" w14:paraId="1968F757" w14:textId="2F096D78">
      <w:pPr>
        <w:tabs>
          <w:tab w:val="left" w:pos="284"/>
        </w:tabs>
        <w:rPr>
          <w:szCs w:val="18"/>
        </w:rPr>
      </w:pPr>
      <w:r>
        <w:rPr>
          <w:szCs w:val="18"/>
        </w:rPr>
        <w:t xml:space="preserve">De wijzigingen van de Reglementen behoefden op grond van </w:t>
      </w:r>
      <w:r w:rsidRPr="00644632" w:rsidR="00AA2781">
        <w:rPr>
          <w:szCs w:val="18"/>
        </w:rPr>
        <w:t xml:space="preserve">artikel 7, onderdeel </w:t>
      </w:r>
      <w:r w:rsidR="004B334C">
        <w:rPr>
          <w:szCs w:val="18"/>
        </w:rPr>
        <w:t>b</w:t>
      </w:r>
      <w:r w:rsidRPr="00644632" w:rsidR="00AA2781">
        <w:rPr>
          <w:szCs w:val="18"/>
        </w:rPr>
        <w:t xml:space="preserve">, van </w:t>
      </w:r>
      <w:r w:rsidR="00C7733B">
        <w:rPr>
          <w:szCs w:val="18"/>
        </w:rPr>
        <w:t>de</w:t>
      </w:r>
      <w:r w:rsidRPr="00644632" w:rsidR="00AA2781">
        <w:rPr>
          <w:szCs w:val="18"/>
        </w:rPr>
        <w:t xml:space="preserve"> Rijkswet </w:t>
      </w:r>
      <w:r w:rsidR="00C7733B">
        <w:rPr>
          <w:szCs w:val="18"/>
        </w:rPr>
        <w:t>goedkeuring en bekendmaking verdragen</w:t>
      </w:r>
      <w:r w:rsidRPr="00644632" w:rsidR="00AA2781">
        <w:rPr>
          <w:szCs w:val="18"/>
        </w:rPr>
        <w:t xml:space="preserve"> niet de goedkeuring van de Staten-Generaal.</w:t>
      </w:r>
    </w:p>
    <w:p w:rsidR="00B32B35" w:rsidP="00C37FE1" w:rsidRDefault="00B32B35" w14:paraId="5E5BB0CA" w14:textId="77777777"/>
    <w:p w:rsidR="00D358EF" w:rsidP="009772D7" w:rsidRDefault="00D358EF" w14:paraId="67A00833" w14:textId="34E6E0F9">
      <w:pPr>
        <w:tabs>
          <w:tab w:val="left" w:pos="284"/>
        </w:tabs>
        <w:rPr>
          <w:szCs w:val="18"/>
        </w:rPr>
      </w:pPr>
      <w:r>
        <w:rPr>
          <w:szCs w:val="18"/>
        </w:rPr>
        <w:t xml:space="preserve">Voor een inhoudelijke toelichting op de wijzigingen verwijs ik u naar de brieven met bijlagen die op respectievelijk </w:t>
      </w:r>
      <w:r w:rsidR="005E41E0">
        <w:rPr>
          <w:szCs w:val="18"/>
        </w:rPr>
        <w:t>14</w:t>
      </w:r>
      <w:r w:rsidR="004F4930">
        <w:rPr>
          <w:szCs w:val="18"/>
        </w:rPr>
        <w:t xml:space="preserve"> februari 202</w:t>
      </w:r>
      <w:r w:rsidR="005E41E0">
        <w:rPr>
          <w:szCs w:val="18"/>
        </w:rPr>
        <w:t>4</w:t>
      </w:r>
      <w:r w:rsidR="006C7F1C">
        <w:rPr>
          <w:szCs w:val="18"/>
        </w:rPr>
        <w:t>,</w:t>
      </w:r>
      <w:r w:rsidR="004F4930">
        <w:rPr>
          <w:szCs w:val="18"/>
        </w:rPr>
        <w:t xml:space="preserve"> </w:t>
      </w:r>
      <w:r w:rsidR="00B610F4">
        <w:rPr>
          <w:szCs w:val="18"/>
        </w:rPr>
        <w:t>29 april 2024</w:t>
      </w:r>
      <w:r w:rsidR="000A27C3">
        <w:rPr>
          <w:szCs w:val="18"/>
        </w:rPr>
        <w:t xml:space="preserve"> </w:t>
      </w:r>
      <w:r w:rsidR="006C7F1C">
        <w:rPr>
          <w:szCs w:val="18"/>
        </w:rPr>
        <w:t xml:space="preserve">en 13 september 2024 </w:t>
      </w:r>
      <w:r>
        <w:rPr>
          <w:szCs w:val="18"/>
        </w:rPr>
        <w:t xml:space="preserve">aan de Eerste en Tweede Kamer der Staten-Generaal zijn gezonden (Kamerstukken </w:t>
      </w:r>
      <w:r w:rsidR="00802DDE">
        <w:rPr>
          <w:szCs w:val="18"/>
        </w:rPr>
        <w:t>202</w:t>
      </w:r>
      <w:r w:rsidR="00751FD8">
        <w:rPr>
          <w:szCs w:val="18"/>
        </w:rPr>
        <w:t>3</w:t>
      </w:r>
      <w:r w:rsidR="00802DDE">
        <w:rPr>
          <w:szCs w:val="18"/>
        </w:rPr>
        <w:t>-202</w:t>
      </w:r>
      <w:r w:rsidR="00751FD8">
        <w:rPr>
          <w:szCs w:val="18"/>
        </w:rPr>
        <w:t>4</w:t>
      </w:r>
      <w:r w:rsidR="00802DDE">
        <w:rPr>
          <w:szCs w:val="18"/>
        </w:rPr>
        <w:t xml:space="preserve">, 23908 (R1519), </w:t>
      </w:r>
      <w:proofErr w:type="spellStart"/>
      <w:r w:rsidR="00802DDE">
        <w:rPr>
          <w:szCs w:val="18"/>
        </w:rPr>
        <w:t>nr</w:t>
      </w:r>
      <w:r w:rsidR="00F45A46">
        <w:rPr>
          <w:szCs w:val="18"/>
        </w:rPr>
        <w:t>s</w:t>
      </w:r>
      <w:proofErr w:type="spellEnd"/>
      <w:r w:rsidR="00802DDE">
        <w:rPr>
          <w:szCs w:val="18"/>
        </w:rPr>
        <w:t xml:space="preserve">. </w:t>
      </w:r>
      <w:r w:rsidR="00751FD8">
        <w:rPr>
          <w:szCs w:val="18"/>
        </w:rPr>
        <w:t>167</w:t>
      </w:r>
      <w:r w:rsidR="00F45A46">
        <w:rPr>
          <w:szCs w:val="18"/>
        </w:rPr>
        <w:t xml:space="preserve"> en </w:t>
      </w:r>
      <w:r w:rsidR="00FE3E4F">
        <w:rPr>
          <w:szCs w:val="18"/>
        </w:rPr>
        <w:t>169</w:t>
      </w:r>
      <w:r w:rsidR="00815A15">
        <w:rPr>
          <w:szCs w:val="18"/>
        </w:rPr>
        <w:t xml:space="preserve"> en Kamerstukken 202</w:t>
      </w:r>
      <w:r w:rsidR="00F45A46">
        <w:rPr>
          <w:szCs w:val="18"/>
        </w:rPr>
        <w:t>4</w:t>
      </w:r>
      <w:r w:rsidR="00815A15">
        <w:rPr>
          <w:szCs w:val="18"/>
        </w:rPr>
        <w:t>-202</w:t>
      </w:r>
      <w:r w:rsidR="00F45A46">
        <w:rPr>
          <w:szCs w:val="18"/>
        </w:rPr>
        <w:t>5</w:t>
      </w:r>
      <w:r w:rsidR="00815A15">
        <w:rPr>
          <w:szCs w:val="18"/>
        </w:rPr>
        <w:t>, 23908, nr. 171</w:t>
      </w:r>
      <w:r w:rsidR="00122F9C">
        <w:rPr>
          <w:szCs w:val="18"/>
        </w:rPr>
        <w:t>.</w:t>
      </w:r>
      <w:r w:rsidR="00FE3E4F">
        <w:rPr>
          <w:szCs w:val="18"/>
        </w:rPr>
        <w:t xml:space="preserve"> </w:t>
      </w:r>
    </w:p>
    <w:p w:rsidR="00571B0D" w:rsidP="009772D7" w:rsidRDefault="00571B0D" w14:paraId="2A6147E0" w14:textId="77777777">
      <w:pPr>
        <w:tabs>
          <w:tab w:val="left" w:pos="284"/>
        </w:tabs>
        <w:rPr>
          <w:szCs w:val="18"/>
        </w:rPr>
      </w:pPr>
    </w:p>
    <w:p w:rsidR="00E6588B" w:rsidP="009772D7" w:rsidRDefault="00E6588B" w14:paraId="5C2FC3C0" w14:textId="77777777">
      <w:pPr>
        <w:tabs>
          <w:tab w:val="left" w:pos="284"/>
        </w:tabs>
        <w:rPr>
          <w:szCs w:val="18"/>
        </w:rPr>
      </w:pPr>
    </w:p>
    <w:p w:rsidR="009772D7" w:rsidP="009772D7" w:rsidRDefault="009772D7" w14:paraId="34DBE3B9" w14:textId="77777777">
      <w:r>
        <w:t>De Minister van Buitenlandse Zaken,</w:t>
      </w:r>
    </w:p>
    <w:p w:rsidR="009772D7" w:rsidP="009772D7" w:rsidRDefault="009772D7" w14:paraId="72BC0972" w14:textId="77777777"/>
    <w:p w:rsidR="009772D7" w:rsidP="009772D7" w:rsidRDefault="009772D7" w14:paraId="32C34111" w14:textId="77777777"/>
    <w:p w:rsidR="009772D7" w:rsidP="009772D7" w:rsidRDefault="009772D7" w14:paraId="07A3FD53" w14:textId="77777777"/>
    <w:p w:rsidR="009772D7" w:rsidP="00C37FE1" w:rsidRDefault="009772D7" w14:paraId="5498CEAA" w14:textId="27EF09CC">
      <w:r>
        <w:t>T.B.W. Berendsen</w:t>
      </w:r>
    </w:p>
    <w:sectPr w:rsidR="009772D7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27BC" w14:textId="77777777" w:rsidR="00F1476B" w:rsidRDefault="00F1476B">
      <w:r>
        <w:separator/>
      </w:r>
    </w:p>
    <w:p w14:paraId="61E422E6" w14:textId="77777777" w:rsidR="00F1476B" w:rsidRDefault="00F1476B"/>
  </w:endnote>
  <w:endnote w:type="continuationSeparator" w:id="0">
    <w:p w14:paraId="2A206121" w14:textId="77777777" w:rsidR="00F1476B" w:rsidRDefault="00F1476B">
      <w:r>
        <w:continuationSeparator/>
      </w:r>
    </w:p>
    <w:p w14:paraId="373B02C2" w14:textId="77777777" w:rsidR="00F1476B" w:rsidRDefault="00F14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A78E" w14:textId="77777777" w:rsidR="004E0ED2" w:rsidRDefault="004E0ED2">
    <w:pPr>
      <w:pStyle w:val="Voettekst"/>
    </w:pPr>
  </w:p>
  <w:p w14:paraId="670EC6E1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0EF432BA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CF08CD7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7357EB8B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5ECD397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BBAA94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1B8BD73F" w14:textId="77777777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02218EAE" w14:textId="77777777" w:rsidR="004E0ED2" w:rsidRPr="00BC3B53" w:rsidRDefault="004E0ED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7D59159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3A6E409" w14:textId="77777777" w:rsidR="004E0ED2" w:rsidRDefault="004E0ED2" w:rsidP="00023E9A"/>
      </w:tc>
      <w:tc>
        <w:tcPr>
          <w:tcW w:w="2148" w:type="dxa"/>
        </w:tcPr>
        <w:p w14:paraId="748715B7" w14:textId="77777777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D6B3B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C533E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D6B3B">
              <w:t>1</w:t>
            </w:r>
          </w:fldSimple>
        </w:p>
      </w:tc>
    </w:tr>
  </w:tbl>
  <w:p w14:paraId="5D9F769C" w14:textId="77777777" w:rsidR="004E0ED2" w:rsidRPr="00BC3B53" w:rsidRDefault="004E0ED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8872" w14:textId="77777777" w:rsidR="00F1476B" w:rsidRDefault="00F1476B">
      <w:r>
        <w:separator/>
      </w:r>
    </w:p>
    <w:p w14:paraId="400C3AC8" w14:textId="77777777" w:rsidR="00F1476B" w:rsidRDefault="00F1476B"/>
  </w:footnote>
  <w:footnote w:type="continuationSeparator" w:id="0">
    <w:p w14:paraId="69E9DD74" w14:textId="77777777" w:rsidR="00F1476B" w:rsidRDefault="00F1476B">
      <w:r>
        <w:continuationSeparator/>
      </w:r>
    </w:p>
    <w:p w14:paraId="4BE1AAD1" w14:textId="77777777" w:rsidR="00F1476B" w:rsidRDefault="00F147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F705" w14:textId="77777777" w:rsidR="004E0ED2" w:rsidRDefault="004E0ED2">
    <w:pPr>
      <w:pStyle w:val="Koptekst"/>
    </w:pPr>
  </w:p>
  <w:p w14:paraId="44824B37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EE90" w14:textId="77777777" w:rsidR="004E0ED2" w:rsidRDefault="00670866" w:rsidP="004F44C2">
    <w:pPr>
      <w:pStyle w:val="Koptekst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15CAC6" wp14:editId="0F10FFA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0B9972A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C0AF658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273DDB8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8D10F1F" w14:textId="77777777" w:rsidR="004E0ED2" w:rsidRPr="00DF54D9" w:rsidRDefault="004E0ED2" w:rsidP="004F44C2"/>
                            </w:tc>
                          </w:tr>
                          <w:tr w:rsidR="004E0ED2" w:rsidRPr="00496319" w14:paraId="254CBDB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B1C680C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BD05432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623AF913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0B7231DC" w14:textId="77777777" w:rsidR="004E0ED2" w:rsidRDefault="000C533E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36EF843D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1DB0DE4C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3A4B904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15C5A2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FEA9EA6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5CAC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0B9972A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C0AF658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273DDB8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8D10F1F" w14:textId="77777777" w:rsidR="004E0ED2" w:rsidRPr="00DF54D9" w:rsidRDefault="004E0ED2" w:rsidP="004F44C2"/>
                      </w:tc>
                    </w:tr>
                    <w:tr w:rsidR="004E0ED2" w:rsidRPr="00496319" w14:paraId="254CBDB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B1C680C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BD05432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623AF913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0B7231DC" w14:textId="77777777" w:rsidR="004E0ED2" w:rsidRDefault="000C533E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36EF843D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1DB0DE4C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3A4B904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15C5A2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FEA9EA6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64A1035C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5C4A956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100AC654" w14:textId="77777777" w:rsidR="004E0ED2" w:rsidRPr="00740712" w:rsidRDefault="004E0ED2" w:rsidP="004F44C2"/>
  <w:p w14:paraId="08673932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6067" w14:textId="77777777" w:rsidR="004E0ED2" w:rsidRDefault="00EB7187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2D3923" wp14:editId="53F5AA69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1B080E" w14:paraId="013A149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6941B3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470A4080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6F594B7C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4FB1BDD8" w14:textId="77777777" w:rsidR="00952A76" w:rsidRPr="004F5F64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F5F64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70CCF396" w14:textId="77777777" w:rsidR="00952A76" w:rsidRPr="004F5F64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F5F64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01A9C5D2" w14:textId="77777777" w:rsidR="00952A76" w:rsidRPr="004F5F64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F5F64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6916B45F" w14:textId="77777777" w:rsidR="00952A76" w:rsidRPr="004F5F64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F5F64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27128B5D" w14:textId="77777777" w:rsidR="00952A76" w:rsidRPr="004F5F64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F5F64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0D792E7A" w14:textId="77777777" w:rsidR="00952A76" w:rsidRPr="004F5F64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4F5F64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7CF8C0EE" w14:textId="77777777" w:rsidR="00952A76" w:rsidRPr="004F5F64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  <w:lang w:val="da-DK"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65C993DB" w14:textId="53D6532B" w:rsidR="00952A76" w:rsidRPr="004F5F64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B080E" w14:paraId="62164BC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C3400FA" w14:textId="77777777" w:rsidR="00952A76" w:rsidRPr="004F5F64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5057C4B9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6668FA" w14:textId="77777777" w:rsidR="00952A76" w:rsidRPr="00153EEE" w:rsidRDefault="000C533E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4FD5FFDC" w14:textId="59603834" w:rsidR="0075599C" w:rsidRDefault="004F5F64" w:rsidP="00952A76">
                                <w:pPr>
                                  <w:pStyle w:val="Huisstijl-Gegeven"/>
                                </w:pPr>
                                <w:r>
                                  <w:t>BZ</w:t>
                                </w:r>
                                <w:r w:rsidR="00702CD5">
                                  <w:t>2629771</w:t>
                                </w:r>
                              </w:p>
                              <w:p w14:paraId="5FC567DF" w14:textId="0A2B9291" w:rsidR="00396428" w:rsidRDefault="00952A76" w:rsidP="00952A76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 xml:space="preserve">: </w:t>
                                </w:r>
                                <w:r w:rsidR="008C4468">
                                  <w:t>Griffie</w:t>
                                </w:r>
                                <w:r>
                                  <w:t xml:space="preserve"> II</w:t>
                                </w:r>
                              </w:p>
                              <w:p w14:paraId="243F0BCA" w14:textId="3B584155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>DIE/EX</w:t>
                                </w:r>
                              </w:p>
                              <w:p w14:paraId="21B3F889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1052636F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enclosures"/>
                                <w:bookmarkEnd w:id="10"/>
                              </w:p>
                              <w:p w14:paraId="43BD4DA0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1A1E55D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222BFA1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18CFBE1F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D3923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1B080E" w14:paraId="013A149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E6941B3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470A4080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1" w:name="bm_homeaddress"/>
                        </w:p>
                        <w:bookmarkEnd w:id="11"/>
                        <w:p w14:paraId="6F594B7C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4FB1BDD8" w14:textId="77777777" w:rsidR="00952A76" w:rsidRPr="004F5F64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F5F64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70CCF396" w14:textId="77777777" w:rsidR="00952A76" w:rsidRPr="004F5F64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F5F64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01A9C5D2" w14:textId="77777777" w:rsidR="00952A76" w:rsidRPr="004F5F64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F5F64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6916B45F" w14:textId="77777777" w:rsidR="00952A76" w:rsidRPr="004F5F64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F5F64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27128B5D" w14:textId="77777777" w:rsidR="00952A76" w:rsidRPr="004F5F64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F5F64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0D792E7A" w14:textId="77777777" w:rsidR="00952A76" w:rsidRPr="004F5F64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4F5F64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7CF8C0EE" w14:textId="77777777" w:rsidR="00952A76" w:rsidRPr="004F5F64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  <w:lang w:val="da-DK"/>
                            </w:rPr>
                          </w:pPr>
                          <w:bookmarkStart w:id="12" w:name="bm_ministerie"/>
                          <w:bookmarkStart w:id="13" w:name="bm_aministerie"/>
                        </w:p>
                        <w:bookmarkEnd w:id="12"/>
                        <w:bookmarkEnd w:id="13"/>
                        <w:p w14:paraId="65C993DB" w14:textId="53D6532B" w:rsidR="00952A76" w:rsidRPr="004F5F64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B080E" w14:paraId="62164BC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C3400FA" w14:textId="77777777" w:rsidR="00952A76" w:rsidRPr="004F5F64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5057C4B9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6668FA" w14:textId="77777777" w:rsidR="00952A76" w:rsidRPr="00153EEE" w:rsidRDefault="000C533E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4FD5FFDC" w14:textId="59603834" w:rsidR="0075599C" w:rsidRDefault="004F5F64" w:rsidP="00952A76">
                          <w:pPr>
                            <w:pStyle w:val="Huisstijl-Gegeven"/>
                          </w:pPr>
                          <w:r>
                            <w:t>BZ</w:t>
                          </w:r>
                          <w:r w:rsidR="00702CD5">
                            <w:t>2629771</w:t>
                          </w:r>
                        </w:p>
                        <w:p w14:paraId="5FC567DF" w14:textId="0A2B9291" w:rsidR="00396428" w:rsidRDefault="00952A76" w:rsidP="00952A76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 xml:space="preserve">: </w:t>
                          </w:r>
                          <w:r w:rsidR="008C4468">
                            <w:t>Griffie</w:t>
                          </w:r>
                          <w:r>
                            <w:t xml:space="preserve"> II</w:t>
                          </w:r>
                        </w:p>
                        <w:p w14:paraId="243F0BCA" w14:textId="3B584155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>DIE/EX</w:t>
                          </w:r>
                        </w:p>
                        <w:p w14:paraId="21B3F889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1052636F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enclosures"/>
                          <w:bookmarkEnd w:id="14"/>
                        </w:p>
                        <w:p w14:paraId="43BD4DA0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1A1E55D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222BFA1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18CFBE1F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76EEA" wp14:editId="5686C8A5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B59F7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76EEA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241B59F7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CC4048" wp14:editId="35CAB192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291B34F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327E920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6D188C4" wp14:editId="1F7895A8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D275601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0120853" wp14:editId="7ED63E20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13CC9279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C4048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291B34F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327E920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D188C4" wp14:editId="1F7895A8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D275601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120853" wp14:editId="7ED63E20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13CC9279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3601BCCB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60E11579" w14:textId="77777777" w:rsidR="004E0ED2" w:rsidRPr="00BC3B53" w:rsidRDefault="004E0ED2" w:rsidP="00717318">
          <w:pPr>
            <w:pStyle w:val="Huisstijl-NAW"/>
          </w:pPr>
        </w:p>
      </w:tc>
    </w:tr>
    <w:tr w:rsidR="004E0ED2" w:rsidRPr="008C4468" w14:paraId="69A061FB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7BB4788E" w14:textId="11E8E523" w:rsidR="00D30F1F" w:rsidRDefault="00D30F1F" w:rsidP="00D30F1F">
          <w:pPr>
            <w:pStyle w:val="Rubricering"/>
          </w:pPr>
        </w:p>
        <w:p w14:paraId="0B829FCF" w14:textId="00C99F99" w:rsidR="007C1E9D" w:rsidRPr="006B35AE" w:rsidRDefault="007C1E9D" w:rsidP="007C1E9D">
          <w:pPr>
            <w:pStyle w:val="Huisstijl-NAW"/>
          </w:pPr>
          <w:r w:rsidRPr="006B35AE">
            <w:t xml:space="preserve">Aan de </w:t>
          </w:r>
          <w:r w:rsidR="004F5F64">
            <w:t>v</w:t>
          </w:r>
          <w:r w:rsidRPr="006B35AE">
            <w:t>oorzitter van de Tweede Kamer</w:t>
          </w:r>
        </w:p>
        <w:p w14:paraId="154A10B9" w14:textId="77777777" w:rsidR="008C4468" w:rsidRDefault="007B5990" w:rsidP="007C1E9D">
          <w:pPr>
            <w:pStyle w:val="Huisstijl-NAW"/>
          </w:pPr>
          <w:r w:rsidRPr="006B35AE">
            <w:t>der Staten-Generaal</w:t>
          </w:r>
        </w:p>
        <w:p w14:paraId="1EDE5D6B" w14:textId="77777777" w:rsidR="008C4468" w:rsidRDefault="007B5990" w:rsidP="007C1E9D">
          <w:pPr>
            <w:pStyle w:val="Huisstijl-NAW"/>
            <w:rPr>
              <w:lang w:val="da-DK"/>
            </w:rPr>
          </w:pPr>
          <w:r w:rsidRPr="008C4468">
            <w:rPr>
              <w:lang w:val="da-DK"/>
            </w:rPr>
            <w:t>Prinses Iren</w:t>
          </w:r>
          <w:r w:rsidR="00637410" w:rsidRPr="008C4468">
            <w:rPr>
              <w:lang w:val="da-DK"/>
            </w:rPr>
            <w:t>e</w:t>
          </w:r>
          <w:r w:rsidRPr="008C4468">
            <w:rPr>
              <w:lang w:val="da-DK"/>
            </w:rPr>
            <w:t>straat 6</w:t>
          </w:r>
        </w:p>
        <w:p w14:paraId="2D398711" w14:textId="03D1EC13" w:rsidR="007C1E9D" w:rsidRPr="008C4468" w:rsidRDefault="007F2FBB" w:rsidP="007C1E9D">
          <w:pPr>
            <w:pStyle w:val="Huisstijl-NAW"/>
            <w:rPr>
              <w:lang w:val="da-DK"/>
            </w:rPr>
          </w:pPr>
          <w:r w:rsidRPr="008C4468">
            <w:rPr>
              <w:lang w:val="da-DK"/>
            </w:rPr>
            <w:t xml:space="preserve">2595 BD </w:t>
          </w:r>
          <w:r w:rsidR="007C1E9D" w:rsidRPr="008C4468">
            <w:rPr>
              <w:lang w:val="da-DK"/>
            </w:rPr>
            <w:t>Den Haag</w:t>
          </w:r>
        </w:p>
        <w:p w14:paraId="20A4C207" w14:textId="77777777" w:rsidR="004E0ED2" w:rsidRPr="008C4468" w:rsidRDefault="004E0ED2" w:rsidP="004A066F">
          <w:pPr>
            <w:rPr>
              <w:lang w:val="da-DK"/>
            </w:rPr>
          </w:pPr>
        </w:p>
        <w:p w14:paraId="6BB439F1" w14:textId="77777777" w:rsidR="004E0ED2" w:rsidRPr="008C4468" w:rsidRDefault="004E0ED2" w:rsidP="004A066F">
          <w:pPr>
            <w:rPr>
              <w:lang w:val="da-DK"/>
            </w:rPr>
          </w:pPr>
        </w:p>
        <w:p w14:paraId="7C1FC39D" w14:textId="77777777" w:rsidR="004E0ED2" w:rsidRPr="008C4468" w:rsidRDefault="004E0ED2" w:rsidP="004A066F">
          <w:pPr>
            <w:tabs>
              <w:tab w:val="left" w:pos="5495"/>
            </w:tabs>
            <w:rPr>
              <w:lang w:val="da-DK"/>
            </w:rPr>
          </w:pPr>
          <w:r w:rsidRPr="008C4468">
            <w:rPr>
              <w:lang w:val="da-DK"/>
            </w:rPr>
            <w:tab/>
          </w:r>
        </w:p>
      </w:tc>
    </w:tr>
    <w:tr w:rsidR="004E0ED2" w:rsidRPr="008C4468" w14:paraId="3498222C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48DBD571" w14:textId="77777777" w:rsidR="004E0ED2" w:rsidRPr="008C4468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a-DK"/>
            </w:rPr>
          </w:pPr>
        </w:p>
      </w:tc>
    </w:tr>
    <w:tr w:rsidR="004E0ED2" w14:paraId="4F022A2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B63CED2" w14:textId="609D129F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C533E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1B080E">
            <w:rPr>
              <w:rFonts w:cs="Verdana"/>
              <w:szCs w:val="18"/>
            </w:rPr>
            <w:t>29 juni 2026</w:t>
          </w:r>
        </w:p>
      </w:tc>
    </w:tr>
    <w:tr w:rsidR="004E0ED2" w:rsidRPr="00FF0445" w14:paraId="2D3296D5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2117E82C" w14:textId="0A084E9E" w:rsidR="0050567F" w:rsidRPr="003665FB" w:rsidRDefault="00676655" w:rsidP="003665FB">
          <w:pPr>
            <w:pStyle w:val="Kop3"/>
            <w:shd w:val="clear" w:color="auto" w:fill="FFFFFF"/>
            <w:spacing w:before="0" w:after="240"/>
            <w:rPr>
              <w:rFonts w:ascii="Arial" w:hAnsi="Arial"/>
              <w:b/>
              <w:bCs/>
              <w:i w:val="0"/>
              <w:color w:val="154273"/>
              <w:kern w:val="0"/>
              <w:sz w:val="33"/>
              <w:szCs w:val="33"/>
            </w:rPr>
          </w:pPr>
          <w:proofErr w:type="gramStart"/>
          <w:r>
            <w:rPr>
              <w:szCs w:val="18"/>
            </w:rPr>
            <w:t>Betreft</w:t>
          </w:r>
          <w:r w:rsidR="00A33933" w:rsidRPr="00CD172D">
            <w:rPr>
              <w:szCs w:val="18"/>
            </w:rPr>
            <w:t xml:space="preserve"> </w:t>
          </w:r>
          <w:r w:rsidR="00274A87">
            <w:rPr>
              <w:szCs w:val="18"/>
            </w:rPr>
            <w:t xml:space="preserve"> </w:t>
          </w:r>
          <w:r w:rsidR="003665FB">
            <w:rPr>
              <w:i w:val="0"/>
              <w:iCs/>
              <w:szCs w:val="18"/>
            </w:rPr>
            <w:t>Wijzigingen</w:t>
          </w:r>
          <w:proofErr w:type="gramEnd"/>
          <w:r w:rsidR="003665FB">
            <w:rPr>
              <w:i w:val="0"/>
              <w:iCs/>
              <w:szCs w:val="18"/>
            </w:rPr>
            <w:t xml:space="preserve"> van de Reglementen bij de </w:t>
          </w:r>
          <w:r w:rsidR="003665FB" w:rsidRPr="003665FB">
            <w:rPr>
              <w:i w:val="0"/>
              <w:kern w:val="0"/>
              <w:szCs w:val="18"/>
            </w:rPr>
            <w:t>Overeenkomst betreffende de vaststelling van geharmoniseerde technische reglementen van de Verenigde Naties voor voertuigen op wielen en voor uitrustingsstukken en onderdelen die daarop kunnen worden gemonteerd en/of gebruikt, en betreffende de voorwaarden voor wederzijdse erkenning van goedkeuringen die krachtens die reglementen van de Verenigde Naties zijn verleend</w:t>
          </w:r>
          <w:r w:rsidR="003665FB">
            <w:rPr>
              <w:i w:val="0"/>
              <w:kern w:val="0"/>
              <w:szCs w:val="18"/>
            </w:rPr>
            <w:t xml:space="preserve">; Genève, 20 maart 1958 </w:t>
          </w:r>
        </w:p>
      </w:tc>
    </w:tr>
    <w:tr w:rsidR="00A51BC1" w:rsidRPr="00FF0445" w14:paraId="5ED30F9A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08D141B9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20A6607" w14:textId="77777777" w:rsidR="004E0ED2" w:rsidRPr="00FF0445" w:rsidRDefault="004E0ED2" w:rsidP="003A51CE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1450540220">
    <w:abstractNumId w:val="12"/>
  </w:num>
  <w:num w:numId="2" w16cid:durableId="283776315">
    <w:abstractNumId w:val="7"/>
  </w:num>
  <w:num w:numId="3" w16cid:durableId="1596786291">
    <w:abstractNumId w:val="6"/>
  </w:num>
  <w:num w:numId="4" w16cid:durableId="1794397201">
    <w:abstractNumId w:val="5"/>
  </w:num>
  <w:num w:numId="5" w16cid:durableId="1994602769">
    <w:abstractNumId w:val="4"/>
  </w:num>
  <w:num w:numId="6" w16cid:durableId="1709328832">
    <w:abstractNumId w:val="8"/>
  </w:num>
  <w:num w:numId="7" w16cid:durableId="885214014">
    <w:abstractNumId w:val="3"/>
  </w:num>
  <w:num w:numId="8" w16cid:durableId="436753597">
    <w:abstractNumId w:val="2"/>
  </w:num>
  <w:num w:numId="9" w16cid:durableId="795411878">
    <w:abstractNumId w:val="1"/>
  </w:num>
  <w:num w:numId="10" w16cid:durableId="528876359">
    <w:abstractNumId w:val="0"/>
  </w:num>
  <w:num w:numId="11" w16cid:durableId="662973486">
    <w:abstractNumId w:val="10"/>
  </w:num>
  <w:num w:numId="12" w16cid:durableId="435441063">
    <w:abstractNumId w:val="15"/>
  </w:num>
  <w:num w:numId="13" w16cid:durableId="1626230954">
    <w:abstractNumId w:val="19"/>
  </w:num>
  <w:num w:numId="14" w16cid:durableId="1188176376">
    <w:abstractNumId w:val="16"/>
  </w:num>
  <w:num w:numId="15" w16cid:durableId="398597498">
    <w:abstractNumId w:val="11"/>
  </w:num>
  <w:num w:numId="16" w16cid:durableId="236978420">
    <w:abstractNumId w:val="11"/>
  </w:num>
  <w:num w:numId="17" w16cid:durableId="1566598758">
    <w:abstractNumId w:val="11"/>
  </w:num>
  <w:num w:numId="18" w16cid:durableId="655957157">
    <w:abstractNumId w:val="11"/>
  </w:num>
  <w:num w:numId="19" w16cid:durableId="1317225742">
    <w:abstractNumId w:val="11"/>
  </w:num>
  <w:num w:numId="20" w16cid:durableId="963268203">
    <w:abstractNumId w:val="22"/>
  </w:num>
  <w:num w:numId="21" w16cid:durableId="788477166">
    <w:abstractNumId w:val="22"/>
  </w:num>
  <w:num w:numId="22" w16cid:durableId="727415455">
    <w:abstractNumId w:val="22"/>
  </w:num>
  <w:num w:numId="23" w16cid:durableId="1232347451">
    <w:abstractNumId w:val="22"/>
  </w:num>
  <w:num w:numId="24" w16cid:durableId="1404065709">
    <w:abstractNumId w:val="11"/>
  </w:num>
  <w:num w:numId="25" w16cid:durableId="1806239138">
    <w:abstractNumId w:val="11"/>
  </w:num>
  <w:num w:numId="26" w16cid:durableId="1422528094">
    <w:abstractNumId w:val="11"/>
  </w:num>
  <w:num w:numId="27" w16cid:durableId="1871913042">
    <w:abstractNumId w:val="11"/>
  </w:num>
  <w:num w:numId="28" w16cid:durableId="1691176969">
    <w:abstractNumId w:val="11"/>
  </w:num>
  <w:num w:numId="29" w16cid:durableId="997684546">
    <w:abstractNumId w:val="22"/>
  </w:num>
  <w:num w:numId="30" w16cid:durableId="1277132488">
    <w:abstractNumId w:val="22"/>
  </w:num>
  <w:num w:numId="31" w16cid:durableId="44183390">
    <w:abstractNumId w:val="22"/>
  </w:num>
  <w:num w:numId="32" w16cid:durableId="475029633">
    <w:abstractNumId w:val="22"/>
  </w:num>
  <w:num w:numId="33" w16cid:durableId="1532300593">
    <w:abstractNumId w:val="12"/>
  </w:num>
  <w:num w:numId="34" w16cid:durableId="884829656">
    <w:abstractNumId w:val="7"/>
  </w:num>
  <w:num w:numId="35" w16cid:durableId="869684364">
    <w:abstractNumId w:val="8"/>
  </w:num>
  <w:num w:numId="36" w16cid:durableId="1400833996">
    <w:abstractNumId w:val="3"/>
  </w:num>
  <w:num w:numId="37" w16cid:durableId="910430658">
    <w:abstractNumId w:val="24"/>
  </w:num>
  <w:num w:numId="38" w16cid:durableId="1582906458">
    <w:abstractNumId w:val="9"/>
  </w:num>
  <w:num w:numId="39" w16cid:durableId="1581672627">
    <w:abstractNumId w:val="24"/>
  </w:num>
  <w:num w:numId="40" w16cid:durableId="913903553">
    <w:abstractNumId w:val="9"/>
  </w:num>
  <w:num w:numId="41" w16cid:durableId="568271113">
    <w:abstractNumId w:val="23"/>
  </w:num>
  <w:num w:numId="42" w16cid:durableId="2043482422">
    <w:abstractNumId w:val="20"/>
  </w:num>
  <w:num w:numId="43" w16cid:durableId="1591813027">
    <w:abstractNumId w:val="14"/>
  </w:num>
  <w:num w:numId="44" w16cid:durableId="1466582783">
    <w:abstractNumId w:val="13"/>
  </w:num>
  <w:num w:numId="45" w16cid:durableId="1299382734">
    <w:abstractNumId w:val="25"/>
  </w:num>
  <w:num w:numId="46" w16cid:durableId="695237085">
    <w:abstractNumId w:val="17"/>
  </w:num>
  <w:num w:numId="47" w16cid:durableId="706370600">
    <w:abstractNumId w:val="21"/>
  </w:num>
  <w:num w:numId="48" w16cid:durableId="1738741943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activeWritingStyle w:appName="MSWord" w:lang="da-D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1192B"/>
    <w:rsid w:val="00013862"/>
    <w:rsid w:val="00013D7A"/>
    <w:rsid w:val="00020189"/>
    <w:rsid w:val="00020411"/>
    <w:rsid w:val="00020EE4"/>
    <w:rsid w:val="00023E9A"/>
    <w:rsid w:val="00034A84"/>
    <w:rsid w:val="00035101"/>
    <w:rsid w:val="00035E67"/>
    <w:rsid w:val="000428BE"/>
    <w:rsid w:val="000445F7"/>
    <w:rsid w:val="0004508E"/>
    <w:rsid w:val="0006733C"/>
    <w:rsid w:val="00067F4B"/>
    <w:rsid w:val="00070C74"/>
    <w:rsid w:val="00071F28"/>
    <w:rsid w:val="00076BB4"/>
    <w:rsid w:val="00080A91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27C3"/>
    <w:rsid w:val="000A480F"/>
    <w:rsid w:val="000A65AC"/>
    <w:rsid w:val="000A6702"/>
    <w:rsid w:val="000A6DF5"/>
    <w:rsid w:val="000B357C"/>
    <w:rsid w:val="000B7281"/>
    <w:rsid w:val="000B7FAB"/>
    <w:rsid w:val="000C22F9"/>
    <w:rsid w:val="000C3EA9"/>
    <w:rsid w:val="000C533E"/>
    <w:rsid w:val="000C5D8A"/>
    <w:rsid w:val="000D0134"/>
    <w:rsid w:val="000D05C2"/>
    <w:rsid w:val="000D1B10"/>
    <w:rsid w:val="000D39BA"/>
    <w:rsid w:val="000D4E3F"/>
    <w:rsid w:val="000D595D"/>
    <w:rsid w:val="000D6858"/>
    <w:rsid w:val="000E0FEC"/>
    <w:rsid w:val="000E74F8"/>
    <w:rsid w:val="000F0550"/>
    <w:rsid w:val="000F16CF"/>
    <w:rsid w:val="000F30B4"/>
    <w:rsid w:val="000F5BE0"/>
    <w:rsid w:val="000F7B96"/>
    <w:rsid w:val="001019BB"/>
    <w:rsid w:val="001065C1"/>
    <w:rsid w:val="001067B4"/>
    <w:rsid w:val="001075CB"/>
    <w:rsid w:val="00114E9E"/>
    <w:rsid w:val="00122F9C"/>
    <w:rsid w:val="00123704"/>
    <w:rsid w:val="001270C7"/>
    <w:rsid w:val="00127C7F"/>
    <w:rsid w:val="00127FB2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E1B"/>
    <w:rsid w:val="00193446"/>
    <w:rsid w:val="00197705"/>
    <w:rsid w:val="001A2BEA"/>
    <w:rsid w:val="001A4F3A"/>
    <w:rsid w:val="001A6D93"/>
    <w:rsid w:val="001B080E"/>
    <w:rsid w:val="001B0A48"/>
    <w:rsid w:val="001C31C6"/>
    <w:rsid w:val="001D00F4"/>
    <w:rsid w:val="001D162C"/>
    <w:rsid w:val="001D47BA"/>
    <w:rsid w:val="001E0B0C"/>
    <w:rsid w:val="001E34C6"/>
    <w:rsid w:val="001E46B3"/>
    <w:rsid w:val="001E5581"/>
    <w:rsid w:val="001E58E0"/>
    <w:rsid w:val="001E5A28"/>
    <w:rsid w:val="001E64F8"/>
    <w:rsid w:val="001E70AF"/>
    <w:rsid w:val="001F182C"/>
    <w:rsid w:val="001F3C70"/>
    <w:rsid w:val="001F4D76"/>
    <w:rsid w:val="001F6E19"/>
    <w:rsid w:val="002121BF"/>
    <w:rsid w:val="0021228E"/>
    <w:rsid w:val="00214F2B"/>
    <w:rsid w:val="00216367"/>
    <w:rsid w:val="0022050A"/>
    <w:rsid w:val="00225340"/>
    <w:rsid w:val="00231F0A"/>
    <w:rsid w:val="0023566B"/>
    <w:rsid w:val="00235D13"/>
    <w:rsid w:val="002428E3"/>
    <w:rsid w:val="00244A73"/>
    <w:rsid w:val="002500C5"/>
    <w:rsid w:val="002507EF"/>
    <w:rsid w:val="002519CB"/>
    <w:rsid w:val="00255821"/>
    <w:rsid w:val="002607CA"/>
    <w:rsid w:val="00260BAF"/>
    <w:rsid w:val="00264424"/>
    <w:rsid w:val="002650F7"/>
    <w:rsid w:val="00266B46"/>
    <w:rsid w:val="002717B8"/>
    <w:rsid w:val="00272B9C"/>
    <w:rsid w:val="00272F9D"/>
    <w:rsid w:val="00273BDD"/>
    <w:rsid w:val="00273F3B"/>
    <w:rsid w:val="00274A87"/>
    <w:rsid w:val="0027594D"/>
    <w:rsid w:val="00275984"/>
    <w:rsid w:val="00276814"/>
    <w:rsid w:val="00277523"/>
    <w:rsid w:val="00280F74"/>
    <w:rsid w:val="00281752"/>
    <w:rsid w:val="0028393E"/>
    <w:rsid w:val="00284795"/>
    <w:rsid w:val="00286998"/>
    <w:rsid w:val="00291AB7"/>
    <w:rsid w:val="00292109"/>
    <w:rsid w:val="002A54AD"/>
    <w:rsid w:val="002A5CF6"/>
    <w:rsid w:val="002B0D94"/>
    <w:rsid w:val="002B153C"/>
    <w:rsid w:val="002B162F"/>
    <w:rsid w:val="002B2EFB"/>
    <w:rsid w:val="002B4F71"/>
    <w:rsid w:val="002C2F95"/>
    <w:rsid w:val="002C393C"/>
    <w:rsid w:val="002C3AB3"/>
    <w:rsid w:val="002C40C9"/>
    <w:rsid w:val="002D317B"/>
    <w:rsid w:val="002D4824"/>
    <w:rsid w:val="002D502D"/>
    <w:rsid w:val="002D663E"/>
    <w:rsid w:val="002E0F69"/>
    <w:rsid w:val="002E1E40"/>
    <w:rsid w:val="002F03D5"/>
    <w:rsid w:val="002F5F79"/>
    <w:rsid w:val="002F6C89"/>
    <w:rsid w:val="0030780E"/>
    <w:rsid w:val="0031167D"/>
    <w:rsid w:val="00311B30"/>
    <w:rsid w:val="00312597"/>
    <w:rsid w:val="00313685"/>
    <w:rsid w:val="00314773"/>
    <w:rsid w:val="0032499F"/>
    <w:rsid w:val="003267A2"/>
    <w:rsid w:val="00330C60"/>
    <w:rsid w:val="00341D25"/>
    <w:rsid w:val="00341FA0"/>
    <w:rsid w:val="00344E82"/>
    <w:rsid w:val="00350A5C"/>
    <w:rsid w:val="00352F25"/>
    <w:rsid w:val="00353932"/>
    <w:rsid w:val="0036252A"/>
    <w:rsid w:val="00364D9D"/>
    <w:rsid w:val="003665FB"/>
    <w:rsid w:val="0036742F"/>
    <w:rsid w:val="00367F57"/>
    <w:rsid w:val="0037421D"/>
    <w:rsid w:val="00382192"/>
    <w:rsid w:val="00383DA1"/>
    <w:rsid w:val="00385714"/>
    <w:rsid w:val="00385A69"/>
    <w:rsid w:val="00386089"/>
    <w:rsid w:val="00390728"/>
    <w:rsid w:val="0039515F"/>
    <w:rsid w:val="00395575"/>
    <w:rsid w:val="00396428"/>
    <w:rsid w:val="0039652F"/>
    <w:rsid w:val="00397B0D"/>
    <w:rsid w:val="003A06C8"/>
    <w:rsid w:val="003A0D2C"/>
    <w:rsid w:val="003A0D7C"/>
    <w:rsid w:val="003A393D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35D"/>
    <w:rsid w:val="003D6144"/>
    <w:rsid w:val="003D735C"/>
    <w:rsid w:val="003D74D6"/>
    <w:rsid w:val="003E3D54"/>
    <w:rsid w:val="003E3DD5"/>
    <w:rsid w:val="003E6D4C"/>
    <w:rsid w:val="003F07C6"/>
    <w:rsid w:val="003F44B7"/>
    <w:rsid w:val="003F5DAF"/>
    <w:rsid w:val="003F7084"/>
    <w:rsid w:val="003F712E"/>
    <w:rsid w:val="0040550A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AC2"/>
    <w:rsid w:val="0044249B"/>
    <w:rsid w:val="00447BE6"/>
    <w:rsid w:val="00451A5B"/>
    <w:rsid w:val="00452BCD"/>
    <w:rsid w:val="00452CEA"/>
    <w:rsid w:val="00465B52"/>
    <w:rsid w:val="004715B8"/>
    <w:rsid w:val="00473437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6319"/>
    <w:rsid w:val="004A066F"/>
    <w:rsid w:val="004A34AC"/>
    <w:rsid w:val="004A53CB"/>
    <w:rsid w:val="004A7831"/>
    <w:rsid w:val="004B334C"/>
    <w:rsid w:val="004B5465"/>
    <w:rsid w:val="004C2487"/>
    <w:rsid w:val="004C4781"/>
    <w:rsid w:val="004D024B"/>
    <w:rsid w:val="004D2F09"/>
    <w:rsid w:val="004D3DBE"/>
    <w:rsid w:val="004D4394"/>
    <w:rsid w:val="004D72CA"/>
    <w:rsid w:val="004E0ED2"/>
    <w:rsid w:val="004E271C"/>
    <w:rsid w:val="004E2EE5"/>
    <w:rsid w:val="004E4396"/>
    <w:rsid w:val="004E50CD"/>
    <w:rsid w:val="004E6B6C"/>
    <w:rsid w:val="004F43D1"/>
    <w:rsid w:val="004F44C2"/>
    <w:rsid w:val="004F4930"/>
    <w:rsid w:val="004F5F64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60BF"/>
    <w:rsid w:val="00537834"/>
    <w:rsid w:val="005429DC"/>
    <w:rsid w:val="0054536D"/>
    <w:rsid w:val="00551516"/>
    <w:rsid w:val="005534E3"/>
    <w:rsid w:val="005556B0"/>
    <w:rsid w:val="00556D08"/>
    <w:rsid w:val="0055732F"/>
    <w:rsid w:val="00562917"/>
    <w:rsid w:val="00566DED"/>
    <w:rsid w:val="00571B0D"/>
    <w:rsid w:val="00573041"/>
    <w:rsid w:val="00573640"/>
    <w:rsid w:val="00574101"/>
    <w:rsid w:val="00575B80"/>
    <w:rsid w:val="0057640F"/>
    <w:rsid w:val="005876FD"/>
    <w:rsid w:val="00591F9F"/>
    <w:rsid w:val="00593F97"/>
    <w:rsid w:val="0059561C"/>
    <w:rsid w:val="00596166"/>
    <w:rsid w:val="00597971"/>
    <w:rsid w:val="00597C63"/>
    <w:rsid w:val="005B6549"/>
    <w:rsid w:val="005C0041"/>
    <w:rsid w:val="005C0776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41E0"/>
    <w:rsid w:val="005E5F48"/>
    <w:rsid w:val="005E6D84"/>
    <w:rsid w:val="005F0780"/>
    <w:rsid w:val="005F17A0"/>
    <w:rsid w:val="005F5DBA"/>
    <w:rsid w:val="005F61DC"/>
    <w:rsid w:val="00600C5C"/>
    <w:rsid w:val="00600CF0"/>
    <w:rsid w:val="006048F4"/>
    <w:rsid w:val="00605AB4"/>
    <w:rsid w:val="0060660A"/>
    <w:rsid w:val="00612B8A"/>
    <w:rsid w:val="00613A93"/>
    <w:rsid w:val="006158F8"/>
    <w:rsid w:val="00617A44"/>
    <w:rsid w:val="0062128C"/>
    <w:rsid w:val="00621451"/>
    <w:rsid w:val="006215E9"/>
    <w:rsid w:val="00622642"/>
    <w:rsid w:val="00623B7C"/>
    <w:rsid w:val="00625CD0"/>
    <w:rsid w:val="006269B1"/>
    <w:rsid w:val="00627523"/>
    <w:rsid w:val="006302DD"/>
    <w:rsid w:val="00631CFC"/>
    <w:rsid w:val="006323B7"/>
    <w:rsid w:val="0063482D"/>
    <w:rsid w:val="006361E9"/>
    <w:rsid w:val="00637410"/>
    <w:rsid w:val="006375DE"/>
    <w:rsid w:val="006411AC"/>
    <w:rsid w:val="0064373D"/>
    <w:rsid w:val="00647E2F"/>
    <w:rsid w:val="006502B8"/>
    <w:rsid w:val="00653606"/>
    <w:rsid w:val="0065381A"/>
    <w:rsid w:val="00655C72"/>
    <w:rsid w:val="00661591"/>
    <w:rsid w:val="00661EE6"/>
    <w:rsid w:val="0066221A"/>
    <w:rsid w:val="0066361F"/>
    <w:rsid w:val="0066391F"/>
    <w:rsid w:val="0066632F"/>
    <w:rsid w:val="00670866"/>
    <w:rsid w:val="00674AB0"/>
    <w:rsid w:val="00676655"/>
    <w:rsid w:val="006816F9"/>
    <w:rsid w:val="00681FFD"/>
    <w:rsid w:val="006849B3"/>
    <w:rsid w:val="00685AEC"/>
    <w:rsid w:val="006864DA"/>
    <w:rsid w:val="006906E5"/>
    <w:rsid w:val="006909AC"/>
    <w:rsid w:val="00690C03"/>
    <w:rsid w:val="00692BBE"/>
    <w:rsid w:val="006A30BE"/>
    <w:rsid w:val="006A7400"/>
    <w:rsid w:val="006A784D"/>
    <w:rsid w:val="006A7D61"/>
    <w:rsid w:val="006B35AE"/>
    <w:rsid w:val="006B58DF"/>
    <w:rsid w:val="006B775E"/>
    <w:rsid w:val="006C1E09"/>
    <w:rsid w:val="006C1F2A"/>
    <w:rsid w:val="006C2535"/>
    <w:rsid w:val="006C2D9B"/>
    <w:rsid w:val="006C441E"/>
    <w:rsid w:val="006C5714"/>
    <w:rsid w:val="006C614C"/>
    <w:rsid w:val="006C6EFE"/>
    <w:rsid w:val="006C7F1C"/>
    <w:rsid w:val="006D155A"/>
    <w:rsid w:val="006D4118"/>
    <w:rsid w:val="006D7CCD"/>
    <w:rsid w:val="006E3546"/>
    <w:rsid w:val="006E6592"/>
    <w:rsid w:val="006E750A"/>
    <w:rsid w:val="006E7D82"/>
    <w:rsid w:val="006F0F93"/>
    <w:rsid w:val="006F2E6E"/>
    <w:rsid w:val="006F31F2"/>
    <w:rsid w:val="006F3F1A"/>
    <w:rsid w:val="00702CD5"/>
    <w:rsid w:val="00710244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1FD8"/>
    <w:rsid w:val="00754FBF"/>
    <w:rsid w:val="0075599C"/>
    <w:rsid w:val="00763E95"/>
    <w:rsid w:val="00767AC5"/>
    <w:rsid w:val="00767DE0"/>
    <w:rsid w:val="007743A9"/>
    <w:rsid w:val="00775BAD"/>
    <w:rsid w:val="0077662C"/>
    <w:rsid w:val="00776C32"/>
    <w:rsid w:val="00777A1A"/>
    <w:rsid w:val="00780DCF"/>
    <w:rsid w:val="00783559"/>
    <w:rsid w:val="00786550"/>
    <w:rsid w:val="0079312E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D1DAB"/>
    <w:rsid w:val="007D42C4"/>
    <w:rsid w:val="007D5DCF"/>
    <w:rsid w:val="007D756E"/>
    <w:rsid w:val="007E0E4C"/>
    <w:rsid w:val="007F1BD6"/>
    <w:rsid w:val="007F2529"/>
    <w:rsid w:val="007F2FBB"/>
    <w:rsid w:val="00800259"/>
    <w:rsid w:val="00800CCA"/>
    <w:rsid w:val="00802DDE"/>
    <w:rsid w:val="00806120"/>
    <w:rsid w:val="008071F7"/>
    <w:rsid w:val="00807E4C"/>
    <w:rsid w:val="00812028"/>
    <w:rsid w:val="00812B61"/>
    <w:rsid w:val="00813082"/>
    <w:rsid w:val="00814D03"/>
    <w:rsid w:val="00815A15"/>
    <w:rsid w:val="008244A7"/>
    <w:rsid w:val="008246AC"/>
    <w:rsid w:val="00826E32"/>
    <w:rsid w:val="00827E58"/>
    <w:rsid w:val="0083026C"/>
    <w:rsid w:val="0083178B"/>
    <w:rsid w:val="00833695"/>
    <w:rsid w:val="008336B7"/>
    <w:rsid w:val="008347EF"/>
    <w:rsid w:val="00836ECC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101E"/>
    <w:rsid w:val="0086283E"/>
    <w:rsid w:val="00864D36"/>
    <w:rsid w:val="00871A89"/>
    <w:rsid w:val="00872271"/>
    <w:rsid w:val="00884C58"/>
    <w:rsid w:val="00887E81"/>
    <w:rsid w:val="00890DD0"/>
    <w:rsid w:val="00891210"/>
    <w:rsid w:val="00893C38"/>
    <w:rsid w:val="00896D7C"/>
    <w:rsid w:val="00896E31"/>
    <w:rsid w:val="008974AE"/>
    <w:rsid w:val="008A2F08"/>
    <w:rsid w:val="008A7A9E"/>
    <w:rsid w:val="008B3929"/>
    <w:rsid w:val="008B4CB3"/>
    <w:rsid w:val="008C1E0F"/>
    <w:rsid w:val="008C4468"/>
    <w:rsid w:val="008C4789"/>
    <w:rsid w:val="008D2FE0"/>
    <w:rsid w:val="008E1BDF"/>
    <w:rsid w:val="008E49AD"/>
    <w:rsid w:val="008E7811"/>
    <w:rsid w:val="008F0929"/>
    <w:rsid w:val="008F216B"/>
    <w:rsid w:val="008F3246"/>
    <w:rsid w:val="008F508C"/>
    <w:rsid w:val="008F63D6"/>
    <w:rsid w:val="00901594"/>
    <w:rsid w:val="00910642"/>
    <w:rsid w:val="009175F1"/>
    <w:rsid w:val="00923961"/>
    <w:rsid w:val="009301F7"/>
    <w:rsid w:val="009307AB"/>
    <w:rsid w:val="009311C8"/>
    <w:rsid w:val="00933376"/>
    <w:rsid w:val="00933A2F"/>
    <w:rsid w:val="0093683E"/>
    <w:rsid w:val="00950209"/>
    <w:rsid w:val="009522B1"/>
    <w:rsid w:val="00952A76"/>
    <w:rsid w:val="00960908"/>
    <w:rsid w:val="0096431B"/>
    <w:rsid w:val="009677DC"/>
    <w:rsid w:val="00967AED"/>
    <w:rsid w:val="009718F9"/>
    <w:rsid w:val="00973C3C"/>
    <w:rsid w:val="00975112"/>
    <w:rsid w:val="009772D7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B0B9C"/>
    <w:rsid w:val="009B698A"/>
    <w:rsid w:val="009B7943"/>
    <w:rsid w:val="009C3F20"/>
    <w:rsid w:val="009C5C47"/>
    <w:rsid w:val="009C66C5"/>
    <w:rsid w:val="009D0573"/>
    <w:rsid w:val="009D2FB8"/>
    <w:rsid w:val="009D5CBE"/>
    <w:rsid w:val="009D6A0B"/>
    <w:rsid w:val="009E251C"/>
    <w:rsid w:val="009E3EB9"/>
    <w:rsid w:val="009F20F8"/>
    <w:rsid w:val="009F47B8"/>
    <w:rsid w:val="00A01CE3"/>
    <w:rsid w:val="00A0257B"/>
    <w:rsid w:val="00A070B2"/>
    <w:rsid w:val="00A1687E"/>
    <w:rsid w:val="00A2047E"/>
    <w:rsid w:val="00A217F6"/>
    <w:rsid w:val="00A21E76"/>
    <w:rsid w:val="00A25E17"/>
    <w:rsid w:val="00A2703E"/>
    <w:rsid w:val="00A3098B"/>
    <w:rsid w:val="00A30E68"/>
    <w:rsid w:val="00A33933"/>
    <w:rsid w:val="00A33CEF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0A56"/>
    <w:rsid w:val="00A61373"/>
    <w:rsid w:val="00A62C44"/>
    <w:rsid w:val="00A73F77"/>
    <w:rsid w:val="00A75DA0"/>
    <w:rsid w:val="00A7726B"/>
    <w:rsid w:val="00A81C52"/>
    <w:rsid w:val="00A82E86"/>
    <w:rsid w:val="00A831FD"/>
    <w:rsid w:val="00A87199"/>
    <w:rsid w:val="00A877D4"/>
    <w:rsid w:val="00A951B7"/>
    <w:rsid w:val="00AA2781"/>
    <w:rsid w:val="00AB106B"/>
    <w:rsid w:val="00AB523F"/>
    <w:rsid w:val="00AB5933"/>
    <w:rsid w:val="00AC5EC0"/>
    <w:rsid w:val="00AD12FE"/>
    <w:rsid w:val="00AE013D"/>
    <w:rsid w:val="00AE11B7"/>
    <w:rsid w:val="00AE4E3D"/>
    <w:rsid w:val="00AE5F05"/>
    <w:rsid w:val="00AF149A"/>
    <w:rsid w:val="00AF193A"/>
    <w:rsid w:val="00AF209E"/>
    <w:rsid w:val="00AF381E"/>
    <w:rsid w:val="00AF4C00"/>
    <w:rsid w:val="00AF7237"/>
    <w:rsid w:val="00AF7453"/>
    <w:rsid w:val="00B00D75"/>
    <w:rsid w:val="00B0120D"/>
    <w:rsid w:val="00B070CB"/>
    <w:rsid w:val="00B106C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40E63"/>
    <w:rsid w:val="00B42DFA"/>
    <w:rsid w:val="00B42E96"/>
    <w:rsid w:val="00B443D1"/>
    <w:rsid w:val="00B452CE"/>
    <w:rsid w:val="00B531DD"/>
    <w:rsid w:val="00B53C16"/>
    <w:rsid w:val="00B60A58"/>
    <w:rsid w:val="00B610F4"/>
    <w:rsid w:val="00B6426F"/>
    <w:rsid w:val="00B642D5"/>
    <w:rsid w:val="00B67004"/>
    <w:rsid w:val="00B67EC6"/>
    <w:rsid w:val="00B71DC2"/>
    <w:rsid w:val="00B81204"/>
    <w:rsid w:val="00B817E6"/>
    <w:rsid w:val="00B82D9D"/>
    <w:rsid w:val="00B8572D"/>
    <w:rsid w:val="00B9108E"/>
    <w:rsid w:val="00B93893"/>
    <w:rsid w:val="00B9736E"/>
    <w:rsid w:val="00BA0934"/>
    <w:rsid w:val="00BA6524"/>
    <w:rsid w:val="00BA7FA6"/>
    <w:rsid w:val="00BB5053"/>
    <w:rsid w:val="00BB51E1"/>
    <w:rsid w:val="00BB5315"/>
    <w:rsid w:val="00BC007C"/>
    <w:rsid w:val="00BC3AE9"/>
    <w:rsid w:val="00BC3B53"/>
    <w:rsid w:val="00BC3B96"/>
    <w:rsid w:val="00BC4AE3"/>
    <w:rsid w:val="00BC70B1"/>
    <w:rsid w:val="00BD232A"/>
    <w:rsid w:val="00BD4563"/>
    <w:rsid w:val="00BD6B3B"/>
    <w:rsid w:val="00BD6EA6"/>
    <w:rsid w:val="00BE0C90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25FD1"/>
    <w:rsid w:val="00C33528"/>
    <w:rsid w:val="00C36A2F"/>
    <w:rsid w:val="00C37FE1"/>
    <w:rsid w:val="00C40C60"/>
    <w:rsid w:val="00C43F79"/>
    <w:rsid w:val="00C47DF9"/>
    <w:rsid w:val="00C50859"/>
    <w:rsid w:val="00C5258E"/>
    <w:rsid w:val="00C53302"/>
    <w:rsid w:val="00C570F2"/>
    <w:rsid w:val="00C6025F"/>
    <w:rsid w:val="00C6593A"/>
    <w:rsid w:val="00C756F4"/>
    <w:rsid w:val="00C7733B"/>
    <w:rsid w:val="00C9169F"/>
    <w:rsid w:val="00C93A08"/>
    <w:rsid w:val="00C97C80"/>
    <w:rsid w:val="00CA075D"/>
    <w:rsid w:val="00CA47D3"/>
    <w:rsid w:val="00CA4D38"/>
    <w:rsid w:val="00CA4FB5"/>
    <w:rsid w:val="00CB165D"/>
    <w:rsid w:val="00CC3B34"/>
    <w:rsid w:val="00CC4304"/>
    <w:rsid w:val="00CC6CB3"/>
    <w:rsid w:val="00CD362D"/>
    <w:rsid w:val="00CD7206"/>
    <w:rsid w:val="00CD7D69"/>
    <w:rsid w:val="00CD7D87"/>
    <w:rsid w:val="00CE0CC2"/>
    <w:rsid w:val="00CE1879"/>
    <w:rsid w:val="00CE42AC"/>
    <w:rsid w:val="00CE5848"/>
    <w:rsid w:val="00CE7644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358EF"/>
    <w:rsid w:val="00D411B7"/>
    <w:rsid w:val="00D516BE"/>
    <w:rsid w:val="00D520CB"/>
    <w:rsid w:val="00D5423B"/>
    <w:rsid w:val="00D54F4E"/>
    <w:rsid w:val="00D56478"/>
    <w:rsid w:val="00D57E07"/>
    <w:rsid w:val="00D60BA4"/>
    <w:rsid w:val="00D62419"/>
    <w:rsid w:val="00D74355"/>
    <w:rsid w:val="00D763F3"/>
    <w:rsid w:val="00D768F1"/>
    <w:rsid w:val="00D77870"/>
    <w:rsid w:val="00D7791E"/>
    <w:rsid w:val="00D80CCE"/>
    <w:rsid w:val="00D83CD8"/>
    <w:rsid w:val="00D83D03"/>
    <w:rsid w:val="00D85907"/>
    <w:rsid w:val="00D95C88"/>
    <w:rsid w:val="00D97A9B"/>
    <w:rsid w:val="00D97B2E"/>
    <w:rsid w:val="00DA1050"/>
    <w:rsid w:val="00DA2A9B"/>
    <w:rsid w:val="00DB36FE"/>
    <w:rsid w:val="00DB6ED6"/>
    <w:rsid w:val="00DB7806"/>
    <w:rsid w:val="00DC5E4D"/>
    <w:rsid w:val="00DD2A79"/>
    <w:rsid w:val="00DD2AB8"/>
    <w:rsid w:val="00DD5E3F"/>
    <w:rsid w:val="00DE578A"/>
    <w:rsid w:val="00DF2583"/>
    <w:rsid w:val="00DF4718"/>
    <w:rsid w:val="00DF54D9"/>
    <w:rsid w:val="00E101C6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50D43"/>
    <w:rsid w:val="00E606FA"/>
    <w:rsid w:val="00E634E3"/>
    <w:rsid w:val="00E6588B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A2DEE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D5039"/>
    <w:rsid w:val="00EE3525"/>
    <w:rsid w:val="00EE4A1F"/>
    <w:rsid w:val="00EE6A44"/>
    <w:rsid w:val="00EF1183"/>
    <w:rsid w:val="00EF1650"/>
    <w:rsid w:val="00EF1B5A"/>
    <w:rsid w:val="00EF2CCA"/>
    <w:rsid w:val="00EF657C"/>
    <w:rsid w:val="00F020BE"/>
    <w:rsid w:val="00F03963"/>
    <w:rsid w:val="00F1256D"/>
    <w:rsid w:val="00F12E23"/>
    <w:rsid w:val="00F13A4E"/>
    <w:rsid w:val="00F1476B"/>
    <w:rsid w:val="00F157BF"/>
    <w:rsid w:val="00F172BB"/>
    <w:rsid w:val="00F1764A"/>
    <w:rsid w:val="00F21BEF"/>
    <w:rsid w:val="00F2529C"/>
    <w:rsid w:val="00F27116"/>
    <w:rsid w:val="00F3008C"/>
    <w:rsid w:val="00F34DEA"/>
    <w:rsid w:val="00F35C34"/>
    <w:rsid w:val="00F41E50"/>
    <w:rsid w:val="00F42507"/>
    <w:rsid w:val="00F42F4C"/>
    <w:rsid w:val="00F445F8"/>
    <w:rsid w:val="00F45A46"/>
    <w:rsid w:val="00F46948"/>
    <w:rsid w:val="00F50F86"/>
    <w:rsid w:val="00F53714"/>
    <w:rsid w:val="00F53F91"/>
    <w:rsid w:val="00F600A0"/>
    <w:rsid w:val="00F61A72"/>
    <w:rsid w:val="00F65BEF"/>
    <w:rsid w:val="00F663C3"/>
    <w:rsid w:val="00F6695E"/>
    <w:rsid w:val="00F66F13"/>
    <w:rsid w:val="00F701D2"/>
    <w:rsid w:val="00F74073"/>
    <w:rsid w:val="00F778C0"/>
    <w:rsid w:val="00F802BB"/>
    <w:rsid w:val="00F83C60"/>
    <w:rsid w:val="00F8713B"/>
    <w:rsid w:val="00F93F9E"/>
    <w:rsid w:val="00F95612"/>
    <w:rsid w:val="00F96CE7"/>
    <w:rsid w:val="00FA2485"/>
    <w:rsid w:val="00FB06ED"/>
    <w:rsid w:val="00FB15B7"/>
    <w:rsid w:val="00FB2752"/>
    <w:rsid w:val="00FB2EB1"/>
    <w:rsid w:val="00FB3B6A"/>
    <w:rsid w:val="00FB53D8"/>
    <w:rsid w:val="00FC03D1"/>
    <w:rsid w:val="00FC2BB9"/>
    <w:rsid w:val="00FC36AB"/>
    <w:rsid w:val="00FD08F1"/>
    <w:rsid w:val="00FD3397"/>
    <w:rsid w:val="00FE2C36"/>
    <w:rsid w:val="00FE3E4F"/>
    <w:rsid w:val="00FE4D0E"/>
    <w:rsid w:val="00FE4F08"/>
    <w:rsid w:val="00FE4F31"/>
    <w:rsid w:val="00FE4F8C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9FE358A"/>
  <w15:chartTrackingRefBased/>
  <w15:docId w15:val="{97DAEE6C-4337-4833-B1C9-6B50AD05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semiHidden/>
    <w:rsid w:val="00264424"/>
    <w:rPr>
      <w:vertAlign w:val="superscript"/>
    </w:rPr>
  </w:style>
  <w:style w:type="paragraph" w:styleId="Eindnoottekst">
    <w:name w:val="endnote text"/>
    <w:basedOn w:val="Standaard"/>
    <w:semiHidden/>
    <w:rsid w:val="00264424"/>
    <w:rPr>
      <w:sz w:val="20"/>
      <w:szCs w:val="20"/>
    </w:rPr>
  </w:style>
  <w:style w:type="character" w:styleId="Voetnootmarkering">
    <w:name w:val="footnote reference"/>
    <w:semiHidden/>
    <w:rsid w:val="00264424"/>
    <w:rPr>
      <w:vertAlign w:val="baseline"/>
    </w:rPr>
  </w:style>
  <w:style w:type="paragraph" w:styleId="Voetnoottekst">
    <w:name w:val="footnote text"/>
    <w:basedOn w:val="Standaard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Verwijzingopmerking">
    <w:name w:val="annotation reference"/>
    <w:rsid w:val="00EA2DE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A2DEE"/>
    <w:rPr>
      <w:sz w:val="20"/>
      <w:szCs w:val="20"/>
    </w:rPr>
  </w:style>
  <w:style w:type="character" w:customStyle="1" w:styleId="TekstopmerkingChar">
    <w:name w:val="Tekst opmerking Char"/>
    <w:link w:val="Tekstopmerking"/>
    <w:rsid w:val="00EA2DEE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A2DEE"/>
    <w:rPr>
      <w:b/>
      <w:bCs/>
    </w:rPr>
  </w:style>
  <w:style w:type="character" w:customStyle="1" w:styleId="OnderwerpvanopmerkingChar">
    <w:name w:val="Onderwerp van opmerking Char"/>
    <w:link w:val="Onderwerpvanopmerking"/>
    <w:rsid w:val="00EA2DEE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A2DE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Standaard"/>
    <w:next w:val="Standaard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Standaard"/>
    <w:next w:val="Standaard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Standaard"/>
    <w:next w:val="Standaard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e">
    <w:name w:val="Revision"/>
    <w:hidden/>
    <w:uiPriority w:val="99"/>
    <w:semiHidden/>
    <w:rsid w:val="002507EF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204</ap:Words>
  <ap:Characters>1162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2026-06-29T14:25:00.0000000Z</dcterms:created>
  <dcterms:modified xsi:type="dcterms:W3CDTF">2026-06-29T14:25:00.0000000Z</dcterms:modified>
  <dc:description>------------------------</dc:description>
  <version/>
  <category/>
</coreProperties>
</file>