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D6B7A" w:rsidTr="00D9561B" w14:paraId="32AFF8E8" w14:textId="77777777">
        <w:trPr>
          <w:trHeight w:val="1514"/>
        </w:trPr>
        <w:tc>
          <w:tcPr>
            <w:tcW w:w="7522" w:type="dxa"/>
            <w:tcBorders>
              <w:top w:val="nil"/>
              <w:left w:val="nil"/>
              <w:bottom w:val="nil"/>
              <w:right w:val="nil"/>
            </w:tcBorders>
            <w:tcMar>
              <w:left w:w="0" w:type="dxa"/>
              <w:right w:w="0" w:type="dxa"/>
            </w:tcMar>
          </w:tcPr>
          <w:p w:rsidR="00374412" w:rsidP="00D9561B" w:rsidRDefault="00E543BE" w14:paraId="4BFCDA78" w14:textId="77777777">
            <w:r>
              <w:t>De v</w:t>
            </w:r>
            <w:r w:rsidR="008E3932">
              <w:t>oorzitter van de Tweede Kamer der Staten-Generaal</w:t>
            </w:r>
          </w:p>
          <w:p w:rsidR="00374412" w:rsidP="00D9561B" w:rsidRDefault="00E543BE" w14:paraId="3E56106D" w14:textId="77777777">
            <w:r>
              <w:t>Postbus 20018</w:t>
            </w:r>
          </w:p>
          <w:p w:rsidR="008E3932" w:rsidP="00D9561B" w:rsidRDefault="00E543BE" w14:paraId="06C0EF7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D6B7A" w:rsidTr="00FF66F9" w14:paraId="6CD7B789" w14:textId="77777777">
        <w:trPr>
          <w:trHeight w:val="289" w:hRule="exact"/>
        </w:trPr>
        <w:tc>
          <w:tcPr>
            <w:tcW w:w="929" w:type="dxa"/>
          </w:tcPr>
          <w:p w:rsidRPr="00434042" w:rsidR="0005404B" w:rsidP="00FF66F9" w:rsidRDefault="00E543BE" w14:paraId="23ECB11A" w14:textId="77777777">
            <w:pPr>
              <w:rPr>
                <w:lang w:eastAsia="en-US"/>
              </w:rPr>
            </w:pPr>
            <w:r>
              <w:rPr>
                <w:lang w:eastAsia="en-US"/>
              </w:rPr>
              <w:t>Datum</w:t>
            </w:r>
          </w:p>
        </w:tc>
        <w:tc>
          <w:tcPr>
            <w:tcW w:w="6581" w:type="dxa"/>
          </w:tcPr>
          <w:p w:rsidRPr="00434042" w:rsidR="0005404B" w:rsidP="00FF66F9" w:rsidRDefault="00C96C3F" w14:paraId="4A52FD99" w14:textId="16A03C3F">
            <w:pPr>
              <w:rPr>
                <w:lang w:eastAsia="en-US"/>
              </w:rPr>
            </w:pPr>
            <w:r>
              <w:rPr>
                <w:lang w:eastAsia="en-US"/>
              </w:rPr>
              <w:t>29 juni 2026</w:t>
            </w:r>
          </w:p>
        </w:tc>
      </w:tr>
      <w:tr w:rsidR="001D6B7A" w:rsidTr="00FF66F9" w14:paraId="2A90B0D8" w14:textId="77777777">
        <w:trPr>
          <w:trHeight w:val="368"/>
        </w:trPr>
        <w:tc>
          <w:tcPr>
            <w:tcW w:w="929" w:type="dxa"/>
          </w:tcPr>
          <w:p w:rsidR="0005404B" w:rsidP="00FF66F9" w:rsidRDefault="00E543BE" w14:paraId="2AA9049F" w14:textId="77777777">
            <w:pPr>
              <w:rPr>
                <w:lang w:eastAsia="en-US"/>
              </w:rPr>
            </w:pPr>
            <w:r>
              <w:rPr>
                <w:lang w:eastAsia="en-US"/>
              </w:rPr>
              <w:t>Betreft</w:t>
            </w:r>
          </w:p>
        </w:tc>
        <w:tc>
          <w:tcPr>
            <w:tcW w:w="6581" w:type="dxa"/>
          </w:tcPr>
          <w:p w:rsidR="0005404B" w:rsidP="00FF66F9" w:rsidRDefault="00E543BE" w14:paraId="3123195C" w14:textId="77777777">
            <w:pPr>
              <w:rPr>
                <w:lang w:eastAsia="en-US"/>
              </w:rPr>
            </w:pPr>
            <w:r>
              <w:rPr>
                <w:lang w:eastAsia="en-US"/>
              </w:rPr>
              <w:t xml:space="preserve">Reactie op verslag schriftelijk overleg inzake de voorhangprocedure oprichting stichting </w:t>
            </w:r>
            <w:proofErr w:type="spellStart"/>
            <w:r>
              <w:rPr>
                <w:lang w:eastAsia="en-US"/>
              </w:rPr>
              <w:t>Ziezon</w:t>
            </w:r>
            <w:proofErr w:type="spellEnd"/>
            <w:r>
              <w:rPr>
                <w:lang w:eastAsia="en-US"/>
              </w:rPr>
              <w:t xml:space="preserve"> (Kamerstuk 36 530, nr. 37)</w:t>
            </w:r>
          </w:p>
        </w:tc>
      </w:tr>
    </w:tbl>
    <w:p w:rsidR="001D6B7A" w:rsidRDefault="001D6B7A" w14:paraId="0BDD20D2" w14:textId="25705FC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D6B7A" w:rsidTr="00A421A1" w14:paraId="6D2F12B7" w14:textId="77777777">
        <w:tc>
          <w:tcPr>
            <w:tcW w:w="2160" w:type="dxa"/>
          </w:tcPr>
          <w:p w:rsidRPr="00F53C9D" w:rsidR="006205C0" w:rsidP="00686AED" w:rsidRDefault="00E543BE" w14:paraId="3D40BD4E" w14:textId="77777777">
            <w:pPr>
              <w:pStyle w:val="Colofonkop"/>
              <w:framePr w:hSpace="0" w:wrap="auto" w:hAnchor="text" w:vAnchor="margin" w:xAlign="left" w:yAlign="inline"/>
            </w:pPr>
            <w:r>
              <w:t>Kansengelijkheid en Onderwijsondersteuning</w:t>
            </w:r>
          </w:p>
          <w:p w:rsidR="006205C0" w:rsidP="00A421A1" w:rsidRDefault="00E543BE" w14:paraId="77AB28D5" w14:textId="77777777">
            <w:pPr>
              <w:pStyle w:val="Huisstijl-Gegeven"/>
              <w:spacing w:after="0"/>
            </w:pPr>
            <w:r>
              <w:t xml:space="preserve">Rijnstraat 50 </w:t>
            </w:r>
          </w:p>
          <w:p w:rsidR="004425A7" w:rsidP="00E972A2" w:rsidRDefault="00E543BE" w14:paraId="7C4A68DD" w14:textId="77777777">
            <w:pPr>
              <w:pStyle w:val="Huisstijl-Gegeven"/>
              <w:spacing w:after="0"/>
            </w:pPr>
            <w:r>
              <w:t>Den Haag</w:t>
            </w:r>
          </w:p>
          <w:p w:rsidR="004425A7" w:rsidP="00E972A2" w:rsidRDefault="00E543BE" w14:paraId="4DA5DF4B" w14:textId="77777777">
            <w:pPr>
              <w:pStyle w:val="Huisstijl-Gegeven"/>
              <w:spacing w:after="0"/>
            </w:pPr>
            <w:r>
              <w:t>Postbus 16375</w:t>
            </w:r>
          </w:p>
          <w:p w:rsidR="004425A7" w:rsidP="00E972A2" w:rsidRDefault="00E543BE" w14:paraId="6F742792" w14:textId="77777777">
            <w:pPr>
              <w:pStyle w:val="Huisstijl-Gegeven"/>
              <w:spacing w:after="0"/>
            </w:pPr>
            <w:r>
              <w:t>2500 BJ Den Haag</w:t>
            </w:r>
          </w:p>
          <w:p w:rsidR="004425A7" w:rsidP="00E972A2" w:rsidRDefault="00E543BE" w14:paraId="561EF862" w14:textId="77777777">
            <w:pPr>
              <w:pStyle w:val="Huisstijl-Gegeven"/>
              <w:spacing w:after="90"/>
            </w:pPr>
            <w:r>
              <w:t>www.rijksoverheid.nl</w:t>
            </w:r>
          </w:p>
          <w:p w:rsidRPr="00D86CC6" w:rsidR="006205C0" w:rsidP="00A421A1" w:rsidRDefault="00E543BE" w14:paraId="7D2BBA9D" w14:textId="77777777">
            <w:pPr>
              <w:spacing w:line="180" w:lineRule="exact"/>
              <w:rPr>
                <w:b/>
                <w:sz w:val="13"/>
                <w:szCs w:val="13"/>
              </w:rPr>
            </w:pPr>
            <w:r>
              <w:rPr>
                <w:b/>
                <w:sz w:val="13"/>
                <w:szCs w:val="13"/>
              </w:rPr>
              <w:t>Contactpersoon</w:t>
            </w:r>
          </w:p>
          <w:p w:rsidR="006205C0" w:rsidP="00A421A1" w:rsidRDefault="006205C0" w14:paraId="68720E00" w14:textId="77777777">
            <w:pPr>
              <w:spacing w:line="180" w:lineRule="exact"/>
              <w:rPr>
                <w:sz w:val="13"/>
                <w:szCs w:val="13"/>
              </w:rPr>
            </w:pPr>
          </w:p>
          <w:p w:rsidRPr="00A32073" w:rsidR="00C96C3F" w:rsidP="00A421A1" w:rsidRDefault="00C96C3F" w14:paraId="0E79AEAE" w14:textId="59379877">
            <w:pPr>
              <w:spacing w:line="180" w:lineRule="exact"/>
              <w:rPr>
                <w:sz w:val="13"/>
                <w:szCs w:val="13"/>
              </w:rPr>
            </w:pPr>
          </w:p>
        </w:tc>
      </w:tr>
      <w:tr w:rsidR="001D6B7A" w:rsidTr="00A421A1" w14:paraId="5C747EEA" w14:textId="77777777">
        <w:trPr>
          <w:trHeight w:val="200" w:hRule="exact"/>
        </w:trPr>
        <w:tc>
          <w:tcPr>
            <w:tcW w:w="2160" w:type="dxa"/>
          </w:tcPr>
          <w:p w:rsidRPr="00356D2B" w:rsidR="006205C0" w:rsidP="00A421A1" w:rsidRDefault="006205C0" w14:paraId="41EDD796" w14:textId="77777777">
            <w:pPr>
              <w:spacing w:after="90" w:line="180" w:lineRule="exact"/>
              <w:rPr>
                <w:sz w:val="13"/>
                <w:szCs w:val="13"/>
              </w:rPr>
            </w:pPr>
          </w:p>
        </w:tc>
      </w:tr>
      <w:tr w:rsidR="001D6B7A" w:rsidTr="00A421A1" w14:paraId="087DFA84" w14:textId="77777777">
        <w:trPr>
          <w:trHeight w:val="450"/>
        </w:trPr>
        <w:tc>
          <w:tcPr>
            <w:tcW w:w="2160" w:type="dxa"/>
          </w:tcPr>
          <w:p w:rsidR="00F51A76" w:rsidP="00A421A1" w:rsidRDefault="00E543BE" w14:paraId="7C35C6A6" w14:textId="77777777">
            <w:pPr>
              <w:spacing w:line="180" w:lineRule="exact"/>
              <w:rPr>
                <w:b/>
                <w:sz w:val="13"/>
                <w:szCs w:val="13"/>
              </w:rPr>
            </w:pPr>
            <w:r>
              <w:rPr>
                <w:b/>
                <w:sz w:val="13"/>
                <w:szCs w:val="13"/>
              </w:rPr>
              <w:t>Onze referentie</w:t>
            </w:r>
          </w:p>
          <w:p w:rsidRPr="00FA7882" w:rsidR="006205C0" w:rsidP="00215356" w:rsidRDefault="00E543BE" w14:paraId="3612C0DF" w14:textId="77777777">
            <w:pPr>
              <w:spacing w:line="180" w:lineRule="exact"/>
              <w:rPr>
                <w:sz w:val="13"/>
                <w:szCs w:val="13"/>
              </w:rPr>
            </w:pPr>
            <w:r>
              <w:rPr>
                <w:sz w:val="13"/>
                <w:szCs w:val="13"/>
              </w:rPr>
              <w:t>64866150</w:t>
            </w:r>
          </w:p>
        </w:tc>
      </w:tr>
      <w:tr w:rsidR="001D6B7A" w:rsidTr="00A421A1" w14:paraId="64F867E0" w14:textId="77777777">
        <w:trPr>
          <w:trHeight w:val="136"/>
        </w:trPr>
        <w:tc>
          <w:tcPr>
            <w:tcW w:w="2160" w:type="dxa"/>
          </w:tcPr>
          <w:p w:rsidRPr="00C5333A" w:rsidR="006205C0" w:rsidP="00A421A1" w:rsidRDefault="00E543BE" w14:paraId="640042B6" w14:textId="77777777">
            <w:pPr>
              <w:tabs>
                <w:tab w:val="left" w:pos="1890"/>
              </w:tabs>
              <w:spacing w:line="180" w:lineRule="exact"/>
              <w:rPr>
                <w:b/>
                <w:sz w:val="13"/>
                <w:szCs w:val="13"/>
              </w:rPr>
            </w:pPr>
            <w:r w:rsidRPr="00003544">
              <w:rPr>
                <w:b/>
                <w:sz w:val="13"/>
                <w:szCs w:val="13"/>
              </w:rPr>
              <w:t>Uw brief</w:t>
            </w:r>
          </w:p>
          <w:p w:rsidRPr="00E06CD4" w:rsidR="00E91674" w:rsidP="00E210E0" w:rsidRDefault="00E543BE" w14:paraId="790C3920" w14:textId="77777777">
            <w:pPr>
              <w:tabs>
                <w:tab w:val="left" w:pos="1890"/>
              </w:tabs>
              <w:spacing w:after="92" w:line="180" w:lineRule="exact"/>
              <w:rPr>
                <w:sz w:val="13"/>
                <w:szCs w:val="13"/>
              </w:rPr>
            </w:pPr>
            <w:r>
              <w:rPr>
                <w:sz w:val="13"/>
                <w:szCs w:val="13"/>
              </w:rPr>
              <w:t>24 juni 2026</w:t>
            </w:r>
          </w:p>
        </w:tc>
      </w:tr>
      <w:tr w:rsidR="001D6B7A" w:rsidTr="00A421A1" w14:paraId="24B1E001" w14:textId="77777777">
        <w:trPr>
          <w:trHeight w:val="227"/>
        </w:trPr>
        <w:tc>
          <w:tcPr>
            <w:tcW w:w="2160" w:type="dxa"/>
          </w:tcPr>
          <w:p w:rsidRPr="004A65A5" w:rsidR="006205C0" w:rsidP="00A421A1" w:rsidRDefault="00E543BE" w14:paraId="28B5E1E8" w14:textId="77777777">
            <w:pPr>
              <w:spacing w:line="180" w:lineRule="exact"/>
              <w:rPr>
                <w:b/>
                <w:sz w:val="13"/>
                <w:szCs w:val="13"/>
              </w:rPr>
            </w:pPr>
            <w:r>
              <w:rPr>
                <w:b/>
                <w:sz w:val="13"/>
                <w:szCs w:val="13"/>
              </w:rPr>
              <w:t>Uw referentie</w:t>
            </w:r>
          </w:p>
          <w:p w:rsidRPr="00D74F66" w:rsidR="006205C0" w:rsidP="00A421A1" w:rsidRDefault="00E543BE" w14:paraId="64A8397A" w14:textId="77777777">
            <w:pPr>
              <w:spacing w:after="90" w:line="180" w:lineRule="exact"/>
              <w:rPr>
                <w:sz w:val="13"/>
              </w:rPr>
            </w:pPr>
            <w:r>
              <w:rPr>
                <w:sz w:val="13"/>
              </w:rPr>
              <w:t>36530</w:t>
            </w:r>
          </w:p>
        </w:tc>
      </w:tr>
    </w:tbl>
    <w:p w:rsidR="00215356" w:rsidRDefault="00215356" w14:paraId="56EB424E" w14:textId="77777777"/>
    <w:p w:rsidR="006205C0" w:rsidP="00A421A1" w:rsidRDefault="006205C0" w14:paraId="1A5B902B" w14:textId="77777777"/>
    <w:p w:rsidR="00930C09" w:rsidP="00CA35E4" w:rsidRDefault="00D61659" w14:paraId="02D9BBB7" w14:textId="33BAECF3">
      <w:pPr>
        <w:rPr>
          <w:lang w:eastAsia="en-US"/>
        </w:rPr>
      </w:pPr>
      <w:r w:rsidRPr="00D61659">
        <w:t xml:space="preserve">Hierbij stuur ik u de antwoorden op de vragen gesteld in het schriftelijk overleg </w:t>
      </w:r>
      <w:r>
        <w:rPr>
          <w:lang w:eastAsia="en-US"/>
        </w:rPr>
        <w:t xml:space="preserve">inzake de voorhangprocedure oprichting stichting </w:t>
      </w:r>
      <w:proofErr w:type="spellStart"/>
      <w:r>
        <w:rPr>
          <w:lang w:eastAsia="en-US"/>
        </w:rPr>
        <w:t>Ziezon</w:t>
      </w:r>
      <w:proofErr w:type="spellEnd"/>
      <w:r>
        <w:rPr>
          <w:lang w:eastAsia="en-US"/>
        </w:rPr>
        <w:t xml:space="preserve"> (Kamerstuk 36 530, nr. 37).</w:t>
      </w:r>
    </w:p>
    <w:p w:rsidR="00D61659" w:rsidP="00CA35E4" w:rsidRDefault="00D61659" w14:paraId="3CADA959" w14:textId="77777777">
      <w:pPr>
        <w:rPr>
          <w:lang w:eastAsia="en-US"/>
        </w:rPr>
      </w:pPr>
    </w:p>
    <w:p w:rsidR="00D61659" w:rsidP="00CA35E4" w:rsidRDefault="00F8137A" w14:paraId="3479B566" w14:textId="24E4EFF6">
      <w:pPr>
        <w:rPr>
          <w:lang w:eastAsia="en-US"/>
        </w:rPr>
      </w:pPr>
      <w:r>
        <w:rPr>
          <w:lang w:eastAsia="en-US"/>
        </w:rPr>
        <w:t>Hoogachtend,</w:t>
      </w:r>
    </w:p>
    <w:p w:rsidR="00F8137A" w:rsidP="00CA35E4" w:rsidRDefault="00F8137A" w14:paraId="48C28FFD" w14:textId="77777777">
      <w:pPr>
        <w:rPr>
          <w:lang w:eastAsia="en-US"/>
        </w:rPr>
      </w:pPr>
    </w:p>
    <w:p w:rsidR="005768E4" w:rsidP="00CA35E4" w:rsidRDefault="00E543BE" w14:paraId="760318EB" w14:textId="77777777">
      <w:r>
        <w:t>d</w:t>
      </w:r>
      <w:r w:rsidR="00745AE0">
        <w:t xml:space="preserve">e staatssecretaris </w:t>
      </w:r>
      <w:r w:rsidR="00535573">
        <w:t>van Onderwijs</w:t>
      </w:r>
      <w:r>
        <w:t xml:space="preserve"> en Emancipatie</w:t>
      </w:r>
      <w:r w:rsidR="00745AE0">
        <w:t>,</w:t>
      </w:r>
    </w:p>
    <w:p w:rsidR="00745AE0" w:rsidP="003A7160" w:rsidRDefault="00745AE0" w14:paraId="6FDFED7A" w14:textId="77777777"/>
    <w:p w:rsidR="00745AE0" w:rsidP="003A7160" w:rsidRDefault="00745AE0" w14:paraId="7CA646B2" w14:textId="77777777"/>
    <w:p w:rsidR="00745AE0" w:rsidP="003A7160" w:rsidRDefault="00745AE0" w14:paraId="11F311BA" w14:textId="77777777"/>
    <w:p w:rsidR="00745AE0" w:rsidP="003A7160" w:rsidRDefault="00745AE0" w14:paraId="34FBD82D" w14:textId="77777777"/>
    <w:p w:rsidR="00745AE0" w:rsidP="003A7160" w:rsidRDefault="00745AE0" w14:paraId="3CA0F464" w14:textId="77777777"/>
    <w:p w:rsidR="00E93891" w:rsidP="00347221" w:rsidRDefault="00E93891" w14:paraId="05CC6318" w14:textId="77777777"/>
    <w:p w:rsidRPr="00347221" w:rsidR="00697943" w:rsidP="000E04A1" w:rsidRDefault="00E543BE" w14:paraId="0D023D21" w14:textId="77777777">
      <w:r w:rsidRPr="000E04A1">
        <w:t xml:space="preserve">Judith </w:t>
      </w:r>
      <w:proofErr w:type="spellStart"/>
      <w:r w:rsidRPr="000E04A1">
        <w:t>Zs.C.M</w:t>
      </w:r>
      <w:proofErr w:type="spellEnd"/>
      <w:r w:rsidRPr="000E04A1">
        <w:t>. Tielen</w:t>
      </w:r>
    </w:p>
    <w:p w:rsidR="00C7013F" w:rsidP="003A7160" w:rsidRDefault="00C7013F" w14:paraId="29EFD150" w14:textId="77777777"/>
    <w:p w:rsidR="009B0110" w:rsidP="003A7160" w:rsidRDefault="009B0110" w14:paraId="7EBDE996" w14:textId="77777777"/>
    <w:p w:rsidR="009B0110" w:rsidP="003A7160" w:rsidRDefault="009B0110" w14:paraId="6F932A13" w14:textId="77777777"/>
    <w:p w:rsidR="009B0110" w:rsidP="003A7160" w:rsidRDefault="009B0110" w14:paraId="2EA740C1" w14:textId="77777777"/>
    <w:p w:rsidR="009B0110" w:rsidP="003A7160" w:rsidRDefault="009B0110" w14:paraId="006C3A9A" w14:textId="77777777"/>
    <w:p w:rsidR="009B0110" w:rsidP="003A7160" w:rsidRDefault="009B0110" w14:paraId="0B3A0C92" w14:textId="77777777"/>
    <w:p w:rsidR="009B0110" w:rsidP="003A7160" w:rsidRDefault="009B0110" w14:paraId="786BDD77" w14:textId="77777777"/>
    <w:p w:rsidR="009B0110" w:rsidP="003A7160" w:rsidRDefault="009B0110" w14:paraId="3079548E" w14:textId="77777777"/>
    <w:p w:rsidR="009B0110" w:rsidP="003A7160" w:rsidRDefault="009B0110" w14:paraId="4E1E556B" w14:textId="77777777"/>
    <w:p w:rsidR="009B0110" w:rsidP="003A7160" w:rsidRDefault="009B0110" w14:paraId="55D002C9" w14:textId="77777777"/>
    <w:p w:rsidR="009B0110" w:rsidP="003A7160" w:rsidRDefault="009B0110" w14:paraId="32466F4D" w14:textId="77777777"/>
    <w:p w:rsidR="009B0110" w:rsidP="003A7160" w:rsidRDefault="009B0110" w14:paraId="68E56227" w14:textId="77777777"/>
    <w:p w:rsidR="009B0110" w:rsidP="003A7160" w:rsidRDefault="009B0110" w14:paraId="3B4FFF31" w14:textId="77777777"/>
    <w:p w:rsidR="009B0110" w:rsidP="003A7160" w:rsidRDefault="009B0110" w14:paraId="420B57A7" w14:textId="77777777"/>
    <w:p w:rsidR="009B0110" w:rsidP="003A7160" w:rsidRDefault="009B0110" w14:paraId="3D6FFE4E" w14:textId="77777777"/>
    <w:p w:rsidR="009B0110" w:rsidP="003A7160" w:rsidRDefault="009B0110" w14:paraId="686AD55F" w14:textId="77777777"/>
    <w:p w:rsidR="009B0110" w:rsidP="003A7160" w:rsidRDefault="009B0110" w14:paraId="0EFC0841" w14:textId="77777777"/>
    <w:p w:rsidR="009B0110" w:rsidP="003A7160" w:rsidRDefault="009B0110" w14:paraId="093862AB" w14:textId="77777777"/>
    <w:p w:rsidR="009B0110" w:rsidP="003A7160" w:rsidRDefault="009B0110" w14:paraId="4F344A95" w14:textId="77777777"/>
    <w:p w:rsidRPr="00014510" w:rsidR="009B0110" w:rsidP="009B0110" w:rsidRDefault="009B0110" w14:paraId="3D19EA89" w14:textId="77777777">
      <w:pPr>
        <w:autoSpaceDE w:val="0"/>
        <w:autoSpaceDN w:val="0"/>
        <w:adjustRightInd w:val="0"/>
        <w:spacing w:line="276" w:lineRule="auto"/>
        <w:ind w:left="1416" w:hanging="1416"/>
        <w:rPr>
          <w:rFonts w:eastAsiaTheme="minorHAnsi"/>
          <w:b/>
          <w:bCs/>
          <w:color w:val="000000"/>
          <w:szCs w:val="18"/>
          <w:lang w:eastAsia="en-US"/>
        </w:rPr>
      </w:pPr>
      <w:r w:rsidRPr="00014510">
        <w:rPr>
          <w:rFonts w:eastAsiaTheme="minorHAnsi"/>
          <w:b/>
          <w:bCs/>
          <w:color w:val="000000"/>
          <w:szCs w:val="18"/>
          <w:lang w:eastAsia="en-US"/>
        </w:rPr>
        <w:t>36 530</w:t>
      </w:r>
      <w:r w:rsidRPr="00014510">
        <w:rPr>
          <w:rFonts w:eastAsiaTheme="minorHAnsi"/>
          <w:b/>
          <w:bCs/>
          <w:color w:val="000000"/>
          <w:szCs w:val="18"/>
          <w:lang w:eastAsia="en-US"/>
        </w:rPr>
        <w:tab/>
        <w:t xml:space="preserve">Wijziging van de Wet subsidiëring landelijke onderwijsondersteunende activiteiten 2013 en enige andere onderwijswetten in verband met de landelijke borging van de uitvoering van ondersteuning van scholen en instellingen bij het onderwijs aan zieke leerlingen </w:t>
      </w:r>
    </w:p>
    <w:p w:rsidRPr="00014510" w:rsidR="009B0110" w:rsidP="009B0110" w:rsidRDefault="009B0110" w14:paraId="26476482" w14:textId="77777777">
      <w:pPr>
        <w:autoSpaceDE w:val="0"/>
        <w:autoSpaceDN w:val="0"/>
        <w:adjustRightInd w:val="0"/>
        <w:spacing w:line="276" w:lineRule="auto"/>
        <w:ind w:left="1416"/>
        <w:rPr>
          <w:rFonts w:eastAsiaTheme="minorHAnsi"/>
          <w:b/>
          <w:bCs/>
          <w:color w:val="000000"/>
          <w:szCs w:val="18"/>
          <w:lang w:eastAsia="en-US"/>
        </w:rPr>
      </w:pPr>
      <w:r w:rsidRPr="00014510">
        <w:rPr>
          <w:rFonts w:eastAsiaTheme="minorHAnsi"/>
          <w:b/>
          <w:bCs/>
          <w:color w:val="000000"/>
          <w:szCs w:val="18"/>
          <w:lang w:eastAsia="en-US"/>
        </w:rPr>
        <w:t>(Wet onderwijsondersteuning zieke leerlingen)</w:t>
      </w:r>
    </w:p>
    <w:p w:rsidRPr="00014510" w:rsidR="009B0110" w:rsidP="009B0110" w:rsidRDefault="009B0110" w14:paraId="1BE7A7CB" w14:textId="77777777">
      <w:pPr>
        <w:autoSpaceDE w:val="0"/>
        <w:autoSpaceDN w:val="0"/>
        <w:adjustRightInd w:val="0"/>
        <w:spacing w:line="276" w:lineRule="auto"/>
        <w:rPr>
          <w:rFonts w:eastAsiaTheme="minorHAnsi"/>
          <w:color w:val="000000"/>
          <w:szCs w:val="18"/>
          <w:lang w:eastAsia="en-US"/>
        </w:rPr>
      </w:pPr>
      <w:r w:rsidRPr="00014510">
        <w:rPr>
          <w:rFonts w:eastAsiaTheme="minorHAnsi"/>
          <w:b/>
          <w:bCs/>
          <w:color w:val="000000"/>
          <w:szCs w:val="18"/>
          <w:lang w:eastAsia="en-US"/>
        </w:rPr>
        <w:tab/>
      </w:r>
    </w:p>
    <w:p w:rsidRPr="00014510" w:rsidR="009B0110" w:rsidP="009B0110" w:rsidRDefault="009B0110" w14:paraId="211CE50C" w14:textId="77777777">
      <w:pPr>
        <w:spacing w:line="276" w:lineRule="auto"/>
        <w:ind w:firstLine="708"/>
        <w:rPr>
          <w:b/>
          <w:szCs w:val="18"/>
        </w:rPr>
      </w:pPr>
      <w:r w:rsidRPr="00014510">
        <w:rPr>
          <w:b/>
          <w:szCs w:val="18"/>
        </w:rPr>
        <w:tab/>
        <w:t>Verslag van een schriftelijk overleg</w:t>
      </w:r>
    </w:p>
    <w:p w:rsidRPr="00014510" w:rsidR="009B0110" w:rsidP="009B0110" w:rsidRDefault="009B0110" w14:paraId="6C8BD014" w14:textId="77777777">
      <w:pPr>
        <w:spacing w:line="276" w:lineRule="auto"/>
        <w:ind w:firstLine="708"/>
        <w:rPr>
          <w:szCs w:val="18"/>
        </w:rPr>
      </w:pPr>
    </w:p>
    <w:p w:rsidRPr="00014510" w:rsidR="009B0110" w:rsidP="009B0110" w:rsidRDefault="009B0110" w14:paraId="4ABA7D7C" w14:textId="77777777">
      <w:pPr>
        <w:spacing w:line="276" w:lineRule="auto"/>
        <w:ind w:left="708" w:firstLine="708"/>
        <w:rPr>
          <w:szCs w:val="18"/>
        </w:rPr>
      </w:pPr>
      <w:r w:rsidRPr="00014510">
        <w:rPr>
          <w:szCs w:val="18"/>
        </w:rPr>
        <w:t xml:space="preserve">Vastgesteld d.d. </w:t>
      </w:r>
      <w:r>
        <w:rPr>
          <w:szCs w:val="18"/>
        </w:rPr>
        <w:t>PM</w:t>
      </w:r>
    </w:p>
    <w:p w:rsidRPr="00014510" w:rsidR="009B0110" w:rsidP="009B0110" w:rsidRDefault="009B0110" w14:paraId="6F6CDF60" w14:textId="77777777">
      <w:pPr>
        <w:spacing w:line="276" w:lineRule="auto"/>
        <w:rPr>
          <w:szCs w:val="18"/>
        </w:rPr>
      </w:pPr>
    </w:p>
    <w:p w:rsidRPr="00014510" w:rsidR="009B0110" w:rsidP="009B0110" w:rsidRDefault="009B0110" w14:paraId="3EC26434" w14:textId="77777777">
      <w:pPr>
        <w:autoSpaceDE w:val="0"/>
        <w:autoSpaceDN w:val="0"/>
        <w:adjustRightInd w:val="0"/>
        <w:spacing w:line="276" w:lineRule="auto"/>
        <w:ind w:left="1416"/>
        <w:rPr>
          <w:szCs w:val="18"/>
        </w:rPr>
      </w:pPr>
      <w:r w:rsidRPr="00014510">
        <w:rPr>
          <w:szCs w:val="18"/>
        </w:rPr>
        <w:t xml:space="preserve">Binnen de vaste commissie voor Onderwijs, Cultuur en Wetenschap hebben enkele fracties de behoefte om vragen en opmerkingen voor te leggen over de brief van de staatssecretaris d.d. 29 mei 2026 inzake de voorhangprocedure oprichting stichting </w:t>
      </w:r>
      <w:proofErr w:type="spellStart"/>
      <w:r w:rsidRPr="00014510">
        <w:rPr>
          <w:szCs w:val="18"/>
        </w:rPr>
        <w:t>Ziezon</w:t>
      </w:r>
      <w:proofErr w:type="spellEnd"/>
      <w:r w:rsidRPr="00014510">
        <w:rPr>
          <w:szCs w:val="18"/>
        </w:rPr>
        <w:t xml:space="preserve"> (Kamerstuk 36 530, nr. 37). Bij brief van </w:t>
      </w:r>
      <w:r>
        <w:rPr>
          <w:szCs w:val="18"/>
        </w:rPr>
        <w:t>PM</w:t>
      </w:r>
      <w:r w:rsidRPr="00014510">
        <w:rPr>
          <w:szCs w:val="18"/>
        </w:rPr>
        <w:t xml:space="preserve"> heeft de staatssecretaris van Onderwijs, Cultuur en Wetenschap deze beantwoord. Vragen en antwoorden zijn hierna afgedrukt. </w:t>
      </w:r>
    </w:p>
    <w:p w:rsidRPr="00014510" w:rsidR="009B0110" w:rsidP="009B0110" w:rsidRDefault="009B0110" w14:paraId="428B0252" w14:textId="77777777">
      <w:pPr>
        <w:spacing w:line="276" w:lineRule="auto"/>
        <w:ind w:left="2124"/>
        <w:rPr>
          <w:szCs w:val="18"/>
        </w:rPr>
      </w:pPr>
      <w:r w:rsidRPr="00014510">
        <w:rPr>
          <w:szCs w:val="18"/>
        </w:rPr>
        <w:t xml:space="preserve"> </w:t>
      </w:r>
    </w:p>
    <w:p w:rsidRPr="00014510" w:rsidR="009B0110" w:rsidP="009B0110" w:rsidRDefault="009B0110" w14:paraId="69E4DF0D" w14:textId="77777777">
      <w:pPr>
        <w:spacing w:line="276" w:lineRule="auto"/>
        <w:ind w:left="1416"/>
        <w:outlineLvl w:val="0"/>
        <w:rPr>
          <w:szCs w:val="18"/>
        </w:rPr>
      </w:pPr>
      <w:r w:rsidRPr="00014510">
        <w:rPr>
          <w:szCs w:val="18"/>
        </w:rPr>
        <w:t>De voorzitter van de commissie</w:t>
      </w:r>
    </w:p>
    <w:p w:rsidRPr="00014510" w:rsidR="009B0110" w:rsidP="009B0110" w:rsidRDefault="009B0110" w14:paraId="0C4DD8B5" w14:textId="77777777">
      <w:pPr>
        <w:spacing w:line="276" w:lineRule="auto"/>
        <w:ind w:left="1416"/>
        <w:rPr>
          <w:szCs w:val="18"/>
        </w:rPr>
      </w:pPr>
      <w:proofErr w:type="spellStart"/>
      <w:r w:rsidRPr="00014510">
        <w:rPr>
          <w:szCs w:val="18"/>
        </w:rPr>
        <w:t>Koorevaar</w:t>
      </w:r>
      <w:proofErr w:type="spellEnd"/>
      <w:r w:rsidRPr="00014510">
        <w:rPr>
          <w:szCs w:val="18"/>
        </w:rPr>
        <w:br/>
      </w:r>
    </w:p>
    <w:p w:rsidRPr="00014510" w:rsidR="009B0110" w:rsidP="009B0110" w:rsidRDefault="009B0110" w14:paraId="217F4935" w14:textId="77777777">
      <w:pPr>
        <w:spacing w:line="276" w:lineRule="auto"/>
        <w:ind w:left="708" w:firstLine="708"/>
        <w:outlineLvl w:val="0"/>
        <w:rPr>
          <w:szCs w:val="18"/>
        </w:rPr>
      </w:pPr>
      <w:r w:rsidRPr="00014510">
        <w:rPr>
          <w:szCs w:val="18"/>
        </w:rPr>
        <w:t>Adjunct-griffier van de commissie</w:t>
      </w:r>
    </w:p>
    <w:p w:rsidRPr="00014510" w:rsidR="009B0110" w:rsidP="009B0110" w:rsidRDefault="009B0110" w14:paraId="2B284B99" w14:textId="77777777">
      <w:pPr>
        <w:spacing w:line="276" w:lineRule="auto"/>
        <w:ind w:left="1416"/>
        <w:rPr>
          <w:szCs w:val="18"/>
        </w:rPr>
      </w:pPr>
      <w:r w:rsidRPr="00014510">
        <w:rPr>
          <w:szCs w:val="18"/>
        </w:rPr>
        <w:t>Easton</w:t>
      </w:r>
    </w:p>
    <w:p w:rsidRPr="00014510" w:rsidR="009B0110" w:rsidP="009B0110" w:rsidRDefault="009B0110" w14:paraId="43E90226" w14:textId="77777777">
      <w:pPr>
        <w:spacing w:line="276" w:lineRule="auto"/>
        <w:ind w:left="1416"/>
        <w:rPr>
          <w:szCs w:val="18"/>
        </w:rPr>
      </w:pPr>
    </w:p>
    <w:p w:rsidRPr="00014510" w:rsidR="009B0110" w:rsidP="009B0110" w:rsidRDefault="009B0110" w14:paraId="5D045647" w14:textId="77777777">
      <w:pPr>
        <w:spacing w:line="276" w:lineRule="auto"/>
        <w:ind w:left="708" w:firstLine="708"/>
        <w:rPr>
          <w:b/>
          <w:szCs w:val="18"/>
          <w:u w:val="single"/>
        </w:rPr>
      </w:pPr>
      <w:r w:rsidRPr="00014510">
        <w:rPr>
          <w:b/>
          <w:szCs w:val="18"/>
        </w:rPr>
        <w:t>Inhoud</w:t>
      </w:r>
      <w:r w:rsidRPr="00014510">
        <w:rPr>
          <w:b/>
          <w:szCs w:val="18"/>
        </w:rPr>
        <w:br/>
      </w:r>
    </w:p>
    <w:p w:rsidRPr="00014510" w:rsidR="009B0110" w:rsidP="009B0110" w:rsidRDefault="009B0110" w14:paraId="0A6EBFE8" w14:textId="77777777">
      <w:pPr>
        <w:pStyle w:val="Default"/>
        <w:spacing w:line="276" w:lineRule="auto"/>
        <w:ind w:left="708" w:firstLine="708"/>
        <w:rPr>
          <w:rFonts w:ascii="Verdana" w:hAnsi="Verdana" w:cs="Times New Roman"/>
          <w:b/>
          <w:sz w:val="18"/>
          <w:szCs w:val="18"/>
        </w:rPr>
      </w:pPr>
      <w:r w:rsidRPr="00014510">
        <w:rPr>
          <w:rFonts w:ascii="Verdana" w:hAnsi="Verdana" w:cs="Times New Roman"/>
          <w:b/>
          <w:sz w:val="18"/>
          <w:szCs w:val="18"/>
        </w:rPr>
        <w:t>I</w:t>
      </w:r>
      <w:r w:rsidRPr="00014510">
        <w:rPr>
          <w:rFonts w:ascii="Verdana" w:hAnsi="Verdana" w:cs="Times New Roman"/>
          <w:b/>
          <w:sz w:val="18"/>
          <w:szCs w:val="18"/>
        </w:rPr>
        <w:tab/>
        <w:t>Vragen en opmerkingen uit de fracties</w:t>
      </w:r>
    </w:p>
    <w:p w:rsidRPr="00014510" w:rsidR="009B0110" w:rsidP="009B0110" w:rsidRDefault="009B0110" w14:paraId="55C4E027" w14:textId="77777777">
      <w:pPr>
        <w:pStyle w:val="Default"/>
        <w:numPr>
          <w:ilvl w:val="0"/>
          <w:numId w:val="15"/>
        </w:numPr>
        <w:spacing w:line="276" w:lineRule="auto"/>
        <w:rPr>
          <w:rFonts w:ascii="Verdana" w:hAnsi="Verdana" w:cs="Times New Roman"/>
          <w:b/>
          <w:color w:val="000000" w:themeColor="text1"/>
          <w:sz w:val="18"/>
          <w:szCs w:val="18"/>
        </w:rPr>
      </w:pPr>
      <w:r w:rsidRPr="00014510">
        <w:rPr>
          <w:rFonts w:ascii="Verdana" w:hAnsi="Verdana" w:cs="Times New Roman"/>
          <w:b/>
          <w:color w:val="000000" w:themeColor="text1"/>
          <w:sz w:val="18"/>
          <w:szCs w:val="18"/>
        </w:rPr>
        <w:t>Inbreng van de leden van de D66-fractie</w:t>
      </w:r>
    </w:p>
    <w:p w:rsidRPr="00014510" w:rsidR="009B0110" w:rsidP="009B0110" w:rsidRDefault="009B0110" w14:paraId="7CD80CD5" w14:textId="77777777">
      <w:pPr>
        <w:pStyle w:val="Default"/>
        <w:numPr>
          <w:ilvl w:val="0"/>
          <w:numId w:val="15"/>
        </w:numPr>
        <w:spacing w:line="276" w:lineRule="auto"/>
        <w:rPr>
          <w:rFonts w:ascii="Verdana" w:hAnsi="Verdana" w:cs="Times New Roman"/>
          <w:b/>
          <w:sz w:val="18"/>
          <w:szCs w:val="18"/>
        </w:rPr>
      </w:pPr>
      <w:r w:rsidRPr="00014510">
        <w:rPr>
          <w:rFonts w:ascii="Verdana" w:hAnsi="Verdana" w:cs="Times New Roman"/>
          <w:b/>
          <w:sz w:val="18"/>
          <w:szCs w:val="18"/>
        </w:rPr>
        <w:t>Inbreng van de leden van de VVD-fractie</w:t>
      </w:r>
    </w:p>
    <w:p w:rsidRPr="00014510" w:rsidR="009B0110" w:rsidP="009B0110" w:rsidRDefault="009B0110" w14:paraId="07715153" w14:textId="77777777">
      <w:pPr>
        <w:pStyle w:val="Default"/>
        <w:numPr>
          <w:ilvl w:val="0"/>
          <w:numId w:val="15"/>
        </w:numPr>
        <w:spacing w:line="276" w:lineRule="auto"/>
        <w:rPr>
          <w:rFonts w:ascii="Verdana" w:hAnsi="Verdana" w:cs="Times New Roman"/>
          <w:b/>
          <w:sz w:val="18"/>
          <w:szCs w:val="18"/>
        </w:rPr>
      </w:pPr>
      <w:r w:rsidRPr="00014510">
        <w:rPr>
          <w:rFonts w:ascii="Verdana" w:hAnsi="Verdana" w:cs="Times New Roman"/>
          <w:b/>
          <w:sz w:val="18"/>
          <w:szCs w:val="18"/>
        </w:rPr>
        <w:t>Inbreng van de leden van de PRO-fractie</w:t>
      </w:r>
    </w:p>
    <w:p w:rsidRPr="00014510" w:rsidR="009B0110" w:rsidP="009B0110" w:rsidRDefault="009B0110" w14:paraId="2149A011" w14:textId="77777777">
      <w:pPr>
        <w:pStyle w:val="Default"/>
        <w:numPr>
          <w:ilvl w:val="0"/>
          <w:numId w:val="15"/>
        </w:numPr>
        <w:spacing w:line="276" w:lineRule="auto"/>
        <w:rPr>
          <w:rFonts w:ascii="Verdana" w:hAnsi="Verdana" w:cs="Times New Roman"/>
          <w:b/>
          <w:sz w:val="18"/>
          <w:szCs w:val="18"/>
        </w:rPr>
      </w:pPr>
      <w:r w:rsidRPr="00014510">
        <w:rPr>
          <w:rFonts w:ascii="Verdana" w:hAnsi="Verdana" w:cs="Times New Roman"/>
          <w:b/>
          <w:sz w:val="18"/>
          <w:szCs w:val="18"/>
        </w:rPr>
        <w:t>Inbreng van de leden van de CDA-fractie</w:t>
      </w:r>
    </w:p>
    <w:p w:rsidRPr="00014510" w:rsidR="009B0110" w:rsidP="009B0110" w:rsidRDefault="009B0110" w14:paraId="208E6785" w14:textId="77777777">
      <w:pPr>
        <w:spacing w:line="276" w:lineRule="auto"/>
        <w:ind w:left="2124" w:hanging="708"/>
        <w:rPr>
          <w:b/>
          <w:szCs w:val="18"/>
        </w:rPr>
      </w:pPr>
      <w:r w:rsidRPr="00014510">
        <w:rPr>
          <w:b/>
          <w:szCs w:val="18"/>
        </w:rPr>
        <w:t>II</w:t>
      </w:r>
      <w:r w:rsidRPr="00014510">
        <w:rPr>
          <w:b/>
          <w:szCs w:val="18"/>
        </w:rPr>
        <w:tab/>
        <w:t>Reactie van de staatssecretaris van Onderwijs, Cultuur en Wetenschap</w:t>
      </w:r>
    </w:p>
    <w:p w:rsidRPr="00014510" w:rsidR="009B0110" w:rsidP="009B0110" w:rsidRDefault="009B0110" w14:paraId="12262DC4" w14:textId="77777777">
      <w:pPr>
        <w:spacing w:line="276" w:lineRule="auto"/>
        <w:rPr>
          <w:b/>
          <w:bCs/>
          <w:szCs w:val="18"/>
        </w:rPr>
      </w:pPr>
    </w:p>
    <w:p w:rsidRPr="00014510" w:rsidR="009B0110" w:rsidP="009B0110" w:rsidRDefault="009B0110" w14:paraId="5DB66083" w14:textId="77777777">
      <w:pPr>
        <w:spacing w:line="276" w:lineRule="auto"/>
        <w:rPr>
          <w:b/>
          <w:bCs/>
          <w:szCs w:val="18"/>
        </w:rPr>
      </w:pPr>
      <w:r w:rsidRPr="00014510">
        <w:rPr>
          <w:b/>
          <w:bCs/>
          <w:szCs w:val="18"/>
        </w:rPr>
        <w:t xml:space="preserve">I </w:t>
      </w:r>
      <w:r w:rsidRPr="00014510">
        <w:rPr>
          <w:b/>
          <w:bCs/>
          <w:szCs w:val="18"/>
        </w:rPr>
        <w:tab/>
        <w:t>Vragen en opmerkingen uit de fracties</w:t>
      </w:r>
    </w:p>
    <w:p w:rsidRPr="00014510" w:rsidR="009B0110" w:rsidP="009B0110" w:rsidRDefault="009B0110" w14:paraId="38A17727" w14:textId="77777777">
      <w:pPr>
        <w:spacing w:line="276" w:lineRule="auto"/>
        <w:rPr>
          <w:b/>
          <w:bCs/>
          <w:szCs w:val="18"/>
        </w:rPr>
      </w:pPr>
    </w:p>
    <w:p w:rsidRPr="00014510" w:rsidR="009B0110" w:rsidP="009B0110" w:rsidRDefault="009B0110" w14:paraId="2564ECC9" w14:textId="77777777">
      <w:pPr>
        <w:pStyle w:val="Default"/>
        <w:spacing w:line="276" w:lineRule="auto"/>
        <w:rPr>
          <w:rFonts w:ascii="Verdana" w:hAnsi="Verdana" w:cs="Times New Roman"/>
          <w:b/>
          <w:color w:val="000000" w:themeColor="text1"/>
          <w:sz w:val="18"/>
          <w:szCs w:val="18"/>
        </w:rPr>
      </w:pPr>
      <w:r w:rsidRPr="00014510">
        <w:rPr>
          <w:rFonts w:ascii="Verdana" w:hAnsi="Verdana" w:cs="Times New Roman"/>
          <w:b/>
          <w:color w:val="000000" w:themeColor="text1"/>
          <w:sz w:val="18"/>
          <w:szCs w:val="18"/>
        </w:rPr>
        <w:t>Inbreng van de leden van de D66-fractie</w:t>
      </w:r>
    </w:p>
    <w:p w:rsidRPr="00014510" w:rsidR="009B0110" w:rsidP="009B0110" w:rsidRDefault="009B0110" w14:paraId="2BDC97CA" w14:textId="77777777">
      <w:pPr>
        <w:pStyle w:val="Default"/>
        <w:spacing w:line="276" w:lineRule="auto"/>
        <w:rPr>
          <w:rFonts w:ascii="Verdana" w:hAnsi="Verdana" w:cs="Times New Roman"/>
          <w:bCs/>
          <w:color w:val="000000" w:themeColor="text1"/>
          <w:sz w:val="18"/>
          <w:szCs w:val="18"/>
        </w:rPr>
      </w:pPr>
      <w:r w:rsidRPr="00014510">
        <w:rPr>
          <w:rFonts w:ascii="Verdana" w:hAnsi="Verdana" w:cs="Times New Roman"/>
          <w:bCs/>
          <w:color w:val="000000" w:themeColor="text1"/>
          <w:sz w:val="18"/>
          <w:szCs w:val="18"/>
        </w:rPr>
        <w:t xml:space="preserve">De leden van de D66-fractie hebben met belangstelling kennisgenomen van het voornemen van de regering tot oprichting van stichting </w:t>
      </w:r>
      <w:proofErr w:type="spellStart"/>
      <w:r w:rsidRPr="00014510">
        <w:rPr>
          <w:rFonts w:ascii="Verdana" w:hAnsi="Verdana" w:cs="Times New Roman"/>
          <w:bCs/>
          <w:color w:val="000000" w:themeColor="text1"/>
          <w:sz w:val="18"/>
          <w:szCs w:val="18"/>
        </w:rPr>
        <w:t>Ziezon</w:t>
      </w:r>
      <w:proofErr w:type="spellEnd"/>
      <w:r w:rsidRPr="00014510">
        <w:rPr>
          <w:rFonts w:ascii="Verdana" w:hAnsi="Verdana" w:cs="Times New Roman"/>
          <w:bCs/>
          <w:color w:val="000000" w:themeColor="text1"/>
          <w:sz w:val="18"/>
          <w:szCs w:val="18"/>
        </w:rPr>
        <w:t xml:space="preserve">. Deze leden onderschrijven het belang van een goede, toegankelijke en toekomstbestendige onderwijsondersteuning voor zieke leerlingen en studenten. Voor kinderen en jongeren die ernstig of langdurig ziek zijn, is onderwijs veel meer dan het volgen van lessen. Het is contact met klasgenoten, structuur in een ontwrichtende periode en de mogelijkheid om onderdeel te blijven van het gewone leven. Juist daarom vinden deze leden dat bij de inrichting van stichting </w:t>
      </w:r>
      <w:proofErr w:type="spellStart"/>
      <w:r w:rsidRPr="00014510">
        <w:rPr>
          <w:rFonts w:ascii="Verdana" w:hAnsi="Verdana" w:cs="Times New Roman"/>
          <w:bCs/>
          <w:color w:val="000000" w:themeColor="text1"/>
          <w:sz w:val="18"/>
          <w:szCs w:val="18"/>
        </w:rPr>
        <w:t>Ziezon</w:t>
      </w:r>
      <w:proofErr w:type="spellEnd"/>
      <w:r w:rsidRPr="00014510">
        <w:rPr>
          <w:rFonts w:ascii="Verdana" w:hAnsi="Verdana" w:cs="Times New Roman"/>
          <w:bCs/>
          <w:color w:val="000000" w:themeColor="text1"/>
          <w:sz w:val="18"/>
          <w:szCs w:val="18"/>
        </w:rPr>
        <w:t xml:space="preserve"> steeds één vraag centraal moet staan: hoe wordt de ondersteuning voor zieke leerlingen en studenten beter, sneller en dichterbij georganiseerd?</w:t>
      </w:r>
    </w:p>
    <w:p w:rsidRPr="00014510" w:rsidR="009B0110" w:rsidP="009B0110" w:rsidRDefault="009B0110" w14:paraId="48B7DFC6" w14:textId="77777777">
      <w:pPr>
        <w:pStyle w:val="Default"/>
        <w:spacing w:line="276" w:lineRule="auto"/>
        <w:rPr>
          <w:rFonts w:ascii="Verdana" w:hAnsi="Verdana" w:cs="Times New Roman"/>
          <w:bCs/>
          <w:color w:val="000000" w:themeColor="text1"/>
          <w:sz w:val="18"/>
          <w:szCs w:val="18"/>
        </w:rPr>
      </w:pPr>
    </w:p>
    <w:p w:rsidRPr="00014510" w:rsidR="009B0110" w:rsidP="009B0110" w:rsidRDefault="009B0110" w14:paraId="51107C08" w14:textId="77777777">
      <w:pPr>
        <w:pStyle w:val="Default"/>
        <w:spacing w:line="276" w:lineRule="auto"/>
        <w:rPr>
          <w:rFonts w:ascii="Verdana" w:hAnsi="Verdana" w:cs="Times New Roman"/>
          <w:bCs/>
          <w:color w:val="000000" w:themeColor="text1"/>
          <w:sz w:val="18"/>
          <w:szCs w:val="18"/>
        </w:rPr>
      </w:pPr>
      <w:r w:rsidRPr="00014510">
        <w:rPr>
          <w:rFonts w:ascii="Verdana" w:hAnsi="Verdana" w:cs="Times New Roman"/>
          <w:bCs/>
          <w:color w:val="000000" w:themeColor="text1"/>
          <w:sz w:val="18"/>
          <w:szCs w:val="18"/>
        </w:rPr>
        <w:t xml:space="preserve">De leden van de D66-fractie vragen hoe de staatssecretaris voorkomt dat de oprichting van stichting </w:t>
      </w:r>
      <w:proofErr w:type="spellStart"/>
      <w:r w:rsidRPr="00014510">
        <w:rPr>
          <w:rFonts w:ascii="Verdana" w:hAnsi="Verdana" w:cs="Times New Roman"/>
          <w:bCs/>
          <w:color w:val="000000" w:themeColor="text1"/>
          <w:sz w:val="18"/>
          <w:szCs w:val="18"/>
        </w:rPr>
        <w:t>Ziezon</w:t>
      </w:r>
      <w:proofErr w:type="spellEnd"/>
      <w:r w:rsidRPr="00014510">
        <w:rPr>
          <w:rFonts w:ascii="Verdana" w:hAnsi="Verdana" w:cs="Times New Roman"/>
          <w:bCs/>
          <w:color w:val="000000" w:themeColor="text1"/>
          <w:sz w:val="18"/>
          <w:szCs w:val="18"/>
        </w:rPr>
        <w:t xml:space="preserve"> vooral leidt tot een nieuwe bestuurslaag. Welke waarborgen worden ingebouwd om ervoor te zorgen dat middelen maximaal terechtkomen bij de ondersteuning van leerlingen en studenten, en niet bij overhead, bestuur, huisvesting of interne organisatiekosten? </w:t>
      </w:r>
    </w:p>
    <w:p w:rsidRPr="00014510" w:rsidR="009B0110" w:rsidP="009B0110" w:rsidRDefault="009B0110" w14:paraId="0073153A" w14:textId="77777777">
      <w:pPr>
        <w:pStyle w:val="Default"/>
        <w:spacing w:line="276" w:lineRule="auto"/>
        <w:rPr>
          <w:rFonts w:ascii="Verdana" w:hAnsi="Verdana" w:cs="Times New Roman"/>
          <w:bCs/>
          <w:color w:val="000000" w:themeColor="text1"/>
          <w:sz w:val="18"/>
          <w:szCs w:val="18"/>
        </w:rPr>
      </w:pPr>
    </w:p>
    <w:p w:rsidRPr="00014510" w:rsidR="009B0110" w:rsidP="009B0110" w:rsidRDefault="009B0110" w14:paraId="5A020F23" w14:textId="77777777">
      <w:pPr>
        <w:pStyle w:val="Default"/>
        <w:spacing w:line="276" w:lineRule="auto"/>
        <w:rPr>
          <w:rFonts w:ascii="Verdana" w:hAnsi="Verdana" w:cs="Times New Roman"/>
          <w:bCs/>
          <w:color w:val="000000" w:themeColor="text1"/>
          <w:sz w:val="18"/>
          <w:szCs w:val="18"/>
        </w:rPr>
      </w:pPr>
      <w:r w:rsidRPr="00014510">
        <w:rPr>
          <w:rFonts w:ascii="Verdana" w:hAnsi="Verdana" w:cs="Times New Roman"/>
          <w:bCs/>
          <w:color w:val="000000" w:themeColor="text1"/>
          <w:sz w:val="18"/>
          <w:szCs w:val="18"/>
        </w:rPr>
        <w:t xml:space="preserve">De leden van de D66-fractie hebben eerder hun zorgen geuit over het risico dat door een landelijke aanpak de regionale verankering van de huidige ondersteuning  verzwakt worden. Korte lijnen tussen consulenten, scholen, ziekenhuizen, samenwerkingsverbanden en ouders maken dat ondersteuning snel en passend kan worden ingezet. Deze leden vragen hoe de staatssecretaris er concreet voor gaat zorgen dat dit niet gebeurt. Kan de staatssecretaris aangeven welke regionale ondersteuningsstructuur stichting </w:t>
      </w:r>
      <w:proofErr w:type="spellStart"/>
      <w:r w:rsidRPr="00014510">
        <w:rPr>
          <w:rFonts w:ascii="Verdana" w:hAnsi="Verdana" w:cs="Times New Roman"/>
          <w:bCs/>
          <w:color w:val="000000" w:themeColor="text1"/>
          <w:sz w:val="18"/>
          <w:szCs w:val="18"/>
        </w:rPr>
        <w:t>Ziezon</w:t>
      </w:r>
      <w:proofErr w:type="spellEnd"/>
      <w:r w:rsidRPr="00014510">
        <w:rPr>
          <w:rFonts w:ascii="Verdana" w:hAnsi="Verdana" w:cs="Times New Roman"/>
          <w:bCs/>
          <w:color w:val="000000" w:themeColor="text1"/>
          <w:sz w:val="18"/>
          <w:szCs w:val="18"/>
        </w:rPr>
        <w:t xml:space="preserve"> voor ogen heeft? Wordt gewerkt met vaste regio’s, regionale teams en regionale aanspreekpunten voor scholen en ouders? Zo ja, welke uitgangspunten gelden daarbij? Zo nee, hoe wordt dan voorkomen dat de ondersteuning afstandelijker wordt en consulenten minder goed aangesloten blijven op lokale en regionale netwerken?</w:t>
      </w:r>
    </w:p>
    <w:p w:rsidRPr="00014510" w:rsidR="009B0110" w:rsidP="009B0110" w:rsidRDefault="009B0110" w14:paraId="1C0B8CFB" w14:textId="77777777">
      <w:pPr>
        <w:pStyle w:val="Default"/>
        <w:spacing w:line="276" w:lineRule="auto"/>
        <w:rPr>
          <w:rFonts w:ascii="Verdana" w:hAnsi="Verdana" w:cs="Times New Roman"/>
          <w:bCs/>
          <w:color w:val="000000" w:themeColor="text1"/>
          <w:sz w:val="18"/>
          <w:szCs w:val="18"/>
        </w:rPr>
      </w:pPr>
    </w:p>
    <w:p w:rsidRPr="00014510" w:rsidR="009B0110" w:rsidP="009B0110" w:rsidRDefault="009B0110" w14:paraId="022C4145" w14:textId="77777777">
      <w:pPr>
        <w:pStyle w:val="Default"/>
        <w:spacing w:line="276" w:lineRule="auto"/>
        <w:rPr>
          <w:rFonts w:ascii="Verdana" w:hAnsi="Verdana" w:cs="Times New Roman"/>
          <w:bCs/>
          <w:color w:val="000000" w:themeColor="text1"/>
          <w:sz w:val="18"/>
          <w:szCs w:val="18"/>
        </w:rPr>
      </w:pPr>
      <w:r w:rsidRPr="00014510">
        <w:rPr>
          <w:rFonts w:ascii="Verdana" w:hAnsi="Verdana" w:cs="Times New Roman"/>
          <w:bCs/>
          <w:color w:val="000000" w:themeColor="text1"/>
          <w:sz w:val="18"/>
          <w:szCs w:val="18"/>
        </w:rPr>
        <w:t xml:space="preserve">De leden van de D66-fractie benadrukken dat het succes van stichting </w:t>
      </w:r>
      <w:proofErr w:type="spellStart"/>
      <w:r w:rsidRPr="00014510">
        <w:rPr>
          <w:rFonts w:ascii="Verdana" w:hAnsi="Verdana" w:cs="Times New Roman"/>
          <w:bCs/>
          <w:color w:val="000000" w:themeColor="text1"/>
          <w:sz w:val="18"/>
          <w:szCs w:val="18"/>
        </w:rPr>
        <w:t>Ziezon</w:t>
      </w:r>
      <w:proofErr w:type="spellEnd"/>
      <w:r w:rsidRPr="00014510">
        <w:rPr>
          <w:rFonts w:ascii="Verdana" w:hAnsi="Verdana" w:cs="Times New Roman"/>
          <w:bCs/>
          <w:color w:val="000000" w:themeColor="text1"/>
          <w:sz w:val="18"/>
          <w:szCs w:val="18"/>
        </w:rPr>
        <w:t xml:space="preserve"> staat of valt met de mensen die het werk doen. Onderwijsconsulenten beschikken over specialistische kennis, kennen scholen en ziekenhuizen in hun regio en kunnen ouders en leerlingen op kwetsbare momenten veel zorgen uit handen nemen. Deze leden vragen de staatssecretaris hoeveel huidige consulenten inmiddels hebben aangegeven over te willen stappen naar stichting </w:t>
      </w:r>
      <w:proofErr w:type="spellStart"/>
      <w:r w:rsidRPr="00014510">
        <w:rPr>
          <w:rFonts w:ascii="Verdana" w:hAnsi="Verdana" w:cs="Times New Roman"/>
          <w:bCs/>
          <w:color w:val="000000" w:themeColor="text1"/>
          <w:sz w:val="18"/>
          <w:szCs w:val="18"/>
        </w:rPr>
        <w:t>Ziezon</w:t>
      </w:r>
      <w:proofErr w:type="spellEnd"/>
      <w:r w:rsidRPr="00014510">
        <w:rPr>
          <w:rFonts w:ascii="Verdana" w:hAnsi="Verdana" w:cs="Times New Roman"/>
          <w:bCs/>
          <w:color w:val="000000" w:themeColor="text1"/>
          <w:sz w:val="18"/>
          <w:szCs w:val="18"/>
        </w:rPr>
        <w:t xml:space="preserve"> en hoeveel consulenten daarover nog twijfelen of hebben aangegeven niet mee te willen gaan.</w:t>
      </w:r>
    </w:p>
    <w:p w:rsidRPr="00014510" w:rsidR="009B0110" w:rsidP="009B0110" w:rsidRDefault="009B0110" w14:paraId="76D09D80" w14:textId="77777777">
      <w:pPr>
        <w:pStyle w:val="Default"/>
        <w:spacing w:line="276" w:lineRule="auto"/>
        <w:rPr>
          <w:rFonts w:ascii="Verdana" w:hAnsi="Verdana" w:cs="Times New Roman"/>
          <w:bCs/>
          <w:color w:val="000000" w:themeColor="text1"/>
          <w:sz w:val="18"/>
          <w:szCs w:val="18"/>
        </w:rPr>
      </w:pPr>
    </w:p>
    <w:p w:rsidRPr="00014510" w:rsidR="009B0110" w:rsidP="009B0110" w:rsidRDefault="009B0110" w14:paraId="3C372280" w14:textId="77777777">
      <w:pPr>
        <w:pStyle w:val="Default"/>
        <w:spacing w:line="276" w:lineRule="auto"/>
        <w:rPr>
          <w:rFonts w:ascii="Verdana" w:hAnsi="Verdana" w:cs="Times New Roman"/>
          <w:bCs/>
          <w:color w:val="000000" w:themeColor="text1"/>
          <w:sz w:val="18"/>
          <w:szCs w:val="18"/>
        </w:rPr>
      </w:pPr>
      <w:r w:rsidRPr="00014510">
        <w:rPr>
          <w:rFonts w:ascii="Verdana" w:hAnsi="Verdana" w:cs="Times New Roman"/>
          <w:bCs/>
          <w:color w:val="000000" w:themeColor="text1"/>
          <w:sz w:val="18"/>
          <w:szCs w:val="18"/>
        </w:rPr>
        <w:t>De leden van de D66-fractie hebben signalen ontvangen dat een deel van de consulenten het werk voor zieke leerlingen nu combineert met andere onderwijskundige, orthopedagogische of adviserende taken. Juist die combinatie kan bijdragen aan hun expertise, inzetbaarheid en werkplezier. Deze leden vragen hoe de staatssecretaris voorkomt dat deze groep door de nieuwe inrichting moet kiezen en daardoor voor het werk met zieke leerlingen verloren gaat.</w:t>
      </w:r>
    </w:p>
    <w:p w:rsidRPr="00014510" w:rsidR="009B0110" w:rsidP="009B0110" w:rsidRDefault="009B0110" w14:paraId="2A3361BE" w14:textId="77777777">
      <w:pPr>
        <w:pStyle w:val="Default"/>
        <w:spacing w:line="276" w:lineRule="auto"/>
        <w:rPr>
          <w:rFonts w:ascii="Verdana" w:hAnsi="Verdana" w:cs="Times New Roman"/>
          <w:bCs/>
          <w:color w:val="000000" w:themeColor="text1"/>
          <w:sz w:val="18"/>
          <w:szCs w:val="18"/>
        </w:rPr>
      </w:pPr>
      <w:r w:rsidRPr="00014510">
        <w:rPr>
          <w:rFonts w:ascii="Verdana" w:hAnsi="Verdana" w:cs="Times New Roman"/>
          <w:bCs/>
          <w:color w:val="000000" w:themeColor="text1"/>
          <w:sz w:val="18"/>
          <w:szCs w:val="18"/>
        </w:rPr>
        <w:t>Kan de staatssecretaris uiteenzetten op welke wijze de ministeriële verantwoordelijkheid wordt geborgd wanneer de uitvoering wordt belegd bij een stichting met wettelijke taak? Welke sturingsmogelijkheden heeft de staatssecretaris als de stichting onvoldoende presteert, de regionale inbedding niet waarmaakt of middelen onvoldoende doelmatig inzet?</w:t>
      </w:r>
    </w:p>
    <w:p w:rsidRPr="00014510" w:rsidR="009B0110" w:rsidP="009B0110" w:rsidRDefault="009B0110" w14:paraId="10397651" w14:textId="77777777">
      <w:pPr>
        <w:pStyle w:val="Default"/>
        <w:spacing w:line="276" w:lineRule="auto"/>
        <w:rPr>
          <w:rFonts w:ascii="Verdana" w:hAnsi="Verdana" w:cs="Times New Roman"/>
          <w:b/>
          <w:sz w:val="18"/>
          <w:szCs w:val="18"/>
        </w:rPr>
      </w:pPr>
    </w:p>
    <w:p w:rsidRPr="00014510" w:rsidR="009B0110" w:rsidP="009B0110" w:rsidRDefault="009B0110" w14:paraId="077CAF10" w14:textId="77777777">
      <w:pPr>
        <w:pStyle w:val="Default"/>
        <w:spacing w:line="276" w:lineRule="auto"/>
        <w:rPr>
          <w:rFonts w:ascii="Verdana" w:hAnsi="Verdana" w:cs="Times New Roman"/>
          <w:b/>
          <w:sz w:val="18"/>
          <w:szCs w:val="18"/>
        </w:rPr>
      </w:pPr>
      <w:r w:rsidRPr="00014510">
        <w:rPr>
          <w:rFonts w:ascii="Verdana" w:hAnsi="Verdana" w:cs="Times New Roman"/>
          <w:b/>
          <w:sz w:val="18"/>
          <w:szCs w:val="18"/>
        </w:rPr>
        <w:t>Inbreng van de leden van de VVD-fractie</w:t>
      </w:r>
    </w:p>
    <w:p w:rsidRPr="00014510" w:rsidR="009B0110" w:rsidP="009B0110" w:rsidRDefault="009B0110" w14:paraId="55549DAD" w14:textId="77777777">
      <w:pPr>
        <w:pStyle w:val="Default"/>
        <w:spacing w:line="276" w:lineRule="auto"/>
        <w:rPr>
          <w:rFonts w:ascii="Verdana" w:hAnsi="Verdana" w:cs="Times New Roman"/>
          <w:sz w:val="18"/>
          <w:szCs w:val="18"/>
        </w:rPr>
      </w:pPr>
      <w:r w:rsidRPr="00014510">
        <w:rPr>
          <w:rFonts w:ascii="Verdana" w:hAnsi="Verdana" w:cs="Times New Roman"/>
          <w:sz w:val="18"/>
          <w:szCs w:val="18"/>
        </w:rPr>
        <w:t xml:space="preserve">De leden van de VVD-fractie hebben met belangstelling kennisgenomen van de Voorhangprocedure oprichting stichting </w:t>
      </w:r>
      <w:proofErr w:type="spellStart"/>
      <w:r w:rsidRPr="00014510">
        <w:rPr>
          <w:rFonts w:ascii="Verdana" w:hAnsi="Verdana" w:cs="Times New Roman"/>
          <w:sz w:val="18"/>
          <w:szCs w:val="18"/>
        </w:rPr>
        <w:t>Ziezon</w:t>
      </w:r>
      <w:proofErr w:type="spellEnd"/>
      <w:r w:rsidRPr="00014510">
        <w:rPr>
          <w:rFonts w:ascii="Verdana" w:hAnsi="Verdana" w:cs="Times New Roman"/>
          <w:sz w:val="18"/>
          <w:szCs w:val="18"/>
        </w:rPr>
        <w:t xml:space="preserve"> en hebben daar geen vragen over.</w:t>
      </w:r>
    </w:p>
    <w:p w:rsidRPr="00014510" w:rsidR="009B0110" w:rsidP="009B0110" w:rsidRDefault="009B0110" w14:paraId="2A31DDC6" w14:textId="77777777">
      <w:pPr>
        <w:pStyle w:val="Default"/>
        <w:spacing w:line="276" w:lineRule="auto"/>
        <w:rPr>
          <w:rFonts w:ascii="Verdana" w:hAnsi="Verdana" w:cs="Times New Roman"/>
          <w:sz w:val="18"/>
          <w:szCs w:val="18"/>
        </w:rPr>
      </w:pPr>
    </w:p>
    <w:p w:rsidRPr="00014510" w:rsidR="009B0110" w:rsidP="009B0110" w:rsidRDefault="009B0110" w14:paraId="5615CC4C" w14:textId="77777777">
      <w:pPr>
        <w:spacing w:line="276" w:lineRule="auto"/>
        <w:rPr>
          <w:b/>
          <w:szCs w:val="18"/>
        </w:rPr>
      </w:pPr>
      <w:r w:rsidRPr="00014510">
        <w:rPr>
          <w:b/>
          <w:szCs w:val="18"/>
        </w:rPr>
        <w:t>Inbreng van de leden van de PRO-fractie</w:t>
      </w:r>
    </w:p>
    <w:p w:rsidRPr="00014510" w:rsidR="009B0110" w:rsidP="009B0110" w:rsidRDefault="009B0110" w14:paraId="1D4B5182" w14:textId="77777777">
      <w:pPr>
        <w:spacing w:line="276" w:lineRule="auto"/>
        <w:rPr>
          <w:bCs/>
          <w:szCs w:val="18"/>
        </w:rPr>
      </w:pPr>
      <w:r w:rsidRPr="00014510">
        <w:rPr>
          <w:bCs/>
          <w:szCs w:val="18"/>
        </w:rPr>
        <w:t xml:space="preserve">De leden van de PRO-fractie hebben met interesse kennisgenomen van de voorliggende stukken met betrekking tot de oprichting stichting </w:t>
      </w:r>
      <w:proofErr w:type="spellStart"/>
      <w:r w:rsidRPr="00014510">
        <w:rPr>
          <w:bCs/>
          <w:szCs w:val="18"/>
        </w:rPr>
        <w:t>Ziezon</w:t>
      </w:r>
      <w:proofErr w:type="spellEnd"/>
      <w:r w:rsidRPr="00014510">
        <w:rPr>
          <w:bCs/>
          <w:szCs w:val="18"/>
        </w:rPr>
        <w:t>. Deze leden hebben enkele vragen en opmerkingen.</w:t>
      </w:r>
    </w:p>
    <w:p w:rsidRPr="00014510" w:rsidR="009B0110" w:rsidP="009B0110" w:rsidRDefault="009B0110" w14:paraId="6D82B028" w14:textId="77777777">
      <w:pPr>
        <w:spacing w:line="276" w:lineRule="auto"/>
        <w:rPr>
          <w:bCs/>
          <w:szCs w:val="18"/>
        </w:rPr>
      </w:pPr>
    </w:p>
    <w:p w:rsidRPr="00014510" w:rsidR="009B0110" w:rsidP="009B0110" w:rsidRDefault="009B0110" w14:paraId="49ACD6C2" w14:textId="77777777">
      <w:pPr>
        <w:spacing w:line="276" w:lineRule="auto"/>
        <w:rPr>
          <w:bCs/>
          <w:szCs w:val="18"/>
        </w:rPr>
      </w:pPr>
      <w:r w:rsidRPr="00014510">
        <w:rPr>
          <w:bCs/>
          <w:szCs w:val="18"/>
        </w:rPr>
        <w:lastRenderedPageBreak/>
        <w:t>De leden van de PRO-fractie hebben tijdens het debat over de Wet onderwijsondersteuning zieke leerlingen (</w:t>
      </w:r>
      <w:proofErr w:type="spellStart"/>
      <w:r w:rsidRPr="00014510">
        <w:rPr>
          <w:bCs/>
          <w:szCs w:val="18"/>
        </w:rPr>
        <w:t>ozl</w:t>
      </w:r>
      <w:proofErr w:type="spellEnd"/>
      <w:r w:rsidRPr="00014510">
        <w:rPr>
          <w:bCs/>
          <w:szCs w:val="18"/>
        </w:rPr>
        <w:t>) aangegeven dat zij er belang aan hechten dat kinderen mee mogen praten over alle gelegenheden die hen aangaan. Dit is een recht, volgend uit het Kinderrechtenverdrag. Ook zijn deze leden ervan overtuigd dat inbreng van betrokkenen de organisatie in het onderwijs verbetert.</w:t>
      </w:r>
    </w:p>
    <w:p w:rsidRPr="00014510" w:rsidR="009B0110" w:rsidP="009B0110" w:rsidRDefault="009B0110" w14:paraId="06B79D6F" w14:textId="77777777">
      <w:pPr>
        <w:spacing w:line="276" w:lineRule="auto"/>
        <w:rPr>
          <w:bCs/>
          <w:szCs w:val="18"/>
        </w:rPr>
      </w:pPr>
    </w:p>
    <w:p w:rsidRPr="00014510" w:rsidR="009B0110" w:rsidP="009B0110" w:rsidRDefault="009B0110" w14:paraId="4D1F4D57" w14:textId="77777777">
      <w:pPr>
        <w:spacing w:line="276" w:lineRule="auto"/>
        <w:rPr>
          <w:bCs/>
          <w:szCs w:val="18"/>
        </w:rPr>
      </w:pPr>
      <w:r w:rsidRPr="00014510">
        <w:rPr>
          <w:bCs/>
          <w:szCs w:val="18"/>
        </w:rPr>
        <w:t>De leden van de PRO-fractie lezen dat er is voorzien in een belanghebbendenraad in de statuten voor de oprichting van de stichting. Deze leden zijn van mening dat hiermee ten dele wordt voldaan aan de vragen en opmerkingen van de leden van de PRO-fractie tijdens het debat. Voor deze inbreng zullen zij zich dan ook met name hierop concentreren.</w:t>
      </w:r>
    </w:p>
    <w:p w:rsidRPr="00014510" w:rsidR="009B0110" w:rsidP="009B0110" w:rsidRDefault="009B0110" w14:paraId="44E6EE47" w14:textId="77777777">
      <w:pPr>
        <w:spacing w:line="276" w:lineRule="auto"/>
        <w:rPr>
          <w:bCs/>
          <w:szCs w:val="18"/>
        </w:rPr>
      </w:pPr>
    </w:p>
    <w:p w:rsidRPr="00014510" w:rsidR="009B0110" w:rsidP="009B0110" w:rsidRDefault="009B0110" w14:paraId="6A4FF44E" w14:textId="77777777">
      <w:pPr>
        <w:spacing w:line="276" w:lineRule="auto"/>
        <w:rPr>
          <w:bCs/>
          <w:szCs w:val="18"/>
        </w:rPr>
      </w:pPr>
      <w:r w:rsidRPr="00014510">
        <w:rPr>
          <w:bCs/>
          <w:szCs w:val="18"/>
        </w:rPr>
        <w:t>Allereerst hebben de leden van de PRO-fractie enkele vragen over het advies van het ministerie van Financiën. Deze leden lezen dat het ministerie van Financiën heeft geadviseerd om in de statuten op te nemen hoe de verdeling van de functies binnen de raad van toezicht is</w:t>
      </w:r>
      <w:r w:rsidRPr="00014510">
        <w:rPr>
          <w:szCs w:val="18"/>
        </w:rPr>
        <w:t xml:space="preserve"> geregeld.</w:t>
      </w:r>
      <w:r w:rsidRPr="00014510">
        <w:rPr>
          <w:bCs/>
          <w:szCs w:val="18"/>
        </w:rPr>
        <w:t xml:space="preserve"> In het advies van het ministerie van Financiën is tevens te lezen dat zij aanbeveelt dat het onderwijs- en het zorgveld evenredig vertegenwoordigd zou moeten zijn. De leden van de PRO-fractie lezen dat dit advies niet is overgenomen. Deze leden  zijn van mening dat ook minstens één oud-leerling zitting zou moeten hebben in de Raad van Toezicht.</w:t>
      </w:r>
    </w:p>
    <w:p w:rsidRPr="00014510" w:rsidR="009B0110" w:rsidP="009B0110" w:rsidRDefault="009B0110" w14:paraId="185C3E5D" w14:textId="77777777">
      <w:pPr>
        <w:spacing w:line="276" w:lineRule="auto"/>
        <w:rPr>
          <w:bCs/>
          <w:szCs w:val="18"/>
        </w:rPr>
      </w:pPr>
    </w:p>
    <w:p w:rsidRPr="00014510" w:rsidR="009B0110" w:rsidP="009B0110" w:rsidRDefault="009B0110" w14:paraId="25D12A16" w14:textId="77777777">
      <w:pPr>
        <w:spacing w:line="276" w:lineRule="auto"/>
        <w:rPr>
          <w:bCs/>
          <w:szCs w:val="18"/>
        </w:rPr>
      </w:pPr>
      <w:r w:rsidRPr="00014510">
        <w:rPr>
          <w:bCs/>
          <w:szCs w:val="18"/>
        </w:rPr>
        <w:t xml:space="preserve">De leden van de PRO-fractie volgen de redenering dat het bij het benoemen van een nieuw lid van de Raad van Toezicht handig is om het profiel optimaal af te stemmen op wat de Raad van Toezicht op dat moment daadwerkelijk versterkt, maar zijn van mening dat het opnemen van achtergronden in de statuten dit niet in de weg zou hoeven staan. Net als dat het vastleggen dat een stichting ten minste één en ten hoogste drie bestuursleden moet hebben mogelijk is, is het mogelijk vast te leggen dat er in de Raad van Toezicht in elk geval één oud-leerling plaats moet nemen. Waarom is hier niet voor gekozen? Is de staatssecretaris het met deze leden eens dat een oud-leerling in de Raad van Toezicht een zeer waardevolle toevoeging kan zijn vanuit de praktijkervaring van dergelijke oud-leerlingen? Is de staatssecretaris het verder met </w:t>
      </w:r>
      <w:r w:rsidRPr="00014510">
        <w:rPr>
          <w:szCs w:val="18"/>
        </w:rPr>
        <w:t>deze</w:t>
      </w:r>
      <w:r w:rsidRPr="00014510">
        <w:rPr>
          <w:bCs/>
          <w:szCs w:val="18"/>
        </w:rPr>
        <w:t xml:space="preserve"> leden eens dat een oud-leerling ook prima in een algemeen profiel naar ten minste deskundigheden, vaardigheden en diversiteit zou passen, waarna er voor iedere vacature een specifiek profiel op wordt gesteld? Is de staatssecretaris het met </w:t>
      </w:r>
      <w:r w:rsidRPr="00014510">
        <w:rPr>
          <w:szCs w:val="18"/>
        </w:rPr>
        <w:t>deze</w:t>
      </w:r>
      <w:r w:rsidRPr="00014510">
        <w:rPr>
          <w:bCs/>
          <w:szCs w:val="18"/>
        </w:rPr>
        <w:t xml:space="preserve"> leden eens dat het een het ander niet uitsluit en zo nee, kan de staatssecretaris aangeven waarom dat wel het geval zou zijn? Kan de staatssecretaris toezeggen de conceptstatuten zodanig aan te passen dat er wél ruimte wordt gecreëerd voor ten minste één oud-leerling in de Raad van Toezicht?</w:t>
      </w:r>
    </w:p>
    <w:p w:rsidRPr="00014510" w:rsidR="009B0110" w:rsidP="009B0110" w:rsidRDefault="009B0110" w14:paraId="64485F96" w14:textId="77777777">
      <w:pPr>
        <w:spacing w:line="276" w:lineRule="auto"/>
        <w:rPr>
          <w:bCs/>
          <w:szCs w:val="18"/>
        </w:rPr>
      </w:pPr>
    </w:p>
    <w:p w:rsidRPr="00014510" w:rsidR="009B0110" w:rsidP="009B0110" w:rsidRDefault="009B0110" w14:paraId="4787F647" w14:textId="77777777">
      <w:pPr>
        <w:spacing w:line="276" w:lineRule="auto"/>
        <w:rPr>
          <w:bCs/>
          <w:szCs w:val="18"/>
        </w:rPr>
      </w:pPr>
      <w:r w:rsidRPr="00014510">
        <w:rPr>
          <w:bCs/>
          <w:szCs w:val="18"/>
        </w:rPr>
        <w:t xml:space="preserve">Daarnaast hebben de leden van de PRO-fractie enkele vragen over de akte van oprichting van stichting </w:t>
      </w:r>
      <w:proofErr w:type="spellStart"/>
      <w:r w:rsidRPr="00014510">
        <w:rPr>
          <w:bCs/>
          <w:szCs w:val="18"/>
        </w:rPr>
        <w:t>Ziezon</w:t>
      </w:r>
      <w:proofErr w:type="spellEnd"/>
      <w:r w:rsidRPr="00014510">
        <w:rPr>
          <w:bCs/>
          <w:szCs w:val="18"/>
        </w:rPr>
        <w:t xml:space="preserve">. In een aangenomen amendement tijdens de wetsbehandeling hebben deze leden aangegeven er belang aan te hechten dat er ook voldoende aandacht is voor kinderen die psychisch ziek zijn, specifiek door middel van een grondslag om de werkwijze van de stichting ook in latere jaren </w:t>
      </w:r>
      <w:r w:rsidRPr="00014510">
        <w:rPr>
          <w:bCs/>
          <w:szCs w:val="18"/>
        </w:rPr>
        <w:lastRenderedPageBreak/>
        <w:t>toe te kunnen passen op leerlingen met psychische problemen.</w:t>
      </w:r>
      <w:r w:rsidRPr="00014510">
        <w:rPr>
          <w:rStyle w:val="Voetnootmarkering"/>
          <w:bCs/>
          <w:szCs w:val="18"/>
        </w:rPr>
        <w:footnoteReference w:id="1"/>
      </w:r>
      <w:r w:rsidRPr="00014510">
        <w:rPr>
          <w:bCs/>
          <w:szCs w:val="18"/>
        </w:rPr>
        <w:t xml:space="preserve"> Deze kennis moet worden geborgd. De leden van de PRO-fractie zijn benieuwd of bij de oprichting van de stichting in de oprichtingsstatuten rekening wordt gehouden dat kennis en expertise op dit vlak wordt geborgd.</w:t>
      </w:r>
    </w:p>
    <w:p w:rsidRPr="00014510" w:rsidR="009B0110" w:rsidP="009B0110" w:rsidRDefault="009B0110" w14:paraId="45FFD424" w14:textId="77777777">
      <w:pPr>
        <w:spacing w:line="276" w:lineRule="auto"/>
        <w:rPr>
          <w:bCs/>
          <w:szCs w:val="18"/>
        </w:rPr>
      </w:pPr>
    </w:p>
    <w:p w:rsidRPr="00014510" w:rsidR="009B0110" w:rsidP="009B0110" w:rsidRDefault="009B0110" w14:paraId="027A3476" w14:textId="77777777">
      <w:pPr>
        <w:spacing w:line="276" w:lineRule="auto"/>
        <w:rPr>
          <w:bCs/>
          <w:szCs w:val="18"/>
        </w:rPr>
      </w:pPr>
      <w:r w:rsidRPr="00014510">
        <w:rPr>
          <w:bCs/>
          <w:szCs w:val="18"/>
        </w:rPr>
        <w:t>Dan over artikel 4.3 van de oprichtingsakte: de leden van de PRO-fractie lezen dat in de statuten staat opgenomen dat het bestuur belanghebbenden, waaronder ouders, leerlingen en (het bevoegd gezag van) scholen en andere betrokken, betrekt ten behoeve van een structurele dialoog en daartoe een belanghebbendenraad opricht. Ook merken deze leden op dat in de statuten niet is opgenomen hoeveel ruimte ouders en (oud-)leerlingen dienen in te nemen in een dergelijke belanghebbendenraad. De leden van de PRO-fractie willen nogmaals benadrukken dat zij er belang aan hechten dat in de statuten formeel is vastgelegd hoeveel ruimte dergelijke belanghebbenden minstens in moeten nemen in een belanghebbendenraad, teneinde te verzekeren dat alle belanghebbende stemmen daadwerkelijk gehoord worden in een dergelijke raad. Kan de staatssecretaris aangeven waarom niet voor een dergelijk minimum is gekozen? Deze leden vragen zich verder af of in de statuten opgenomen kan worden uit hoeveel leden de belanghebbendenraad minstens zou moeten bestaan, zodat verzekerd kan worden dat de belanghebbendenraad daadwerkelijk een relevante doorsnee van de belanghebbenden vertegenwoordig</w:t>
      </w:r>
      <w:r w:rsidRPr="00014510">
        <w:rPr>
          <w:szCs w:val="18"/>
        </w:rPr>
        <w:t>t</w:t>
      </w:r>
      <w:r w:rsidRPr="00014510">
        <w:rPr>
          <w:bCs/>
          <w:szCs w:val="18"/>
        </w:rPr>
        <w:t>. Kan de staatssecretaris uitgebreid bij deze punten stilstaan? Is de staatssecretaris bereid om de statuten zodanig aan te passen dat zowel het minimumaantal leden van de belanghebbendenraad als de minimumsamenstelling van de belanghebbendenraad (zoals minstens één ouder en minstens één oud-leerling) wordt opgenomen?</w:t>
      </w:r>
    </w:p>
    <w:p w:rsidRPr="00014510" w:rsidR="009B0110" w:rsidP="009B0110" w:rsidRDefault="009B0110" w14:paraId="253B3C01" w14:textId="77777777">
      <w:pPr>
        <w:spacing w:line="276" w:lineRule="auto"/>
        <w:rPr>
          <w:bCs/>
          <w:szCs w:val="18"/>
        </w:rPr>
      </w:pPr>
    </w:p>
    <w:p w:rsidRPr="00014510" w:rsidR="009B0110" w:rsidP="009B0110" w:rsidRDefault="009B0110" w14:paraId="6C79C17D" w14:textId="77777777">
      <w:pPr>
        <w:spacing w:line="276" w:lineRule="auto"/>
        <w:rPr>
          <w:bCs/>
          <w:szCs w:val="18"/>
        </w:rPr>
      </w:pPr>
      <w:r w:rsidRPr="00014510">
        <w:rPr>
          <w:bCs/>
          <w:szCs w:val="18"/>
        </w:rPr>
        <w:t>Ten slotte zijn de leden van de PRO-fractie ook benieuwd wat de precieze bevoegdheden van de belanghebbendenraad wordt. Deze leden hebben eerder het belang van participatie van kinderen en jongeren benadrukt. De belanghebbendenraad is hierin een belangrijke stap, maar deze leden vragen zich af hoe wordt geborgd dat de stem van (oud-)leerlingen niet alleen formeel aanwezig is, maar ook daadwerkelijk invloed heeft op de besluitvorming van de stichting. Kan nader toegelicht worden op welke wijze gestimuleerd wordt dat (oud)leerlingen actief betrokken worden bij beleid, evaluatie en het aankaarten van knelpunten? Kan nader toegelicht worden welke concrete bevoegdheden de belanghebbendenraad zal hebben? Zijn er bijvoorbeeld na de installatie van de belanghebbendenraad door henzelf nog mogelijkheden om het reglement ten aanzien van de belanghebbendenraad aan te scherpen of voorstellen daartoe te doen? Kan de staatssecretaris hier uitgebreid op reflecteren en in deze reflectie tevens aangeven of het juridisch mogelijk is om iets dergelijks een plek te geven in de statuten?</w:t>
      </w:r>
    </w:p>
    <w:p w:rsidRPr="00014510" w:rsidR="009B0110" w:rsidP="009B0110" w:rsidRDefault="009B0110" w14:paraId="1600C210" w14:textId="77777777">
      <w:pPr>
        <w:spacing w:line="276" w:lineRule="auto"/>
        <w:rPr>
          <w:bCs/>
          <w:szCs w:val="18"/>
        </w:rPr>
      </w:pPr>
    </w:p>
    <w:p w:rsidRPr="00014510" w:rsidR="009B0110" w:rsidP="009B0110" w:rsidRDefault="009B0110" w14:paraId="362197C9" w14:textId="77777777">
      <w:pPr>
        <w:spacing w:line="276" w:lineRule="auto"/>
        <w:rPr>
          <w:bCs/>
          <w:szCs w:val="18"/>
        </w:rPr>
      </w:pPr>
      <w:r w:rsidRPr="00014510">
        <w:rPr>
          <w:bCs/>
          <w:szCs w:val="18"/>
        </w:rPr>
        <w:t>De leden van de PRO-fractie danken de staatssecretaris en betrokken ambtenaren voor de beantwoording.</w:t>
      </w:r>
    </w:p>
    <w:p w:rsidR="009B0110" w:rsidP="009B0110" w:rsidRDefault="009B0110" w14:paraId="674642F5" w14:textId="77777777">
      <w:pPr>
        <w:spacing w:line="276" w:lineRule="auto"/>
        <w:rPr>
          <w:b/>
          <w:szCs w:val="18"/>
        </w:rPr>
      </w:pPr>
    </w:p>
    <w:p w:rsidRPr="00014510" w:rsidR="009B0110" w:rsidP="009B0110" w:rsidRDefault="009B0110" w14:paraId="41C8C7CC" w14:textId="04C07B49">
      <w:pPr>
        <w:spacing w:line="276" w:lineRule="auto"/>
        <w:rPr>
          <w:b/>
          <w:szCs w:val="18"/>
        </w:rPr>
      </w:pPr>
      <w:r w:rsidRPr="00014510">
        <w:rPr>
          <w:b/>
          <w:szCs w:val="18"/>
        </w:rPr>
        <w:lastRenderedPageBreak/>
        <w:t>Inbreng van de leden van de CDA-fractie</w:t>
      </w:r>
    </w:p>
    <w:p w:rsidRPr="00014510" w:rsidR="009B0110" w:rsidP="009B0110" w:rsidRDefault="009B0110" w14:paraId="4EA5A56A" w14:textId="77777777">
      <w:pPr>
        <w:spacing w:line="276" w:lineRule="auto"/>
        <w:rPr>
          <w:bCs/>
          <w:szCs w:val="18"/>
        </w:rPr>
      </w:pPr>
      <w:r w:rsidRPr="00014510">
        <w:rPr>
          <w:bCs/>
          <w:szCs w:val="18"/>
        </w:rPr>
        <w:t xml:space="preserve">De leden van de CDA-fractie hebben kennisgenomen van de voorhangprocedure gezien de oprichting van stichting </w:t>
      </w:r>
      <w:proofErr w:type="spellStart"/>
      <w:r w:rsidRPr="00014510">
        <w:rPr>
          <w:bCs/>
          <w:szCs w:val="18"/>
        </w:rPr>
        <w:t>Ziezon</w:t>
      </w:r>
      <w:proofErr w:type="spellEnd"/>
      <w:r w:rsidRPr="00014510">
        <w:rPr>
          <w:bCs/>
          <w:szCs w:val="18"/>
        </w:rPr>
        <w:t>. Deze leden hebben op dit moment geen aanvullende of verduidelijkende vragen of opmerkingen.</w:t>
      </w:r>
    </w:p>
    <w:p w:rsidR="009B0110" w:rsidP="009B0110" w:rsidRDefault="009B0110" w14:paraId="43C7B836" w14:textId="77777777">
      <w:pPr>
        <w:spacing w:line="276" w:lineRule="auto"/>
        <w:rPr>
          <w:rFonts w:eastAsiaTheme="minorHAnsi"/>
          <w:b/>
          <w:bCs/>
          <w:kern w:val="2"/>
          <w:szCs w:val="18"/>
          <w:lang w:eastAsia="en-US"/>
          <w14:ligatures w14:val="standardContextual"/>
        </w:rPr>
      </w:pPr>
    </w:p>
    <w:p w:rsidR="009B0110" w:rsidP="009B0110" w:rsidRDefault="009B0110" w14:paraId="5FF2CE40" w14:textId="77777777">
      <w:pPr>
        <w:spacing w:line="276" w:lineRule="auto"/>
        <w:rPr>
          <w:rFonts w:eastAsiaTheme="minorHAnsi"/>
          <w:b/>
          <w:bCs/>
          <w:kern w:val="2"/>
          <w:szCs w:val="18"/>
          <w:lang w:eastAsia="en-US"/>
          <w14:ligatures w14:val="standardContextual"/>
        </w:rPr>
      </w:pPr>
    </w:p>
    <w:p w:rsidRPr="00014510" w:rsidR="009B0110" w:rsidP="009B0110" w:rsidRDefault="009B0110" w14:paraId="00DF56E7" w14:textId="77777777">
      <w:pPr>
        <w:spacing w:line="276" w:lineRule="auto"/>
        <w:rPr>
          <w:rFonts w:eastAsiaTheme="minorHAnsi"/>
          <w:b/>
          <w:bCs/>
          <w:kern w:val="2"/>
          <w:szCs w:val="18"/>
          <w:lang w:eastAsia="en-US"/>
          <w14:ligatures w14:val="standardContextual"/>
        </w:rPr>
      </w:pPr>
    </w:p>
    <w:p w:rsidRPr="00014510" w:rsidR="009B0110" w:rsidP="009B0110" w:rsidRDefault="009B0110" w14:paraId="131593BE" w14:textId="77777777">
      <w:pPr>
        <w:spacing w:line="276" w:lineRule="auto"/>
        <w:rPr>
          <w:bCs/>
          <w:color w:val="FF0000"/>
          <w:szCs w:val="18"/>
        </w:rPr>
      </w:pPr>
      <w:r w:rsidRPr="00014510">
        <w:rPr>
          <w:b/>
          <w:szCs w:val="18"/>
        </w:rPr>
        <w:t>II Reactie van de staatssecretaris van Onderwijs, Cultuur en Wetenschap</w:t>
      </w:r>
    </w:p>
    <w:p w:rsidR="009B0110" w:rsidP="009B0110" w:rsidRDefault="009B0110" w14:paraId="3DD19FDD" w14:textId="77777777">
      <w:pPr>
        <w:spacing w:line="276" w:lineRule="auto"/>
        <w:rPr>
          <w:b/>
          <w:szCs w:val="18"/>
        </w:rPr>
      </w:pPr>
    </w:p>
    <w:p w:rsidRPr="007D264B" w:rsidR="009B0110" w:rsidP="009B0110" w:rsidRDefault="009B0110" w14:paraId="2DEEBD56" w14:textId="77777777">
      <w:pPr>
        <w:spacing w:line="276" w:lineRule="auto"/>
        <w:rPr>
          <w:b/>
          <w:szCs w:val="18"/>
        </w:rPr>
      </w:pPr>
      <w:r w:rsidRPr="007D264B">
        <w:rPr>
          <w:bCs/>
          <w:szCs w:val="18"/>
        </w:rPr>
        <w:t xml:space="preserve">De regering dankt de vaste commissie voor Onderwijs, Cultuur en Wetenschap voor de schriftelijke inbreng naar aanleiding van de voorhang van de oprichting van stichting </w:t>
      </w:r>
      <w:proofErr w:type="spellStart"/>
      <w:r w:rsidRPr="007D264B">
        <w:rPr>
          <w:bCs/>
          <w:szCs w:val="18"/>
        </w:rPr>
        <w:t>Ziezon</w:t>
      </w:r>
      <w:proofErr w:type="spellEnd"/>
      <w:r w:rsidRPr="007D264B">
        <w:rPr>
          <w:bCs/>
          <w:szCs w:val="18"/>
        </w:rPr>
        <w:t>. De regering is de leden van de fracties van D66 en PRO erkentelijk voor de gestelde vragen</w:t>
      </w:r>
      <w:r>
        <w:rPr>
          <w:bCs/>
          <w:szCs w:val="18"/>
        </w:rPr>
        <w:t xml:space="preserve"> en de betrokkenheid bij dit onderwerp</w:t>
      </w:r>
      <w:r w:rsidRPr="007D264B">
        <w:rPr>
          <w:bCs/>
          <w:szCs w:val="18"/>
        </w:rPr>
        <w:t>.</w:t>
      </w:r>
      <w:r>
        <w:rPr>
          <w:bCs/>
          <w:szCs w:val="18"/>
        </w:rPr>
        <w:t xml:space="preserve"> </w:t>
      </w:r>
      <w:r w:rsidRPr="007D264B">
        <w:rPr>
          <w:bCs/>
          <w:szCs w:val="18"/>
        </w:rPr>
        <w:t>Hierna reageert de regering op de door deze fracties gestelde vragen.</w:t>
      </w:r>
    </w:p>
    <w:p w:rsidR="009B0110" w:rsidP="009B0110" w:rsidRDefault="009B0110" w14:paraId="3AE25885" w14:textId="77777777">
      <w:pPr>
        <w:spacing w:line="276" w:lineRule="auto"/>
        <w:rPr>
          <w:b/>
          <w:szCs w:val="18"/>
        </w:rPr>
      </w:pPr>
    </w:p>
    <w:p w:rsidRPr="007D264B" w:rsidR="009B0110" w:rsidP="009B0110" w:rsidRDefault="009B0110" w14:paraId="186ABCB6" w14:textId="77777777">
      <w:pPr>
        <w:spacing w:line="276" w:lineRule="auto"/>
        <w:rPr>
          <w:b/>
          <w:szCs w:val="18"/>
        </w:rPr>
      </w:pPr>
      <w:r>
        <w:rPr>
          <w:b/>
          <w:szCs w:val="18"/>
        </w:rPr>
        <w:t>Vraag 1</w:t>
      </w:r>
    </w:p>
    <w:p w:rsidRPr="007D264B" w:rsidR="009B0110" w:rsidP="009B0110" w:rsidRDefault="009B0110" w14:paraId="51D65627" w14:textId="77777777">
      <w:pPr>
        <w:pStyle w:val="Default"/>
        <w:spacing w:line="276" w:lineRule="auto"/>
        <w:rPr>
          <w:rFonts w:ascii="Verdana" w:hAnsi="Verdana" w:cs="Times New Roman"/>
          <w:bCs/>
          <w:i/>
          <w:iCs/>
          <w:color w:val="000000" w:themeColor="text1"/>
          <w:sz w:val="18"/>
          <w:szCs w:val="18"/>
        </w:rPr>
      </w:pPr>
      <w:r w:rsidRPr="007D264B">
        <w:rPr>
          <w:rFonts w:ascii="Verdana" w:hAnsi="Verdana" w:cs="Times New Roman"/>
          <w:bCs/>
          <w:i/>
          <w:iCs/>
          <w:color w:val="000000" w:themeColor="text1"/>
          <w:sz w:val="18"/>
          <w:szCs w:val="18"/>
        </w:rPr>
        <w:t xml:space="preserve">De leden vragen hoe wordt voorkomen dat de oprichting van stichting </w:t>
      </w:r>
      <w:proofErr w:type="spellStart"/>
      <w:r w:rsidRPr="007D264B">
        <w:rPr>
          <w:rFonts w:ascii="Verdana" w:hAnsi="Verdana" w:cs="Times New Roman"/>
          <w:bCs/>
          <w:i/>
          <w:iCs/>
          <w:color w:val="000000" w:themeColor="text1"/>
          <w:sz w:val="18"/>
          <w:szCs w:val="18"/>
        </w:rPr>
        <w:t>Ziezon</w:t>
      </w:r>
      <w:proofErr w:type="spellEnd"/>
      <w:r w:rsidRPr="007D264B">
        <w:rPr>
          <w:rFonts w:ascii="Verdana" w:hAnsi="Verdana" w:cs="Times New Roman"/>
          <w:bCs/>
          <w:i/>
          <w:iCs/>
          <w:color w:val="000000" w:themeColor="text1"/>
          <w:sz w:val="18"/>
          <w:szCs w:val="18"/>
        </w:rPr>
        <w:t xml:space="preserve"> vooral leidt tot een nieuwe bestuurslaag, welke waarborgen worden ingebouwd om ervoor te zorgen dat middelen maximaal terechtkomen bij de ondersteuning van leerlingen en studenten</w:t>
      </w:r>
      <w:r>
        <w:rPr>
          <w:rFonts w:ascii="Verdana" w:hAnsi="Verdana" w:cs="Times New Roman"/>
          <w:bCs/>
          <w:i/>
          <w:iCs/>
          <w:color w:val="000000" w:themeColor="text1"/>
          <w:sz w:val="18"/>
          <w:szCs w:val="18"/>
        </w:rPr>
        <w:t>. E</w:t>
      </w:r>
      <w:r w:rsidRPr="007D264B">
        <w:rPr>
          <w:rFonts w:ascii="Verdana" w:hAnsi="Verdana" w:cs="Times New Roman"/>
          <w:bCs/>
          <w:i/>
          <w:iCs/>
          <w:color w:val="000000" w:themeColor="text1"/>
          <w:sz w:val="18"/>
          <w:szCs w:val="18"/>
        </w:rPr>
        <w:t>n niet bij overhead, bestuur, huisvesting of interne organisatiekosten.</w:t>
      </w:r>
    </w:p>
    <w:p w:rsidR="009B0110" w:rsidP="009B0110" w:rsidRDefault="009B0110" w14:paraId="26B3ED50" w14:textId="77777777">
      <w:pPr>
        <w:pStyle w:val="Default"/>
        <w:spacing w:line="276" w:lineRule="auto"/>
        <w:rPr>
          <w:rFonts w:ascii="Verdana" w:hAnsi="Verdana" w:cs="Times New Roman"/>
          <w:sz w:val="18"/>
          <w:szCs w:val="18"/>
        </w:rPr>
      </w:pPr>
    </w:p>
    <w:p w:rsidRPr="005C5099" w:rsidR="009B0110" w:rsidP="009B0110" w:rsidRDefault="009B0110" w14:paraId="5FA3D30D" w14:textId="77777777">
      <w:pPr>
        <w:pStyle w:val="Default"/>
        <w:spacing w:line="276" w:lineRule="auto"/>
        <w:rPr>
          <w:rFonts w:ascii="Verdana" w:hAnsi="Verdana" w:cs="Times New Roman"/>
          <w:b/>
          <w:bCs/>
          <w:sz w:val="18"/>
          <w:szCs w:val="18"/>
        </w:rPr>
      </w:pPr>
      <w:r w:rsidRPr="005C5099">
        <w:rPr>
          <w:rFonts w:ascii="Verdana" w:hAnsi="Verdana" w:cs="Times New Roman"/>
          <w:b/>
          <w:bCs/>
          <w:sz w:val="18"/>
          <w:szCs w:val="18"/>
        </w:rPr>
        <w:t>Antwoord 1</w:t>
      </w:r>
    </w:p>
    <w:p w:rsidRPr="007D264B" w:rsidR="009B0110" w:rsidP="009B0110" w:rsidRDefault="009B0110" w14:paraId="2AE49462" w14:textId="77777777">
      <w:pPr>
        <w:pStyle w:val="Default"/>
        <w:spacing w:line="276" w:lineRule="auto"/>
        <w:rPr>
          <w:rFonts w:ascii="Verdana" w:hAnsi="Verdana" w:cs="Times New Roman"/>
          <w:sz w:val="18"/>
          <w:szCs w:val="18"/>
        </w:rPr>
      </w:pPr>
      <w:r w:rsidRPr="007D264B">
        <w:rPr>
          <w:rFonts w:ascii="Verdana" w:hAnsi="Verdana" w:cs="Times New Roman"/>
          <w:sz w:val="18"/>
          <w:szCs w:val="18"/>
        </w:rPr>
        <w:t xml:space="preserve">Jaarlijks </w:t>
      </w:r>
      <w:r>
        <w:rPr>
          <w:rFonts w:ascii="Verdana" w:hAnsi="Verdana" w:cs="Times New Roman"/>
          <w:sz w:val="18"/>
          <w:szCs w:val="18"/>
        </w:rPr>
        <w:t>moet</w:t>
      </w:r>
      <w:r w:rsidRPr="007D264B">
        <w:rPr>
          <w:rFonts w:ascii="Verdana" w:hAnsi="Verdana" w:cs="Times New Roman"/>
          <w:sz w:val="18"/>
          <w:szCs w:val="18"/>
        </w:rPr>
        <w:t xml:space="preserve"> de stichting bij aanvraag van de instellingssubsidie een begroting indienen. In deze begroting geeft de stichting inzicht in de verhouding tussen de kosten voor het primair</w:t>
      </w:r>
      <w:r>
        <w:rPr>
          <w:rFonts w:ascii="Verdana" w:hAnsi="Verdana" w:cs="Times New Roman"/>
          <w:sz w:val="18"/>
          <w:szCs w:val="18"/>
        </w:rPr>
        <w:t>e</w:t>
      </w:r>
      <w:r w:rsidRPr="007D264B">
        <w:rPr>
          <w:rFonts w:ascii="Verdana" w:hAnsi="Verdana" w:cs="Times New Roman"/>
          <w:sz w:val="18"/>
          <w:szCs w:val="18"/>
        </w:rPr>
        <w:t xml:space="preserve"> proces</w:t>
      </w:r>
      <w:r>
        <w:rPr>
          <w:rFonts w:ascii="Verdana" w:hAnsi="Verdana" w:cs="Times New Roman"/>
          <w:sz w:val="18"/>
          <w:szCs w:val="18"/>
        </w:rPr>
        <w:t xml:space="preserve"> (de ondersteuning van de zieke leerlingen)</w:t>
      </w:r>
      <w:r w:rsidRPr="00736EC2">
        <w:rPr>
          <w:rFonts w:ascii="Verdana" w:hAnsi="Verdana" w:cs="Times New Roman"/>
          <w:sz w:val="18"/>
          <w:szCs w:val="18"/>
        </w:rPr>
        <w:t xml:space="preserve"> respectie</w:t>
      </w:r>
      <w:r>
        <w:rPr>
          <w:rFonts w:ascii="Verdana" w:hAnsi="Verdana" w:cs="Times New Roman"/>
          <w:sz w:val="18"/>
          <w:szCs w:val="18"/>
        </w:rPr>
        <w:t>velijk</w:t>
      </w:r>
      <w:r w:rsidRPr="00736EC2">
        <w:rPr>
          <w:rFonts w:ascii="Verdana" w:hAnsi="Verdana" w:cs="Times New Roman"/>
          <w:sz w:val="18"/>
          <w:szCs w:val="18"/>
        </w:rPr>
        <w:t xml:space="preserve"> de overheadkosten. Het ministerie van OCW beoordeelt de begroting en stuurt zo nodig bij, waarmee een goede balans tussen middelen voor het primair proces en overh</w:t>
      </w:r>
      <w:r>
        <w:rPr>
          <w:rFonts w:ascii="Verdana" w:hAnsi="Verdana" w:cs="Times New Roman"/>
          <w:sz w:val="18"/>
          <w:szCs w:val="18"/>
        </w:rPr>
        <w:t>e</w:t>
      </w:r>
      <w:r w:rsidRPr="00736EC2">
        <w:rPr>
          <w:rFonts w:ascii="Verdana" w:hAnsi="Verdana" w:cs="Times New Roman"/>
          <w:sz w:val="18"/>
          <w:szCs w:val="18"/>
        </w:rPr>
        <w:t xml:space="preserve">ad gewaarborgd </w:t>
      </w:r>
      <w:r>
        <w:rPr>
          <w:rFonts w:ascii="Verdana" w:hAnsi="Verdana" w:cs="Times New Roman"/>
          <w:sz w:val="18"/>
          <w:szCs w:val="18"/>
        </w:rPr>
        <w:t>kan worden</w:t>
      </w:r>
      <w:r w:rsidRPr="00736EC2">
        <w:rPr>
          <w:rFonts w:ascii="Verdana" w:hAnsi="Verdana" w:cs="Times New Roman"/>
          <w:sz w:val="18"/>
          <w:szCs w:val="18"/>
        </w:rPr>
        <w:t>.</w:t>
      </w:r>
      <w:r>
        <w:rPr>
          <w:rFonts w:ascii="Verdana" w:hAnsi="Verdana" w:cs="Times New Roman"/>
          <w:sz w:val="18"/>
          <w:szCs w:val="18"/>
        </w:rPr>
        <w:t xml:space="preserve"> </w:t>
      </w:r>
      <w:r w:rsidRPr="00736EC2">
        <w:rPr>
          <w:rFonts w:ascii="Verdana" w:hAnsi="Verdana" w:cs="Times New Roman"/>
          <w:sz w:val="18"/>
          <w:szCs w:val="18"/>
        </w:rPr>
        <w:t>Uit het concept Organisatie- en Formatierapport blijkt dat de stichting</w:t>
      </w:r>
      <w:r w:rsidRPr="007D264B">
        <w:rPr>
          <w:rFonts w:ascii="Verdana" w:hAnsi="Verdana" w:cs="Times New Roman"/>
          <w:sz w:val="18"/>
          <w:szCs w:val="18"/>
        </w:rPr>
        <w:t xml:space="preserve"> een platte organisatie </w:t>
      </w:r>
      <w:r>
        <w:rPr>
          <w:rFonts w:ascii="Verdana" w:hAnsi="Verdana" w:cs="Times New Roman"/>
          <w:sz w:val="18"/>
          <w:szCs w:val="18"/>
        </w:rPr>
        <w:t>wordt</w:t>
      </w:r>
      <w:r w:rsidRPr="007D264B">
        <w:rPr>
          <w:rFonts w:ascii="Verdana" w:hAnsi="Verdana" w:cs="Times New Roman"/>
          <w:sz w:val="18"/>
          <w:szCs w:val="18"/>
        </w:rPr>
        <w:t xml:space="preserve"> met een zeer kleine staf.</w:t>
      </w:r>
      <w:r w:rsidRPr="00736EC2">
        <w:rPr>
          <w:rStyle w:val="Voetnootmarkering"/>
          <w:rFonts w:ascii="Verdana" w:hAnsi="Verdana" w:cs="Times New Roman"/>
          <w:sz w:val="18"/>
          <w:szCs w:val="18"/>
        </w:rPr>
        <w:footnoteReference w:id="2"/>
      </w:r>
      <w:r>
        <w:rPr>
          <w:rFonts w:ascii="Verdana" w:hAnsi="Verdana" w:cs="Times New Roman"/>
          <w:sz w:val="18"/>
          <w:szCs w:val="18"/>
        </w:rPr>
        <w:t xml:space="preserve"> Het is de verwachting dat de overhead juist afneemt in vergelijking tot de huidige inrichting, waarin onderwijsondersteuning aan zieke leerlingen is belegd bij 18 verschillende organisaties. </w:t>
      </w:r>
    </w:p>
    <w:p w:rsidR="009B0110" w:rsidP="009B0110" w:rsidRDefault="009B0110" w14:paraId="1E1D3458" w14:textId="77777777">
      <w:pPr>
        <w:pStyle w:val="Default"/>
        <w:spacing w:line="276" w:lineRule="auto"/>
        <w:rPr>
          <w:rFonts w:ascii="Verdana" w:hAnsi="Verdana" w:cs="Times New Roman"/>
          <w:bCs/>
          <w:color w:val="000000" w:themeColor="text1"/>
          <w:sz w:val="18"/>
          <w:szCs w:val="18"/>
        </w:rPr>
      </w:pPr>
    </w:p>
    <w:p w:rsidRPr="005C5099" w:rsidR="009B0110" w:rsidP="009B0110" w:rsidRDefault="009B0110" w14:paraId="616DC50C" w14:textId="77777777">
      <w:pPr>
        <w:pStyle w:val="Default"/>
        <w:spacing w:line="276" w:lineRule="auto"/>
        <w:rPr>
          <w:rFonts w:ascii="Verdana" w:hAnsi="Verdana" w:cs="Times New Roman"/>
          <w:b/>
          <w:color w:val="000000" w:themeColor="text1"/>
          <w:sz w:val="18"/>
          <w:szCs w:val="18"/>
        </w:rPr>
      </w:pPr>
      <w:r w:rsidRPr="005C5099">
        <w:rPr>
          <w:rFonts w:ascii="Verdana" w:hAnsi="Verdana" w:cs="Times New Roman"/>
          <w:b/>
          <w:color w:val="000000" w:themeColor="text1"/>
          <w:sz w:val="18"/>
          <w:szCs w:val="18"/>
        </w:rPr>
        <w:t>Vraag 2</w:t>
      </w:r>
    </w:p>
    <w:p w:rsidRPr="007D264B" w:rsidR="009B0110" w:rsidP="009B0110" w:rsidRDefault="009B0110" w14:paraId="4B2D3639" w14:textId="77777777">
      <w:pPr>
        <w:pStyle w:val="Default"/>
        <w:spacing w:line="276" w:lineRule="auto"/>
        <w:rPr>
          <w:rFonts w:ascii="Verdana" w:hAnsi="Verdana" w:cs="Times New Roman"/>
          <w:bCs/>
          <w:i/>
          <w:iCs/>
          <w:color w:val="000000" w:themeColor="text1"/>
          <w:sz w:val="18"/>
          <w:szCs w:val="18"/>
        </w:rPr>
      </w:pPr>
      <w:r w:rsidRPr="007D264B">
        <w:rPr>
          <w:rFonts w:ascii="Verdana" w:hAnsi="Verdana" w:cs="Times New Roman"/>
          <w:bCs/>
          <w:i/>
          <w:iCs/>
          <w:color w:val="000000" w:themeColor="text1"/>
          <w:sz w:val="18"/>
          <w:szCs w:val="18"/>
        </w:rPr>
        <w:t xml:space="preserve">De leden van D66 vragen hoe de staatssecretaris ervoor zorgt dat wordt voorkomen dat door een landelijke aanpak de regionale verankering van de huidige ondersteuning verzwakt. Zij vragen welke regionale ondersteuningsstructuur stichting </w:t>
      </w:r>
      <w:proofErr w:type="spellStart"/>
      <w:r w:rsidRPr="007D264B">
        <w:rPr>
          <w:rFonts w:ascii="Verdana" w:hAnsi="Verdana" w:cs="Times New Roman"/>
          <w:bCs/>
          <w:i/>
          <w:iCs/>
          <w:color w:val="000000" w:themeColor="text1"/>
          <w:sz w:val="18"/>
          <w:szCs w:val="18"/>
        </w:rPr>
        <w:t>Ziezon</w:t>
      </w:r>
      <w:proofErr w:type="spellEnd"/>
      <w:r w:rsidRPr="007D264B">
        <w:rPr>
          <w:rFonts w:ascii="Verdana" w:hAnsi="Verdana" w:cs="Times New Roman"/>
          <w:bCs/>
          <w:i/>
          <w:iCs/>
          <w:color w:val="000000" w:themeColor="text1"/>
          <w:sz w:val="18"/>
          <w:szCs w:val="18"/>
        </w:rPr>
        <w:t xml:space="preserve"> voor ogen heeft of er gewerkt wordt met vaste regio’s, regionale teams en regionale aanspreekpunten voor scholen en ouders en zo ja, welke uitgangspunten daarbij gelden. </w:t>
      </w:r>
    </w:p>
    <w:p w:rsidR="009B0110" w:rsidP="009B0110" w:rsidRDefault="009B0110" w14:paraId="208612E2" w14:textId="77777777">
      <w:pPr>
        <w:pStyle w:val="Default"/>
        <w:spacing w:line="276" w:lineRule="auto"/>
        <w:rPr>
          <w:rFonts w:ascii="Verdana" w:hAnsi="Verdana" w:cs="Times New Roman"/>
          <w:bCs/>
          <w:color w:val="000000" w:themeColor="text1"/>
          <w:sz w:val="18"/>
          <w:szCs w:val="18"/>
        </w:rPr>
      </w:pPr>
    </w:p>
    <w:p w:rsidRPr="005C5099" w:rsidR="009B0110" w:rsidP="009B0110" w:rsidRDefault="009B0110" w14:paraId="528F2A56" w14:textId="77777777">
      <w:pPr>
        <w:pStyle w:val="Default"/>
        <w:spacing w:line="276" w:lineRule="auto"/>
        <w:rPr>
          <w:rFonts w:ascii="Verdana" w:hAnsi="Verdana" w:cs="Times New Roman"/>
          <w:b/>
          <w:color w:val="000000" w:themeColor="text1"/>
          <w:sz w:val="18"/>
          <w:szCs w:val="18"/>
        </w:rPr>
      </w:pPr>
      <w:r w:rsidRPr="005C5099">
        <w:rPr>
          <w:rFonts w:ascii="Verdana" w:hAnsi="Verdana" w:cs="Times New Roman"/>
          <w:b/>
          <w:color w:val="000000" w:themeColor="text1"/>
          <w:sz w:val="18"/>
          <w:szCs w:val="18"/>
        </w:rPr>
        <w:t>Antwoord 2</w:t>
      </w:r>
    </w:p>
    <w:p w:rsidRPr="007D264B" w:rsidR="009B0110" w:rsidP="009B0110" w:rsidRDefault="009B0110" w14:paraId="595814F6" w14:textId="01893003">
      <w:pPr>
        <w:pStyle w:val="Default"/>
        <w:spacing w:line="276" w:lineRule="auto"/>
        <w:rPr>
          <w:rFonts w:ascii="Verdana" w:hAnsi="Verdana" w:cs="Times New Roman"/>
          <w:bCs/>
          <w:color w:val="000000" w:themeColor="text1"/>
          <w:sz w:val="18"/>
          <w:szCs w:val="18"/>
        </w:rPr>
      </w:pPr>
      <w:r>
        <w:rPr>
          <w:rFonts w:ascii="Verdana" w:hAnsi="Verdana" w:cs="Times New Roman"/>
          <w:bCs/>
          <w:color w:val="000000" w:themeColor="text1"/>
          <w:sz w:val="18"/>
          <w:szCs w:val="18"/>
        </w:rPr>
        <w:t xml:space="preserve">De regering onderschrijft het belang dat de ondersteuning in de regio beschikbaar blijft en heeft dit zodoende in de wet verankerd. Consulenten behouden na overgang naar de stichting hun huidige standplaats en nemen hun eigen netwerk </w:t>
      </w:r>
      <w:r>
        <w:rPr>
          <w:rFonts w:ascii="Verdana" w:hAnsi="Verdana" w:cs="Times New Roman"/>
          <w:bCs/>
          <w:color w:val="000000" w:themeColor="text1"/>
          <w:sz w:val="18"/>
          <w:szCs w:val="18"/>
        </w:rPr>
        <w:lastRenderedPageBreak/>
        <w:t>mee naar de stichting. S</w:t>
      </w:r>
      <w:r w:rsidRPr="007D264B">
        <w:rPr>
          <w:rFonts w:ascii="Verdana" w:hAnsi="Verdana" w:cs="Times New Roman"/>
          <w:bCs/>
          <w:color w:val="000000" w:themeColor="text1"/>
          <w:sz w:val="18"/>
          <w:szCs w:val="18"/>
        </w:rPr>
        <w:t xml:space="preserve">tichting </w:t>
      </w:r>
      <w:proofErr w:type="spellStart"/>
      <w:r w:rsidRPr="007D264B">
        <w:rPr>
          <w:rFonts w:ascii="Verdana" w:hAnsi="Verdana" w:cs="Times New Roman"/>
          <w:bCs/>
          <w:color w:val="000000" w:themeColor="text1"/>
          <w:sz w:val="18"/>
          <w:szCs w:val="18"/>
        </w:rPr>
        <w:t>Ziezon</w:t>
      </w:r>
      <w:proofErr w:type="spellEnd"/>
      <w:r w:rsidRPr="007D264B">
        <w:rPr>
          <w:rFonts w:ascii="Verdana" w:hAnsi="Verdana" w:cs="Times New Roman"/>
          <w:bCs/>
          <w:color w:val="000000" w:themeColor="text1"/>
          <w:sz w:val="18"/>
          <w:szCs w:val="18"/>
        </w:rPr>
        <w:t xml:space="preserve"> </w:t>
      </w:r>
      <w:r>
        <w:rPr>
          <w:rFonts w:ascii="Verdana" w:hAnsi="Verdana" w:cs="Times New Roman"/>
          <w:bCs/>
          <w:color w:val="000000" w:themeColor="text1"/>
          <w:sz w:val="18"/>
          <w:szCs w:val="18"/>
        </w:rPr>
        <w:t xml:space="preserve">zal werken met vijf </w:t>
      </w:r>
      <w:r w:rsidRPr="007232CA">
        <w:rPr>
          <w:rFonts w:ascii="Verdana" w:hAnsi="Verdana" w:cs="Times New Roman"/>
          <w:bCs/>
          <w:color w:val="000000" w:themeColor="text1"/>
          <w:sz w:val="18"/>
          <w:szCs w:val="18"/>
        </w:rPr>
        <w:t>vaste regio’s en vaste regioteams</w:t>
      </w:r>
      <w:r>
        <w:rPr>
          <w:rFonts w:ascii="Verdana" w:hAnsi="Verdana" w:cs="Times New Roman"/>
          <w:bCs/>
          <w:color w:val="000000" w:themeColor="text1"/>
          <w:sz w:val="18"/>
          <w:szCs w:val="18"/>
        </w:rPr>
        <w:t>,</w:t>
      </w:r>
      <w:r w:rsidRPr="007232CA">
        <w:rPr>
          <w:rFonts w:ascii="Verdana" w:hAnsi="Verdana" w:cs="Times New Roman"/>
          <w:bCs/>
          <w:color w:val="000000" w:themeColor="text1"/>
          <w:sz w:val="18"/>
          <w:szCs w:val="18"/>
        </w:rPr>
        <w:t xml:space="preserve"> waarmee </w:t>
      </w:r>
      <w:r w:rsidRPr="007D264B">
        <w:rPr>
          <w:rFonts w:ascii="Verdana" w:hAnsi="Verdana" w:cs="Times New Roman"/>
          <w:bCs/>
          <w:color w:val="000000" w:themeColor="text1"/>
          <w:sz w:val="18"/>
          <w:szCs w:val="18"/>
        </w:rPr>
        <w:t xml:space="preserve">scholen, samenwerkingsverbanden, leerplichtambtenaren, schoolartsen, wijkteams etc. vaste aanspreekpunten </w:t>
      </w:r>
      <w:r>
        <w:rPr>
          <w:rFonts w:ascii="Verdana" w:hAnsi="Verdana" w:cs="Times New Roman"/>
          <w:bCs/>
          <w:color w:val="000000" w:themeColor="text1"/>
          <w:sz w:val="18"/>
          <w:szCs w:val="18"/>
        </w:rPr>
        <w:t>hebben</w:t>
      </w:r>
      <w:r w:rsidRPr="007D264B">
        <w:rPr>
          <w:rFonts w:ascii="Verdana" w:hAnsi="Verdana" w:cs="Times New Roman"/>
          <w:bCs/>
          <w:color w:val="000000" w:themeColor="text1"/>
          <w:sz w:val="18"/>
          <w:szCs w:val="18"/>
        </w:rPr>
        <w:t xml:space="preserve"> voor </w:t>
      </w:r>
      <w:r>
        <w:rPr>
          <w:rFonts w:ascii="Verdana" w:hAnsi="Verdana" w:cs="Times New Roman"/>
          <w:bCs/>
          <w:color w:val="000000" w:themeColor="text1"/>
          <w:sz w:val="18"/>
          <w:szCs w:val="18"/>
        </w:rPr>
        <w:t>onderwijsondersteuning aan zieke leerlingen</w:t>
      </w:r>
      <w:r w:rsidRPr="007D264B">
        <w:rPr>
          <w:rFonts w:ascii="Verdana" w:hAnsi="Verdana" w:cs="Times New Roman"/>
          <w:bCs/>
          <w:color w:val="000000" w:themeColor="text1"/>
          <w:sz w:val="18"/>
          <w:szCs w:val="18"/>
        </w:rPr>
        <w:t xml:space="preserve">. </w:t>
      </w:r>
      <w:r>
        <w:rPr>
          <w:rFonts w:ascii="Verdana" w:hAnsi="Verdana" w:cs="Times New Roman"/>
          <w:bCs/>
          <w:color w:val="000000" w:themeColor="text1"/>
          <w:sz w:val="18"/>
          <w:szCs w:val="18"/>
        </w:rPr>
        <w:t xml:space="preserve">Dit blijkt uit het concept Organisatie- en Formatierapport van de stichting en sluit aan op de concept-statuten, waarin staat </w:t>
      </w:r>
      <w:r w:rsidRPr="007D264B">
        <w:rPr>
          <w:rFonts w:ascii="Verdana" w:hAnsi="Verdana" w:cs="Times New Roman"/>
          <w:bCs/>
          <w:color w:val="000000" w:themeColor="text1"/>
          <w:sz w:val="18"/>
          <w:szCs w:val="18"/>
        </w:rPr>
        <w:t>dat “</w:t>
      </w:r>
      <w:r w:rsidRPr="007D264B">
        <w:rPr>
          <w:rFonts w:ascii="Verdana" w:hAnsi="Verdana" w:cs="Times New Roman"/>
          <w:bCs/>
          <w:i/>
          <w:iCs/>
          <w:color w:val="000000" w:themeColor="text1"/>
          <w:sz w:val="18"/>
          <w:szCs w:val="18"/>
        </w:rPr>
        <w:t>h</w:t>
      </w:r>
      <w:r w:rsidRPr="007D264B">
        <w:rPr>
          <w:rFonts w:ascii="Verdana" w:hAnsi="Verdana"/>
          <w:bCs/>
          <w:i/>
          <w:iCs/>
          <w:color w:val="000000" w:themeColor="text1"/>
          <w:sz w:val="18"/>
          <w:szCs w:val="18"/>
        </w:rPr>
        <w:t xml:space="preserve">et bestuur zorgt voor een landelijk dekkende regionale infrastructuur, met indeling in vijf regio’s: </w:t>
      </w:r>
      <w:proofErr w:type="spellStart"/>
      <w:r w:rsidRPr="007D264B">
        <w:rPr>
          <w:rFonts w:ascii="Verdana" w:hAnsi="Verdana"/>
          <w:bCs/>
          <w:i/>
          <w:iCs/>
          <w:color w:val="000000" w:themeColor="text1"/>
          <w:sz w:val="18"/>
          <w:szCs w:val="18"/>
        </w:rPr>
        <w:t>Noord-Oost</w:t>
      </w:r>
      <w:proofErr w:type="spellEnd"/>
      <w:r w:rsidRPr="007D264B">
        <w:rPr>
          <w:rFonts w:ascii="Verdana" w:hAnsi="Verdana"/>
          <w:bCs/>
          <w:i/>
          <w:iCs/>
          <w:color w:val="000000" w:themeColor="text1"/>
          <w:sz w:val="18"/>
          <w:szCs w:val="18"/>
        </w:rPr>
        <w:t xml:space="preserve">, </w:t>
      </w:r>
      <w:proofErr w:type="spellStart"/>
      <w:r w:rsidRPr="007D264B">
        <w:rPr>
          <w:rFonts w:ascii="Verdana" w:hAnsi="Verdana"/>
          <w:bCs/>
          <w:i/>
          <w:iCs/>
          <w:color w:val="000000" w:themeColor="text1"/>
          <w:sz w:val="18"/>
          <w:szCs w:val="18"/>
        </w:rPr>
        <w:t>Noord-West</w:t>
      </w:r>
      <w:proofErr w:type="spellEnd"/>
      <w:r w:rsidRPr="007D264B">
        <w:rPr>
          <w:rFonts w:ascii="Verdana" w:hAnsi="Verdana"/>
          <w:bCs/>
          <w:i/>
          <w:iCs/>
          <w:color w:val="000000" w:themeColor="text1"/>
          <w:sz w:val="18"/>
          <w:szCs w:val="18"/>
        </w:rPr>
        <w:t xml:space="preserve">, Midden, </w:t>
      </w:r>
      <w:proofErr w:type="spellStart"/>
      <w:r w:rsidRPr="007D264B">
        <w:rPr>
          <w:rFonts w:ascii="Verdana" w:hAnsi="Verdana"/>
          <w:bCs/>
          <w:i/>
          <w:iCs/>
          <w:color w:val="000000" w:themeColor="text1"/>
          <w:sz w:val="18"/>
          <w:szCs w:val="18"/>
        </w:rPr>
        <w:t>Zuid-West</w:t>
      </w:r>
      <w:proofErr w:type="spellEnd"/>
      <w:r w:rsidRPr="007D264B">
        <w:rPr>
          <w:rFonts w:ascii="Verdana" w:hAnsi="Verdana"/>
          <w:bCs/>
          <w:i/>
          <w:iCs/>
          <w:color w:val="000000" w:themeColor="text1"/>
          <w:sz w:val="18"/>
          <w:szCs w:val="18"/>
        </w:rPr>
        <w:t xml:space="preserve"> en </w:t>
      </w:r>
      <w:proofErr w:type="spellStart"/>
      <w:r w:rsidRPr="007D264B">
        <w:rPr>
          <w:rFonts w:ascii="Verdana" w:hAnsi="Verdana"/>
          <w:bCs/>
          <w:i/>
          <w:iCs/>
          <w:color w:val="000000" w:themeColor="text1"/>
          <w:sz w:val="18"/>
          <w:szCs w:val="18"/>
        </w:rPr>
        <w:t>Zuid-Oost</w:t>
      </w:r>
      <w:proofErr w:type="spellEnd"/>
      <w:r w:rsidRPr="007D264B">
        <w:rPr>
          <w:rFonts w:ascii="Verdana" w:hAnsi="Verdana"/>
          <w:bCs/>
          <w:i/>
          <w:iCs/>
          <w:color w:val="000000" w:themeColor="text1"/>
          <w:sz w:val="18"/>
          <w:szCs w:val="18"/>
        </w:rPr>
        <w:t xml:space="preserve">. De beschikbare </w:t>
      </w:r>
      <w:r w:rsidRPr="007D264B">
        <w:rPr>
          <w:rFonts w:ascii="Verdana" w:hAnsi="Verdana" w:cs="Times New Roman"/>
          <w:bCs/>
          <w:i/>
          <w:iCs/>
          <w:color w:val="000000" w:themeColor="text1"/>
          <w:sz w:val="18"/>
          <w:szCs w:val="18"/>
        </w:rPr>
        <w:t>capaciteit wordt doelmatig over en binnen de verschillende regio’s verdeeld</w:t>
      </w:r>
      <w:r w:rsidRPr="007D264B">
        <w:rPr>
          <w:rFonts w:ascii="Verdana" w:hAnsi="Verdana" w:cs="Times New Roman"/>
          <w:bCs/>
          <w:color w:val="000000" w:themeColor="text1"/>
          <w:sz w:val="18"/>
          <w:szCs w:val="18"/>
        </w:rPr>
        <w:t xml:space="preserve">.” Die capaciteitsverdeling moet de stichting laten aansluiten op de vraag naar </w:t>
      </w:r>
      <w:r w:rsidR="004D66E0">
        <w:rPr>
          <w:rFonts w:ascii="Verdana" w:hAnsi="Verdana" w:cs="Times New Roman"/>
          <w:bCs/>
          <w:color w:val="000000" w:themeColor="text1"/>
          <w:sz w:val="18"/>
          <w:szCs w:val="18"/>
        </w:rPr>
        <w:t>onderwijsondersteuning zieke leerlingen (</w:t>
      </w:r>
      <w:proofErr w:type="spellStart"/>
      <w:r w:rsidR="004D66E0">
        <w:rPr>
          <w:rFonts w:ascii="Verdana" w:hAnsi="Verdana" w:cs="Times New Roman"/>
          <w:bCs/>
          <w:color w:val="000000" w:themeColor="text1"/>
          <w:sz w:val="18"/>
          <w:szCs w:val="18"/>
        </w:rPr>
        <w:t>ozl</w:t>
      </w:r>
      <w:proofErr w:type="spellEnd"/>
      <w:r w:rsidR="004D66E0">
        <w:rPr>
          <w:rFonts w:ascii="Verdana" w:hAnsi="Verdana" w:cs="Times New Roman"/>
          <w:bCs/>
          <w:color w:val="000000" w:themeColor="text1"/>
          <w:sz w:val="18"/>
          <w:szCs w:val="18"/>
        </w:rPr>
        <w:t xml:space="preserve">) </w:t>
      </w:r>
      <w:r w:rsidRPr="007D264B">
        <w:rPr>
          <w:rFonts w:ascii="Verdana" w:hAnsi="Verdana" w:cs="Times New Roman"/>
          <w:bCs/>
          <w:color w:val="000000" w:themeColor="text1"/>
          <w:sz w:val="18"/>
          <w:szCs w:val="18"/>
        </w:rPr>
        <w:t xml:space="preserve">binnen de regio’s, zodat gewaarborgd wordt dat scholen en instellingen ongeacht hun vestigingsplaats in gelijke mate een beroep kunnen doen op de </w:t>
      </w:r>
      <w:proofErr w:type="spellStart"/>
      <w:r w:rsidRPr="007D264B">
        <w:rPr>
          <w:rFonts w:ascii="Verdana" w:hAnsi="Verdana" w:cs="Times New Roman"/>
          <w:bCs/>
          <w:color w:val="000000" w:themeColor="text1"/>
          <w:sz w:val="18"/>
          <w:szCs w:val="18"/>
        </w:rPr>
        <w:t>ozl</w:t>
      </w:r>
      <w:proofErr w:type="spellEnd"/>
      <w:r w:rsidRPr="007D264B">
        <w:rPr>
          <w:rFonts w:ascii="Verdana" w:hAnsi="Verdana" w:cs="Times New Roman"/>
          <w:bCs/>
          <w:color w:val="000000" w:themeColor="text1"/>
          <w:sz w:val="18"/>
          <w:szCs w:val="18"/>
        </w:rPr>
        <w:t xml:space="preserve">-voorziening. </w:t>
      </w:r>
    </w:p>
    <w:p w:rsidRPr="007D264B" w:rsidR="009B0110" w:rsidP="009B0110" w:rsidRDefault="009B0110" w14:paraId="2328F48A" w14:textId="77777777">
      <w:pPr>
        <w:pStyle w:val="Default"/>
        <w:spacing w:line="276" w:lineRule="auto"/>
        <w:rPr>
          <w:rFonts w:ascii="Verdana" w:hAnsi="Verdana" w:cs="Times New Roman"/>
          <w:bCs/>
          <w:color w:val="000000" w:themeColor="text1"/>
          <w:sz w:val="18"/>
          <w:szCs w:val="18"/>
        </w:rPr>
      </w:pPr>
    </w:p>
    <w:p w:rsidRPr="005C5099" w:rsidR="009B0110" w:rsidP="009B0110" w:rsidRDefault="009B0110" w14:paraId="51881A38" w14:textId="77777777">
      <w:pPr>
        <w:spacing w:line="259" w:lineRule="auto"/>
        <w:rPr>
          <w:b/>
          <w:color w:val="000000" w:themeColor="text1"/>
          <w:szCs w:val="18"/>
        </w:rPr>
      </w:pPr>
      <w:r w:rsidRPr="005C5099">
        <w:rPr>
          <w:b/>
          <w:color w:val="000000" w:themeColor="text1"/>
          <w:szCs w:val="18"/>
        </w:rPr>
        <w:t>Vraag 3</w:t>
      </w:r>
    </w:p>
    <w:p w:rsidRPr="007D264B" w:rsidR="009B0110" w:rsidP="009B0110" w:rsidRDefault="009B0110" w14:paraId="6D62A996" w14:textId="77777777">
      <w:pPr>
        <w:pStyle w:val="Default"/>
        <w:spacing w:line="276" w:lineRule="auto"/>
        <w:rPr>
          <w:rFonts w:ascii="Verdana" w:hAnsi="Verdana" w:cs="Times New Roman"/>
          <w:bCs/>
          <w:i/>
          <w:iCs/>
          <w:color w:val="000000" w:themeColor="text1"/>
          <w:sz w:val="18"/>
          <w:szCs w:val="18"/>
        </w:rPr>
      </w:pPr>
      <w:r w:rsidRPr="007D264B">
        <w:rPr>
          <w:rFonts w:ascii="Verdana" w:hAnsi="Verdana" w:cs="Times New Roman"/>
          <w:bCs/>
          <w:i/>
          <w:iCs/>
          <w:color w:val="000000" w:themeColor="text1"/>
          <w:sz w:val="18"/>
          <w:szCs w:val="18"/>
        </w:rPr>
        <w:t xml:space="preserve">De leden van de D66-fractie vragen hoeveel van de huidige consulenten inmiddels hebben aangegeven over te willen stappen naar stichting </w:t>
      </w:r>
      <w:proofErr w:type="spellStart"/>
      <w:r w:rsidRPr="007D264B">
        <w:rPr>
          <w:rFonts w:ascii="Verdana" w:hAnsi="Verdana" w:cs="Times New Roman"/>
          <w:bCs/>
          <w:i/>
          <w:iCs/>
          <w:color w:val="000000" w:themeColor="text1"/>
          <w:sz w:val="18"/>
          <w:szCs w:val="18"/>
        </w:rPr>
        <w:t>Ziezon</w:t>
      </w:r>
      <w:proofErr w:type="spellEnd"/>
      <w:r w:rsidRPr="007D264B">
        <w:rPr>
          <w:rFonts w:ascii="Verdana" w:hAnsi="Verdana" w:cs="Times New Roman"/>
          <w:bCs/>
          <w:i/>
          <w:iCs/>
          <w:color w:val="000000" w:themeColor="text1"/>
          <w:sz w:val="18"/>
          <w:szCs w:val="18"/>
        </w:rPr>
        <w:t xml:space="preserve"> en hoeveel consulenten daarover nog twijfelen of hebben aangegeven niet mee te willen gaan. Ook vragen de leden van de D66-fractie hoe de staatssecretaris voorkomt dat consulenten die het werk combineren met andere onderwijskundige, orthopedagogische of adviserende taken door de nieuwe inrichting moet kiezen en daardoor voor het werk met zieke leerlingen verloren gaa</w:t>
      </w:r>
      <w:r>
        <w:rPr>
          <w:rFonts w:ascii="Verdana" w:hAnsi="Verdana" w:cs="Times New Roman"/>
          <w:bCs/>
          <w:i/>
          <w:iCs/>
          <w:color w:val="000000" w:themeColor="text1"/>
          <w:sz w:val="18"/>
          <w:szCs w:val="18"/>
        </w:rPr>
        <w:t>n</w:t>
      </w:r>
      <w:r w:rsidRPr="007D264B">
        <w:rPr>
          <w:rFonts w:ascii="Verdana" w:hAnsi="Verdana" w:cs="Times New Roman"/>
          <w:bCs/>
          <w:i/>
          <w:iCs/>
          <w:color w:val="000000" w:themeColor="text1"/>
          <w:sz w:val="18"/>
          <w:szCs w:val="18"/>
        </w:rPr>
        <w:t>.</w:t>
      </w:r>
    </w:p>
    <w:p w:rsidR="009B0110" w:rsidP="009B0110" w:rsidRDefault="009B0110" w14:paraId="7D10D820" w14:textId="77777777">
      <w:pPr>
        <w:pStyle w:val="Default"/>
        <w:spacing w:line="276" w:lineRule="auto"/>
        <w:rPr>
          <w:rFonts w:ascii="Verdana" w:hAnsi="Verdana" w:cs="Times New Roman"/>
          <w:bCs/>
          <w:i/>
          <w:iCs/>
          <w:color w:val="000000" w:themeColor="text1"/>
          <w:sz w:val="18"/>
          <w:szCs w:val="18"/>
        </w:rPr>
      </w:pPr>
    </w:p>
    <w:p w:rsidRPr="005C5099" w:rsidR="009B0110" w:rsidP="009B0110" w:rsidRDefault="009B0110" w14:paraId="0A402E8D" w14:textId="77777777">
      <w:pPr>
        <w:pStyle w:val="Default"/>
        <w:spacing w:line="276" w:lineRule="auto"/>
        <w:rPr>
          <w:rFonts w:ascii="Verdana" w:hAnsi="Verdana" w:cs="Times New Roman"/>
          <w:b/>
          <w:color w:val="000000" w:themeColor="text1"/>
          <w:sz w:val="18"/>
          <w:szCs w:val="18"/>
        </w:rPr>
      </w:pPr>
      <w:r w:rsidRPr="005C5099">
        <w:rPr>
          <w:rFonts w:ascii="Verdana" w:hAnsi="Verdana" w:cs="Times New Roman"/>
          <w:b/>
          <w:color w:val="000000" w:themeColor="text1"/>
          <w:sz w:val="18"/>
          <w:szCs w:val="18"/>
        </w:rPr>
        <w:t>Antwoord 3</w:t>
      </w:r>
    </w:p>
    <w:p w:rsidR="009B0110" w:rsidP="009B0110" w:rsidRDefault="009B0110" w14:paraId="5B46927D" w14:textId="77777777">
      <w:pPr>
        <w:spacing w:line="276" w:lineRule="auto"/>
        <w:rPr>
          <w:szCs w:val="18"/>
        </w:rPr>
      </w:pPr>
      <w:r w:rsidRPr="007D264B">
        <w:rPr>
          <w:color w:val="000000"/>
          <w:szCs w:val="18"/>
        </w:rPr>
        <w:t>Conform de motie Westerveld (GroenLinks-PvdA) c.s.</w:t>
      </w:r>
      <w:r w:rsidRPr="007D264B">
        <w:rPr>
          <w:rStyle w:val="Voetnootmarkering"/>
          <w:color w:val="000000"/>
          <w:szCs w:val="18"/>
        </w:rPr>
        <w:footnoteReference w:id="3"/>
      </w:r>
      <w:r w:rsidRPr="007D264B">
        <w:rPr>
          <w:color w:val="000000"/>
          <w:szCs w:val="18"/>
        </w:rPr>
        <w:t xml:space="preserve"> en de motie </w:t>
      </w:r>
      <w:proofErr w:type="spellStart"/>
      <w:r w:rsidRPr="007D264B">
        <w:rPr>
          <w:color w:val="000000"/>
          <w:szCs w:val="18"/>
        </w:rPr>
        <w:t>Rooderkerk</w:t>
      </w:r>
      <w:proofErr w:type="spellEnd"/>
      <w:r w:rsidRPr="007D264B">
        <w:rPr>
          <w:color w:val="000000"/>
          <w:szCs w:val="18"/>
        </w:rPr>
        <w:t xml:space="preserve"> c.s.</w:t>
      </w:r>
      <w:r w:rsidRPr="007D264B">
        <w:rPr>
          <w:rStyle w:val="Voetnootmarkering"/>
          <w:color w:val="000000"/>
          <w:szCs w:val="18"/>
        </w:rPr>
        <w:footnoteReference w:id="4"/>
      </w:r>
      <w:r w:rsidRPr="007D264B">
        <w:rPr>
          <w:color w:val="000000"/>
          <w:szCs w:val="18"/>
        </w:rPr>
        <w:t xml:space="preserve"> (D66) c.s. zal er onder meer via de subsidievoorwaarden op</w:t>
      </w:r>
      <w:r>
        <w:rPr>
          <w:color w:val="000000"/>
          <w:szCs w:val="18"/>
        </w:rPr>
        <w:t xml:space="preserve"> gestuurd worden</w:t>
      </w:r>
      <w:r w:rsidRPr="007D264B">
        <w:rPr>
          <w:color w:val="000000"/>
          <w:szCs w:val="18"/>
        </w:rPr>
        <w:t xml:space="preserve"> dat de stichting voor die consulenten die niet vallen onder overgang van onderneming ruimhartig omgaat met de mogelijkheid tot combibanen en detachering. Zo kunnen zoveel mogelijk consulenten hun </w:t>
      </w:r>
      <w:proofErr w:type="spellStart"/>
      <w:r w:rsidRPr="007D264B">
        <w:rPr>
          <w:color w:val="000000"/>
          <w:szCs w:val="18"/>
        </w:rPr>
        <w:t>ozl</w:t>
      </w:r>
      <w:proofErr w:type="spellEnd"/>
      <w:r w:rsidRPr="007D264B">
        <w:rPr>
          <w:color w:val="000000"/>
          <w:szCs w:val="18"/>
        </w:rPr>
        <w:t xml:space="preserve">-werk voortzetten. </w:t>
      </w:r>
      <w:r w:rsidRPr="007D264B">
        <w:rPr>
          <w:szCs w:val="18"/>
        </w:rPr>
        <w:t>In maart 2026 zijn alle consulenten in opdracht van het ministerie van OCW uitgenodigd voor deelname aan een geanonimiseerde, informele belangstellingspeiling, uitgevoerd door het CAOP. Hieraan hebben 98 medewerkers deelgenomen (responspercentage van 93%).</w:t>
      </w:r>
      <w:r w:rsidRPr="007D264B">
        <w:rPr>
          <w:rStyle w:val="Voetnootmarkering"/>
          <w:szCs w:val="18"/>
        </w:rPr>
        <w:footnoteReference w:id="5"/>
      </w:r>
      <w:r w:rsidRPr="007D264B">
        <w:rPr>
          <w:szCs w:val="18"/>
        </w:rPr>
        <w:t xml:space="preserve"> Van de respondenten valt 80% </w:t>
      </w:r>
      <w:r>
        <w:rPr>
          <w:szCs w:val="18"/>
        </w:rPr>
        <w:t xml:space="preserve">(78 medewerkers) </w:t>
      </w:r>
      <w:r w:rsidRPr="007D264B">
        <w:rPr>
          <w:szCs w:val="18"/>
        </w:rPr>
        <w:t xml:space="preserve">onder overgang van onderneming; zij gaan van rechtswege over naar de stichting. Voor circa twintig respondenten is geen sprake van overgang van onderneming; </w:t>
      </w:r>
      <w:r>
        <w:rPr>
          <w:szCs w:val="18"/>
        </w:rPr>
        <w:t>deze consulenten</w:t>
      </w:r>
      <w:r w:rsidRPr="007D264B">
        <w:rPr>
          <w:szCs w:val="18"/>
        </w:rPr>
        <w:t xml:space="preserve"> hebben de keuze om wel of niet hun </w:t>
      </w:r>
      <w:proofErr w:type="spellStart"/>
      <w:r w:rsidRPr="007D264B">
        <w:rPr>
          <w:szCs w:val="18"/>
        </w:rPr>
        <w:t>ozl</w:t>
      </w:r>
      <w:proofErr w:type="spellEnd"/>
      <w:r w:rsidRPr="007D264B">
        <w:rPr>
          <w:szCs w:val="18"/>
        </w:rPr>
        <w:t xml:space="preserve">-werk voor te zetten bij de stichting. Hun respons op de </w:t>
      </w:r>
      <w:r w:rsidRPr="007D264B">
        <w:rPr>
          <w:i/>
          <w:iCs/>
          <w:szCs w:val="18"/>
        </w:rPr>
        <w:t>vraag Zou je in principe je werk als consulent OZL voort willen zetten onder de vlag van de stichting, als de randvoorwaarden daarvoor voor jou passend zijn?</w:t>
      </w:r>
      <w:r w:rsidRPr="007D264B">
        <w:rPr>
          <w:szCs w:val="18"/>
        </w:rPr>
        <w:t>' was als volgt verdeeld:</w:t>
      </w:r>
    </w:p>
    <w:p w:rsidRPr="007D264B" w:rsidR="009B0110" w:rsidP="009B0110" w:rsidRDefault="009B0110" w14:paraId="3D6EB940" w14:textId="77777777">
      <w:pPr>
        <w:pStyle w:val="Default"/>
        <w:spacing w:line="276" w:lineRule="auto"/>
        <w:rPr>
          <w:rFonts w:ascii="Verdana" w:hAnsi="Verdana" w:cs="Times New Roman"/>
          <w:sz w:val="18"/>
          <w:szCs w:val="18"/>
        </w:rPr>
      </w:pPr>
    </w:p>
    <w:tbl>
      <w:tblPr>
        <w:tblStyle w:val="Tabelraster"/>
        <w:tblW w:w="0" w:type="auto"/>
        <w:tblBorders>
          <w:top w:val="single" w:color="DDD9C3" w:themeColor="background2" w:themeShade="E6" w:sz="4" w:space="0"/>
          <w:left w:val="single" w:color="DDD9C3" w:themeColor="background2" w:themeShade="E6" w:sz="4" w:space="0"/>
          <w:bottom w:val="single" w:color="DDD9C3" w:themeColor="background2" w:themeShade="E6" w:sz="4" w:space="0"/>
          <w:right w:val="single" w:color="DDD9C3" w:themeColor="background2" w:themeShade="E6" w:sz="4" w:space="0"/>
          <w:insideH w:val="single" w:color="DDD9C3" w:themeColor="background2" w:themeShade="E6" w:sz="4" w:space="0"/>
          <w:insideV w:val="single" w:color="DDD9C3" w:themeColor="background2" w:themeShade="E6" w:sz="4" w:space="0"/>
        </w:tblBorders>
        <w:tblLook w:val="04A0" w:firstRow="1" w:lastRow="0" w:firstColumn="1" w:lastColumn="0" w:noHBand="0" w:noVBand="1"/>
      </w:tblPr>
      <w:tblGrid>
        <w:gridCol w:w="2122"/>
        <w:gridCol w:w="708"/>
      </w:tblGrid>
      <w:tr w:rsidRPr="007D264B" w:rsidR="009B0110" w:rsidTr="003A7520" w14:paraId="2FF10E36" w14:textId="77777777">
        <w:tc>
          <w:tcPr>
            <w:tcW w:w="2122" w:type="dxa"/>
          </w:tcPr>
          <w:p w:rsidRPr="007D264B" w:rsidR="009B0110" w:rsidP="003A7520" w:rsidRDefault="009B0110" w14:paraId="5BC59F0B" w14:textId="77777777">
            <w:pPr>
              <w:pStyle w:val="Default"/>
              <w:spacing w:line="276" w:lineRule="auto"/>
              <w:rPr>
                <w:rFonts w:ascii="Verdana" w:hAnsi="Verdana" w:cs="Times New Roman"/>
                <w:sz w:val="18"/>
                <w:szCs w:val="18"/>
              </w:rPr>
            </w:pPr>
            <w:r w:rsidRPr="007D264B">
              <w:rPr>
                <w:rFonts w:ascii="Verdana" w:hAnsi="Verdana" w:cs="Times New Roman"/>
                <w:sz w:val="18"/>
                <w:szCs w:val="18"/>
              </w:rPr>
              <w:t>Ja</w:t>
            </w:r>
          </w:p>
        </w:tc>
        <w:tc>
          <w:tcPr>
            <w:tcW w:w="708" w:type="dxa"/>
          </w:tcPr>
          <w:p w:rsidRPr="007D264B" w:rsidR="009B0110" w:rsidP="003A7520" w:rsidRDefault="009B0110" w14:paraId="47735E2F" w14:textId="77777777">
            <w:pPr>
              <w:pStyle w:val="Default"/>
              <w:spacing w:line="276" w:lineRule="auto"/>
              <w:rPr>
                <w:rFonts w:ascii="Verdana" w:hAnsi="Verdana" w:cs="Times New Roman"/>
                <w:sz w:val="18"/>
                <w:szCs w:val="18"/>
              </w:rPr>
            </w:pPr>
            <w:r>
              <w:rPr>
                <w:rFonts w:ascii="Verdana" w:hAnsi="Verdana" w:cs="Times New Roman"/>
                <w:sz w:val="18"/>
                <w:szCs w:val="18"/>
              </w:rPr>
              <w:t>3</w:t>
            </w:r>
          </w:p>
        </w:tc>
      </w:tr>
      <w:tr w:rsidRPr="007D264B" w:rsidR="009B0110" w:rsidTr="003A7520" w14:paraId="1E650B18" w14:textId="77777777">
        <w:tc>
          <w:tcPr>
            <w:tcW w:w="2122" w:type="dxa"/>
          </w:tcPr>
          <w:p w:rsidRPr="007D264B" w:rsidR="009B0110" w:rsidP="003A7520" w:rsidRDefault="009B0110" w14:paraId="4DBAFEFD" w14:textId="77777777">
            <w:pPr>
              <w:pStyle w:val="Default"/>
              <w:spacing w:line="276" w:lineRule="auto"/>
              <w:rPr>
                <w:rFonts w:ascii="Verdana" w:hAnsi="Verdana" w:cs="Times New Roman"/>
                <w:sz w:val="18"/>
                <w:szCs w:val="18"/>
              </w:rPr>
            </w:pPr>
            <w:r w:rsidRPr="007D264B">
              <w:rPr>
                <w:rFonts w:ascii="Verdana" w:hAnsi="Verdana" w:cs="Times New Roman"/>
                <w:sz w:val="18"/>
                <w:szCs w:val="18"/>
              </w:rPr>
              <w:t>Hangt ervan af</w:t>
            </w:r>
          </w:p>
        </w:tc>
        <w:tc>
          <w:tcPr>
            <w:tcW w:w="708" w:type="dxa"/>
          </w:tcPr>
          <w:p w:rsidRPr="007D264B" w:rsidR="009B0110" w:rsidP="003A7520" w:rsidRDefault="009B0110" w14:paraId="19D513CB" w14:textId="77777777">
            <w:pPr>
              <w:pStyle w:val="Default"/>
              <w:spacing w:line="276" w:lineRule="auto"/>
              <w:rPr>
                <w:rFonts w:ascii="Verdana" w:hAnsi="Verdana" w:cs="Times New Roman"/>
                <w:sz w:val="18"/>
                <w:szCs w:val="18"/>
              </w:rPr>
            </w:pPr>
            <w:r w:rsidRPr="007D264B">
              <w:rPr>
                <w:rFonts w:ascii="Verdana" w:hAnsi="Verdana" w:cs="Times New Roman"/>
                <w:sz w:val="18"/>
                <w:szCs w:val="18"/>
              </w:rPr>
              <w:t>11</w:t>
            </w:r>
          </w:p>
        </w:tc>
      </w:tr>
      <w:tr w:rsidRPr="007D264B" w:rsidR="009B0110" w:rsidTr="003A7520" w14:paraId="7E5E3FE4" w14:textId="77777777">
        <w:tc>
          <w:tcPr>
            <w:tcW w:w="2122" w:type="dxa"/>
          </w:tcPr>
          <w:p w:rsidRPr="007D264B" w:rsidR="009B0110" w:rsidP="003A7520" w:rsidRDefault="009B0110" w14:paraId="256761FA" w14:textId="77777777">
            <w:pPr>
              <w:pStyle w:val="Default"/>
              <w:spacing w:line="276" w:lineRule="auto"/>
              <w:rPr>
                <w:rFonts w:ascii="Verdana" w:hAnsi="Verdana" w:cs="Times New Roman"/>
                <w:sz w:val="18"/>
                <w:szCs w:val="18"/>
              </w:rPr>
            </w:pPr>
            <w:r w:rsidRPr="007D264B">
              <w:rPr>
                <w:rFonts w:ascii="Verdana" w:hAnsi="Verdana" w:cs="Times New Roman"/>
                <w:sz w:val="18"/>
                <w:szCs w:val="18"/>
              </w:rPr>
              <w:t>Nee</w:t>
            </w:r>
          </w:p>
        </w:tc>
        <w:tc>
          <w:tcPr>
            <w:tcW w:w="708" w:type="dxa"/>
          </w:tcPr>
          <w:p w:rsidRPr="007D264B" w:rsidR="009B0110" w:rsidP="003A7520" w:rsidRDefault="009B0110" w14:paraId="0A266786" w14:textId="77777777">
            <w:pPr>
              <w:pStyle w:val="Default"/>
              <w:spacing w:line="276" w:lineRule="auto"/>
              <w:rPr>
                <w:rFonts w:ascii="Verdana" w:hAnsi="Verdana" w:cs="Times New Roman"/>
                <w:sz w:val="18"/>
                <w:szCs w:val="18"/>
              </w:rPr>
            </w:pPr>
            <w:r w:rsidRPr="007D264B">
              <w:rPr>
                <w:rFonts w:ascii="Verdana" w:hAnsi="Verdana" w:cs="Times New Roman"/>
                <w:sz w:val="18"/>
                <w:szCs w:val="18"/>
              </w:rPr>
              <w:t>6</w:t>
            </w:r>
          </w:p>
        </w:tc>
      </w:tr>
    </w:tbl>
    <w:p w:rsidR="009B0110" w:rsidP="009B0110" w:rsidRDefault="009B0110" w14:paraId="00C60139" w14:textId="77777777">
      <w:pPr>
        <w:pStyle w:val="Default"/>
        <w:spacing w:line="276" w:lineRule="auto"/>
        <w:rPr>
          <w:rFonts w:ascii="Verdana" w:hAnsi="Verdana"/>
          <w:sz w:val="18"/>
          <w:szCs w:val="18"/>
        </w:rPr>
      </w:pPr>
    </w:p>
    <w:p w:rsidRPr="007D264B" w:rsidR="009B0110" w:rsidP="009B0110" w:rsidRDefault="009B0110" w14:paraId="472990B1" w14:textId="77777777">
      <w:pPr>
        <w:pStyle w:val="Default"/>
        <w:spacing w:line="276" w:lineRule="auto"/>
        <w:rPr>
          <w:rFonts w:ascii="Verdana" w:hAnsi="Verdana" w:cs="Times New Roman"/>
          <w:sz w:val="18"/>
          <w:szCs w:val="18"/>
        </w:rPr>
      </w:pPr>
      <w:r w:rsidRPr="007D264B">
        <w:rPr>
          <w:rFonts w:ascii="Verdana" w:hAnsi="Verdana"/>
          <w:sz w:val="18"/>
          <w:szCs w:val="18"/>
        </w:rPr>
        <w:t xml:space="preserve">Daadwerkelijke personele inpassing en het maken van individuele personele </w:t>
      </w:r>
      <w:r>
        <w:rPr>
          <w:rFonts w:ascii="Verdana" w:hAnsi="Verdana"/>
          <w:sz w:val="18"/>
          <w:szCs w:val="18"/>
        </w:rPr>
        <w:t>(maatwerk)</w:t>
      </w:r>
      <w:r w:rsidRPr="007D264B">
        <w:rPr>
          <w:rFonts w:ascii="Verdana" w:hAnsi="Verdana"/>
          <w:sz w:val="18"/>
          <w:szCs w:val="18"/>
        </w:rPr>
        <w:t>afspraken</w:t>
      </w:r>
      <w:r>
        <w:rPr>
          <w:rFonts w:ascii="Verdana" w:hAnsi="Verdana"/>
          <w:sz w:val="18"/>
          <w:szCs w:val="18"/>
        </w:rPr>
        <w:t xml:space="preserve"> </w:t>
      </w:r>
      <w:r w:rsidRPr="007D264B">
        <w:rPr>
          <w:rFonts w:ascii="Verdana" w:hAnsi="Verdana"/>
          <w:sz w:val="18"/>
          <w:szCs w:val="18"/>
        </w:rPr>
        <w:t>kan alleen de stichting zelf</w:t>
      </w:r>
      <w:r>
        <w:rPr>
          <w:rFonts w:ascii="Verdana" w:hAnsi="Verdana"/>
          <w:sz w:val="18"/>
          <w:szCs w:val="18"/>
        </w:rPr>
        <w:t xml:space="preserve"> als toekomstige werkgever;</w:t>
      </w:r>
      <w:r w:rsidRPr="007D264B">
        <w:rPr>
          <w:rFonts w:ascii="Verdana" w:hAnsi="Verdana"/>
          <w:sz w:val="18"/>
          <w:szCs w:val="18"/>
        </w:rPr>
        <w:t xml:space="preserve"> daarvoor moet eerst </w:t>
      </w:r>
      <w:r w:rsidRPr="007D264B">
        <w:rPr>
          <w:rFonts w:ascii="Verdana" w:hAnsi="Verdana"/>
          <w:bCs/>
          <w:color w:val="000000" w:themeColor="text1"/>
          <w:sz w:val="18"/>
          <w:szCs w:val="18"/>
        </w:rPr>
        <w:t>de stichting worden opgericht.</w:t>
      </w:r>
      <w:r>
        <w:rPr>
          <w:rFonts w:ascii="Verdana" w:hAnsi="Verdana"/>
          <w:bCs/>
          <w:color w:val="000000" w:themeColor="text1"/>
          <w:sz w:val="18"/>
          <w:szCs w:val="18"/>
        </w:rPr>
        <w:t xml:space="preserve"> Uit zowel de informele belangstellingspeiling van CAOP als de gesprekken die OCW voert met de klankbordgroepen blijkt dat arbeidsvoorwaarden aanvullend op de CAO PO, met name over reis- en thuiswerkvergoedingen, voor medewerkers van belang zijn. Het is aan de stichting als werkgever om hierover afspraken te maken. </w:t>
      </w:r>
    </w:p>
    <w:p w:rsidR="009B0110" w:rsidP="009B0110" w:rsidRDefault="009B0110" w14:paraId="20A0BDDB" w14:textId="77777777">
      <w:pPr>
        <w:pStyle w:val="Default"/>
        <w:spacing w:line="276" w:lineRule="auto"/>
        <w:rPr>
          <w:rFonts w:ascii="Verdana" w:hAnsi="Verdana" w:cs="Times New Roman"/>
          <w:bCs/>
          <w:i/>
          <w:iCs/>
          <w:color w:val="000000" w:themeColor="text1"/>
          <w:sz w:val="18"/>
          <w:szCs w:val="18"/>
        </w:rPr>
      </w:pPr>
    </w:p>
    <w:p w:rsidRPr="005C5099" w:rsidR="009B0110" w:rsidP="009B0110" w:rsidRDefault="009B0110" w14:paraId="51A03A8C" w14:textId="77777777">
      <w:pPr>
        <w:pStyle w:val="Default"/>
        <w:spacing w:line="276" w:lineRule="auto"/>
        <w:rPr>
          <w:rFonts w:ascii="Verdana" w:hAnsi="Verdana" w:cs="Times New Roman"/>
          <w:b/>
          <w:color w:val="000000" w:themeColor="text1"/>
          <w:sz w:val="18"/>
          <w:szCs w:val="18"/>
        </w:rPr>
      </w:pPr>
      <w:r w:rsidRPr="005C5099">
        <w:rPr>
          <w:rFonts w:ascii="Verdana" w:hAnsi="Verdana" w:cs="Times New Roman"/>
          <w:b/>
          <w:color w:val="000000" w:themeColor="text1"/>
          <w:sz w:val="18"/>
          <w:szCs w:val="18"/>
        </w:rPr>
        <w:t>Vraag 4</w:t>
      </w:r>
    </w:p>
    <w:p w:rsidRPr="007D264B" w:rsidR="009B0110" w:rsidP="009B0110" w:rsidRDefault="009B0110" w14:paraId="0AF2EB59" w14:textId="77777777">
      <w:pPr>
        <w:pStyle w:val="Default"/>
        <w:spacing w:line="276" w:lineRule="auto"/>
        <w:rPr>
          <w:rFonts w:ascii="Verdana" w:hAnsi="Verdana" w:cs="Times New Roman"/>
          <w:bCs/>
          <w:i/>
          <w:iCs/>
          <w:color w:val="000000" w:themeColor="text1"/>
          <w:sz w:val="18"/>
          <w:szCs w:val="18"/>
        </w:rPr>
      </w:pPr>
      <w:r w:rsidRPr="007D264B">
        <w:rPr>
          <w:rFonts w:ascii="Verdana" w:hAnsi="Verdana" w:cs="Times New Roman"/>
          <w:bCs/>
          <w:i/>
          <w:iCs/>
          <w:color w:val="000000" w:themeColor="text1"/>
          <w:sz w:val="18"/>
          <w:szCs w:val="18"/>
        </w:rPr>
        <w:t>De leden van D66 vragen op welke wijze de ministeriële verantwoordelijkheid wordt geborgd wanneer de uitvoering wordt belegd bij een stichting met wettelijke taak</w:t>
      </w:r>
      <w:r>
        <w:rPr>
          <w:rFonts w:ascii="Verdana" w:hAnsi="Verdana" w:cs="Times New Roman"/>
          <w:bCs/>
          <w:i/>
          <w:iCs/>
          <w:color w:val="000000" w:themeColor="text1"/>
          <w:sz w:val="18"/>
          <w:szCs w:val="18"/>
        </w:rPr>
        <w:t>. Zij vragen w</w:t>
      </w:r>
      <w:r w:rsidRPr="007D264B">
        <w:rPr>
          <w:rFonts w:ascii="Verdana" w:hAnsi="Verdana" w:cs="Times New Roman"/>
          <w:bCs/>
          <w:i/>
          <w:iCs/>
          <w:color w:val="000000" w:themeColor="text1"/>
          <w:sz w:val="18"/>
          <w:szCs w:val="18"/>
        </w:rPr>
        <w:t xml:space="preserve">elke sturingsmogelijkheden de staatssecretaris </w:t>
      </w:r>
      <w:r>
        <w:rPr>
          <w:rFonts w:ascii="Verdana" w:hAnsi="Verdana" w:cs="Times New Roman"/>
          <w:bCs/>
          <w:i/>
          <w:iCs/>
          <w:color w:val="000000" w:themeColor="text1"/>
          <w:sz w:val="18"/>
          <w:szCs w:val="18"/>
        </w:rPr>
        <w:t xml:space="preserve">heeft </w:t>
      </w:r>
      <w:r w:rsidRPr="007D264B">
        <w:rPr>
          <w:rFonts w:ascii="Verdana" w:hAnsi="Verdana" w:cs="Times New Roman"/>
          <w:bCs/>
          <w:i/>
          <w:iCs/>
          <w:color w:val="000000" w:themeColor="text1"/>
          <w:sz w:val="18"/>
          <w:szCs w:val="18"/>
        </w:rPr>
        <w:t>als de stichting onvoldoende presteert, de regionale inbedding niet waarmaakt of middelen onvoldoende doelmatig inzet?</w:t>
      </w:r>
    </w:p>
    <w:p w:rsidR="009B0110" w:rsidP="009B0110" w:rsidRDefault="009B0110" w14:paraId="243B6AAF" w14:textId="77777777">
      <w:pPr>
        <w:spacing w:line="276" w:lineRule="auto"/>
        <w:rPr>
          <w:color w:val="000000"/>
          <w:szCs w:val="18"/>
        </w:rPr>
      </w:pPr>
    </w:p>
    <w:p w:rsidRPr="005C5099" w:rsidR="009B0110" w:rsidP="009B0110" w:rsidRDefault="009B0110" w14:paraId="16787BA4" w14:textId="77777777">
      <w:pPr>
        <w:spacing w:line="276" w:lineRule="auto"/>
        <w:rPr>
          <w:b/>
          <w:bCs/>
          <w:color w:val="000000"/>
          <w:szCs w:val="18"/>
        </w:rPr>
      </w:pPr>
      <w:r>
        <w:rPr>
          <w:b/>
          <w:bCs/>
          <w:color w:val="000000"/>
          <w:szCs w:val="18"/>
        </w:rPr>
        <w:t>Antwoord</w:t>
      </w:r>
      <w:r w:rsidRPr="005C5099">
        <w:rPr>
          <w:b/>
          <w:bCs/>
          <w:color w:val="000000"/>
          <w:szCs w:val="18"/>
        </w:rPr>
        <w:t xml:space="preserve"> </w:t>
      </w:r>
      <w:r>
        <w:rPr>
          <w:b/>
          <w:bCs/>
          <w:color w:val="000000"/>
          <w:szCs w:val="18"/>
        </w:rPr>
        <w:t>4</w:t>
      </w:r>
    </w:p>
    <w:p w:rsidRPr="008968EA" w:rsidR="009B0110" w:rsidP="009B0110" w:rsidRDefault="009B0110" w14:paraId="272C01AB" w14:textId="77777777">
      <w:pPr>
        <w:spacing w:line="276" w:lineRule="auto"/>
        <w:rPr>
          <w:szCs w:val="18"/>
        </w:rPr>
      </w:pPr>
      <w:r w:rsidRPr="007D264B">
        <w:rPr>
          <w:color w:val="000000"/>
          <w:szCs w:val="18"/>
        </w:rPr>
        <w:t xml:space="preserve">Het </w:t>
      </w:r>
      <w:r w:rsidRPr="0019720B">
        <w:rPr>
          <w:color w:val="000000"/>
          <w:szCs w:val="18"/>
        </w:rPr>
        <w:t>ministerie van OCW heeft net zoals bij andere stichtingen met een wettelijke taak (bijvoorbeeld CITO en Nuffic) een nauwe band met de stichting. Inhoudelijke en financiële sturing op de wettelijke taken vindt plaats op basis van de subsidiebeschikking, een tweejaarlijkse kaderbrief aan de Tweede Kamer en een jaarlijkse startbrief aan de stichting. De</w:t>
      </w:r>
      <w:r w:rsidRPr="008968EA">
        <w:rPr>
          <w:szCs w:val="18"/>
        </w:rPr>
        <w:t xml:space="preserve"> kaderbrief gaat in op:</w:t>
      </w:r>
    </w:p>
    <w:p w:rsidRPr="008968EA" w:rsidR="009B0110" w:rsidP="009B0110" w:rsidRDefault="009B0110" w14:paraId="5E48D4B6" w14:textId="77777777">
      <w:pPr>
        <w:pStyle w:val="Lijstalinea"/>
        <w:numPr>
          <w:ilvl w:val="0"/>
          <w:numId w:val="17"/>
        </w:numPr>
        <w:tabs>
          <w:tab w:val="num" w:pos="720"/>
        </w:tabs>
        <w:spacing w:line="259" w:lineRule="auto"/>
        <w:rPr>
          <w:rFonts w:ascii="Verdana" w:hAnsi="Verdana"/>
          <w:sz w:val="18"/>
          <w:szCs w:val="18"/>
        </w:rPr>
      </w:pPr>
      <w:r>
        <w:rPr>
          <w:rFonts w:ascii="Verdana" w:hAnsi="Verdana"/>
          <w:sz w:val="18"/>
          <w:szCs w:val="18"/>
        </w:rPr>
        <w:t xml:space="preserve">wettelijke taken, </w:t>
      </w:r>
      <w:r w:rsidRPr="008968EA">
        <w:rPr>
          <w:rFonts w:ascii="Verdana" w:hAnsi="Verdana"/>
          <w:sz w:val="18"/>
          <w:szCs w:val="18"/>
        </w:rPr>
        <w:t xml:space="preserve">beleidsdoelen en prioriteiten, </w:t>
      </w:r>
    </w:p>
    <w:p w:rsidRPr="008968EA" w:rsidR="009B0110" w:rsidP="009B0110" w:rsidRDefault="009B0110" w14:paraId="2B1530EC" w14:textId="77777777">
      <w:pPr>
        <w:pStyle w:val="Lijstalinea"/>
        <w:numPr>
          <w:ilvl w:val="0"/>
          <w:numId w:val="17"/>
        </w:numPr>
        <w:tabs>
          <w:tab w:val="num" w:pos="720"/>
        </w:tabs>
        <w:spacing w:line="259" w:lineRule="auto"/>
        <w:rPr>
          <w:rFonts w:ascii="Verdana" w:hAnsi="Verdana"/>
          <w:sz w:val="18"/>
          <w:szCs w:val="18"/>
        </w:rPr>
      </w:pPr>
      <w:r w:rsidRPr="008968EA">
        <w:rPr>
          <w:rFonts w:ascii="Verdana" w:hAnsi="Verdana"/>
          <w:sz w:val="18"/>
          <w:szCs w:val="18"/>
        </w:rPr>
        <w:t xml:space="preserve">financiële kaders, zoals budgetten voor personeel en materieel, regels over hoe de stichting het publieke geld besteedt, </w:t>
      </w:r>
    </w:p>
    <w:p w:rsidRPr="008968EA" w:rsidR="009B0110" w:rsidP="009B0110" w:rsidRDefault="009B0110" w14:paraId="6702894D" w14:textId="77777777">
      <w:pPr>
        <w:pStyle w:val="Lijstalinea"/>
        <w:numPr>
          <w:ilvl w:val="0"/>
          <w:numId w:val="17"/>
        </w:numPr>
        <w:tabs>
          <w:tab w:val="num" w:pos="720"/>
        </w:tabs>
        <w:spacing w:line="259" w:lineRule="auto"/>
        <w:rPr>
          <w:rFonts w:ascii="Verdana" w:hAnsi="Verdana"/>
          <w:sz w:val="18"/>
          <w:szCs w:val="18"/>
        </w:rPr>
      </w:pPr>
      <w:r w:rsidRPr="008968EA">
        <w:rPr>
          <w:rFonts w:ascii="Verdana" w:hAnsi="Verdana"/>
          <w:sz w:val="18"/>
          <w:szCs w:val="18"/>
        </w:rPr>
        <w:t xml:space="preserve">de frequentie van rapportage en de verplichting om periodiek de doelmatigheid en doeltreffendheid van de wettelijke taak te evalueren. </w:t>
      </w:r>
    </w:p>
    <w:p w:rsidRPr="008968EA" w:rsidR="009B0110" w:rsidP="009B0110" w:rsidRDefault="009B0110" w14:paraId="675A3852" w14:textId="77777777">
      <w:pPr>
        <w:pStyle w:val="Lijstalinea"/>
        <w:numPr>
          <w:ilvl w:val="0"/>
          <w:numId w:val="17"/>
        </w:numPr>
        <w:tabs>
          <w:tab w:val="num" w:pos="720"/>
        </w:tabs>
        <w:spacing w:line="259" w:lineRule="auto"/>
        <w:rPr>
          <w:rFonts w:ascii="Verdana" w:hAnsi="Verdana"/>
          <w:sz w:val="18"/>
          <w:szCs w:val="18"/>
        </w:rPr>
      </w:pPr>
      <w:r w:rsidRPr="008968EA">
        <w:rPr>
          <w:rFonts w:ascii="Verdana" w:hAnsi="Verdana"/>
          <w:sz w:val="18"/>
          <w:szCs w:val="18"/>
        </w:rPr>
        <w:t xml:space="preserve">ministeriële goedkeuringsvereisten (bijvoorbeeld bij statutenwijzigingen) en de naleving van de </w:t>
      </w:r>
      <w:r w:rsidRPr="008968EA">
        <w:rPr>
          <w:rFonts w:ascii="Verdana" w:hAnsi="Verdana"/>
          <w:i/>
          <w:iCs/>
          <w:sz w:val="18"/>
          <w:szCs w:val="18"/>
        </w:rPr>
        <w:t>Wet Bestuur en Toezicht Rechtspersonen</w:t>
      </w:r>
      <w:r w:rsidRPr="008968EA">
        <w:rPr>
          <w:rFonts w:ascii="Verdana" w:hAnsi="Verdana"/>
          <w:sz w:val="18"/>
          <w:szCs w:val="18"/>
        </w:rPr>
        <w:t xml:space="preserve"> (WBTR).</w:t>
      </w:r>
    </w:p>
    <w:p w:rsidRPr="007D264B" w:rsidR="009B0110" w:rsidP="009B0110" w:rsidRDefault="009B0110" w14:paraId="0B2F8A78" w14:textId="77777777">
      <w:pPr>
        <w:spacing w:line="276" w:lineRule="auto"/>
        <w:rPr>
          <w:color w:val="000000"/>
          <w:szCs w:val="18"/>
        </w:rPr>
      </w:pPr>
      <w:r w:rsidRPr="007D264B">
        <w:rPr>
          <w:color w:val="000000"/>
          <w:szCs w:val="18"/>
        </w:rPr>
        <w:t>Ieder kwartaal vindt er een verantwoordingsoverleg plaats</w:t>
      </w:r>
      <w:r>
        <w:rPr>
          <w:color w:val="000000"/>
          <w:szCs w:val="18"/>
        </w:rPr>
        <w:t xml:space="preserve"> tussen het ministerie van OCW en de stichting</w:t>
      </w:r>
      <w:r w:rsidRPr="007D264B">
        <w:rPr>
          <w:color w:val="000000"/>
          <w:szCs w:val="18"/>
        </w:rPr>
        <w:t xml:space="preserve">. Als er zaken niet goed lopen, zal daarover het gesprek gevoerd worden met de directeur-bestuurder en afspraken worden vastgelegd over verbeterdoelen. In uitzonderlijke gevallen kan ook financieel worden ingegrepen. </w:t>
      </w:r>
    </w:p>
    <w:p w:rsidR="009B0110" w:rsidP="009B0110" w:rsidRDefault="009B0110" w14:paraId="39DFC78E" w14:textId="77777777">
      <w:pPr>
        <w:spacing w:line="276" w:lineRule="auto"/>
        <w:rPr>
          <w:b/>
          <w:szCs w:val="18"/>
        </w:rPr>
      </w:pPr>
    </w:p>
    <w:p w:rsidRPr="007D264B" w:rsidR="009B0110" w:rsidP="009B0110" w:rsidRDefault="009B0110" w14:paraId="58F761A2" w14:textId="77777777">
      <w:pPr>
        <w:spacing w:line="276" w:lineRule="auto"/>
        <w:rPr>
          <w:b/>
          <w:szCs w:val="18"/>
        </w:rPr>
      </w:pPr>
      <w:r>
        <w:rPr>
          <w:b/>
          <w:szCs w:val="18"/>
        </w:rPr>
        <w:t>Vraag 5</w:t>
      </w:r>
    </w:p>
    <w:p w:rsidRPr="007D264B" w:rsidR="009B0110" w:rsidP="009B0110" w:rsidRDefault="009B0110" w14:paraId="256975E5" w14:textId="77777777">
      <w:pPr>
        <w:spacing w:line="276" w:lineRule="auto"/>
        <w:rPr>
          <w:bCs/>
          <w:szCs w:val="18"/>
        </w:rPr>
      </w:pPr>
      <w:r w:rsidRPr="007D264B">
        <w:rPr>
          <w:bCs/>
          <w:i/>
          <w:iCs/>
          <w:szCs w:val="18"/>
        </w:rPr>
        <w:t>De leden van de PRO-fractie vragen of de staatssecretaris hun visie deelt dat een oud-leerling in de Raad van Toezicht een zeer waardevolle toevoeging kan zijn vanuit de praktijkervaring van dergelijke oud-leerlingen en vragen waarom er niet voor is gekozen om in de statuten vast te leggen dat tenminste één oud-leerling lid moet zijn van de Raad van Toezicht. Zij vragen of een oud-leerling in het algemeen profiel voor leden van de Raad van Toezicht zou kunnen passen en indien dit niet het geval is of de staatssecretaris wil toezeggen de concept</w:t>
      </w:r>
      <w:r>
        <w:rPr>
          <w:bCs/>
          <w:i/>
          <w:iCs/>
          <w:szCs w:val="18"/>
        </w:rPr>
        <w:t>-</w:t>
      </w:r>
      <w:r w:rsidRPr="007D264B">
        <w:rPr>
          <w:bCs/>
          <w:i/>
          <w:iCs/>
          <w:szCs w:val="18"/>
        </w:rPr>
        <w:t xml:space="preserve">statuten hierop aan te passen. </w:t>
      </w:r>
    </w:p>
    <w:p w:rsidR="009B0110" w:rsidP="009B0110" w:rsidRDefault="009B0110" w14:paraId="59DC9733" w14:textId="77777777">
      <w:pPr>
        <w:tabs>
          <w:tab w:val="num" w:pos="720"/>
        </w:tabs>
        <w:spacing w:line="276" w:lineRule="auto"/>
        <w:rPr>
          <w:szCs w:val="18"/>
        </w:rPr>
      </w:pPr>
    </w:p>
    <w:p w:rsidRPr="005C5099" w:rsidR="009B0110" w:rsidP="009B0110" w:rsidRDefault="009B0110" w14:paraId="7EA16487" w14:textId="77777777">
      <w:pPr>
        <w:tabs>
          <w:tab w:val="num" w:pos="720"/>
        </w:tabs>
        <w:spacing w:line="276" w:lineRule="auto"/>
        <w:rPr>
          <w:b/>
          <w:bCs/>
          <w:szCs w:val="18"/>
        </w:rPr>
      </w:pPr>
      <w:r w:rsidRPr="005C5099">
        <w:rPr>
          <w:b/>
          <w:bCs/>
          <w:szCs w:val="18"/>
        </w:rPr>
        <w:t>Antwoord 5</w:t>
      </w:r>
    </w:p>
    <w:p w:rsidR="009B0110" w:rsidP="009B0110" w:rsidRDefault="009B0110" w14:paraId="109A898E" w14:textId="77777777">
      <w:pPr>
        <w:tabs>
          <w:tab w:val="num" w:pos="720"/>
        </w:tabs>
        <w:spacing w:line="276" w:lineRule="auto"/>
        <w:rPr>
          <w:szCs w:val="18"/>
        </w:rPr>
      </w:pPr>
      <w:r>
        <w:rPr>
          <w:szCs w:val="18"/>
        </w:rPr>
        <w:t>De regering</w:t>
      </w:r>
      <w:r w:rsidRPr="007D264B">
        <w:rPr>
          <w:szCs w:val="18"/>
        </w:rPr>
        <w:t xml:space="preserve"> deel</w:t>
      </w:r>
      <w:r>
        <w:rPr>
          <w:szCs w:val="18"/>
        </w:rPr>
        <w:t>t van harte</w:t>
      </w:r>
      <w:r w:rsidRPr="007D264B">
        <w:rPr>
          <w:szCs w:val="18"/>
        </w:rPr>
        <w:t xml:space="preserve"> de visie van de leden van de PRO-fractie dat betrokkenheid van  </w:t>
      </w:r>
      <w:r>
        <w:rPr>
          <w:szCs w:val="18"/>
        </w:rPr>
        <w:t xml:space="preserve">belanghebbenden, zoals </w:t>
      </w:r>
      <w:r w:rsidRPr="007D264B">
        <w:rPr>
          <w:szCs w:val="18"/>
        </w:rPr>
        <w:t>oud-leerlingen</w:t>
      </w:r>
      <w:r>
        <w:rPr>
          <w:szCs w:val="18"/>
        </w:rPr>
        <w:t>, ouders en scholen</w:t>
      </w:r>
      <w:r w:rsidRPr="007D264B">
        <w:rPr>
          <w:szCs w:val="18"/>
        </w:rPr>
        <w:t xml:space="preserve"> bij stichting </w:t>
      </w:r>
      <w:proofErr w:type="spellStart"/>
      <w:r w:rsidRPr="007D264B">
        <w:rPr>
          <w:szCs w:val="18"/>
        </w:rPr>
        <w:t>Ziezon</w:t>
      </w:r>
      <w:proofErr w:type="spellEnd"/>
      <w:r w:rsidRPr="007D264B">
        <w:rPr>
          <w:szCs w:val="18"/>
        </w:rPr>
        <w:t xml:space="preserve"> van grote meerwaarde is. </w:t>
      </w:r>
    </w:p>
    <w:p w:rsidR="009B0110" w:rsidP="009B0110" w:rsidRDefault="009B0110" w14:paraId="139BBF77" w14:textId="77777777">
      <w:pPr>
        <w:tabs>
          <w:tab w:val="num" w:pos="720"/>
        </w:tabs>
        <w:spacing w:line="276" w:lineRule="auto"/>
        <w:rPr>
          <w:bCs/>
          <w:szCs w:val="18"/>
        </w:rPr>
      </w:pPr>
      <w:r w:rsidRPr="007D264B">
        <w:rPr>
          <w:szCs w:val="18"/>
        </w:rPr>
        <w:lastRenderedPageBreak/>
        <w:t xml:space="preserve">Echter </w:t>
      </w:r>
      <w:r>
        <w:rPr>
          <w:szCs w:val="18"/>
        </w:rPr>
        <w:t xml:space="preserve">dit zou wat de regering betreft niet </w:t>
      </w:r>
      <w:r w:rsidRPr="007D264B">
        <w:rPr>
          <w:szCs w:val="18"/>
        </w:rPr>
        <w:t xml:space="preserve">via de Raad van Toezicht vorm moeten krijgen. </w:t>
      </w:r>
      <w:r w:rsidRPr="007D264B">
        <w:rPr>
          <w:bCs/>
          <w:szCs w:val="18"/>
        </w:rPr>
        <w:t xml:space="preserve">Een lid van de Raad van Toezicht moet te allen tijde onafhankelijk, objectief en zonder persoonlijke geschiedenis de organisatie controleren. Toezichthouders dragen een juridische verantwoordelijkheid en bij financieel wanbeleid riskeren </w:t>
      </w:r>
      <w:r>
        <w:rPr>
          <w:bCs/>
          <w:szCs w:val="18"/>
        </w:rPr>
        <w:t>zij</w:t>
      </w:r>
      <w:r w:rsidRPr="007D264B">
        <w:rPr>
          <w:bCs/>
          <w:szCs w:val="18"/>
        </w:rPr>
        <w:t xml:space="preserve"> persoonlijke aansprakelijkheid. </w:t>
      </w:r>
      <w:r>
        <w:rPr>
          <w:bCs/>
          <w:szCs w:val="18"/>
        </w:rPr>
        <w:t xml:space="preserve">In de profielen die zijn opgesteld voor werving en selectie van de beoogde leden van de Raad van Toezicht voor de stichting is wel kennis en ervaring met zowel onderwijs als zorg opgenomen. </w:t>
      </w:r>
    </w:p>
    <w:p w:rsidRPr="007D264B" w:rsidR="009B0110" w:rsidP="009B0110" w:rsidRDefault="009B0110" w14:paraId="590CF885" w14:textId="77777777">
      <w:pPr>
        <w:tabs>
          <w:tab w:val="num" w:pos="720"/>
        </w:tabs>
        <w:spacing w:line="276" w:lineRule="auto"/>
        <w:rPr>
          <w:bCs/>
          <w:szCs w:val="18"/>
        </w:rPr>
      </w:pPr>
    </w:p>
    <w:p w:rsidRPr="007D264B" w:rsidR="009B0110" w:rsidP="009B0110" w:rsidRDefault="009B0110" w14:paraId="61A6DA4F" w14:textId="77777777">
      <w:pPr>
        <w:tabs>
          <w:tab w:val="num" w:pos="720"/>
        </w:tabs>
        <w:spacing w:line="276" w:lineRule="auto"/>
        <w:rPr>
          <w:bCs/>
          <w:szCs w:val="18"/>
        </w:rPr>
      </w:pPr>
      <w:r w:rsidRPr="007D264B">
        <w:rPr>
          <w:bCs/>
          <w:szCs w:val="18"/>
        </w:rPr>
        <w:t xml:space="preserve">In de belanghebbendenraad daarentegen kan een oud-leerling vrijuit meedenken, kritische vragen stellen en adviseren, zonder dat hier </w:t>
      </w:r>
      <w:r>
        <w:rPr>
          <w:bCs/>
          <w:szCs w:val="18"/>
        </w:rPr>
        <w:t xml:space="preserve">juridische </w:t>
      </w:r>
      <w:r w:rsidRPr="007D264B">
        <w:rPr>
          <w:bCs/>
          <w:szCs w:val="18"/>
        </w:rPr>
        <w:t>consequenties aan vast</w:t>
      </w:r>
      <w:r>
        <w:rPr>
          <w:bCs/>
          <w:szCs w:val="18"/>
        </w:rPr>
        <w:t xml:space="preserve"> kunnen </w:t>
      </w:r>
      <w:r w:rsidRPr="007D264B">
        <w:rPr>
          <w:bCs/>
          <w:szCs w:val="18"/>
        </w:rPr>
        <w:t>zitten. De waarde van een oud-leerling zit in de directe ervaring en daardoor 'voeling met de praktijk'</w:t>
      </w:r>
      <w:r>
        <w:rPr>
          <w:bCs/>
          <w:szCs w:val="18"/>
        </w:rPr>
        <w:t>; i</w:t>
      </w:r>
      <w:r w:rsidRPr="007D264B">
        <w:rPr>
          <w:bCs/>
          <w:szCs w:val="18"/>
        </w:rPr>
        <w:t>n een belanghebbendenraad is juist deze subjectieve betrokkenheid een kracht. Voor leden van een Raad van Toezicht geldt een objectiviteitsvereiste.</w:t>
      </w:r>
      <w:r>
        <w:rPr>
          <w:bCs/>
          <w:szCs w:val="18"/>
        </w:rPr>
        <w:t xml:space="preserve"> Zoals uit de antwoorden op vragen die hierna volgen zal blijken, hecht de regering net als uw Kamer aan een stevige positionering van de belanghebbendenraad met duidelijke bevoegdheden en een goede samenstelling.</w:t>
      </w:r>
    </w:p>
    <w:p w:rsidR="009B0110" w:rsidP="009B0110" w:rsidRDefault="009B0110" w14:paraId="5911FA4A" w14:textId="77777777">
      <w:pPr>
        <w:spacing w:line="276" w:lineRule="auto"/>
        <w:rPr>
          <w:bCs/>
          <w:szCs w:val="18"/>
        </w:rPr>
      </w:pPr>
    </w:p>
    <w:p w:rsidRPr="005C5099" w:rsidR="009B0110" w:rsidP="009B0110" w:rsidRDefault="009B0110" w14:paraId="21BBD0CF" w14:textId="77777777">
      <w:pPr>
        <w:spacing w:line="276" w:lineRule="auto"/>
        <w:rPr>
          <w:b/>
          <w:szCs w:val="18"/>
        </w:rPr>
      </w:pPr>
      <w:r w:rsidRPr="005C5099">
        <w:rPr>
          <w:b/>
          <w:szCs w:val="18"/>
        </w:rPr>
        <w:t>Vraag 6</w:t>
      </w:r>
    </w:p>
    <w:p w:rsidRPr="007D264B" w:rsidR="009B0110" w:rsidP="009B0110" w:rsidRDefault="009B0110" w14:paraId="3D466C91" w14:textId="77777777">
      <w:pPr>
        <w:spacing w:line="276" w:lineRule="auto"/>
        <w:rPr>
          <w:bCs/>
          <w:i/>
          <w:iCs/>
          <w:szCs w:val="18"/>
        </w:rPr>
      </w:pPr>
      <w:r w:rsidRPr="007D264B">
        <w:rPr>
          <w:bCs/>
          <w:i/>
          <w:iCs/>
          <w:szCs w:val="18"/>
        </w:rPr>
        <w:t xml:space="preserve">De leden van de PRO-fractie vragen of bij de oprichting van de stichting in de oprichtingsstatuten </w:t>
      </w:r>
      <w:r>
        <w:rPr>
          <w:bCs/>
          <w:i/>
          <w:iCs/>
          <w:szCs w:val="18"/>
        </w:rPr>
        <w:t xml:space="preserve">ermee </w:t>
      </w:r>
      <w:r w:rsidRPr="007D264B">
        <w:rPr>
          <w:bCs/>
          <w:i/>
          <w:iCs/>
          <w:szCs w:val="18"/>
        </w:rPr>
        <w:t>rekening wordt gehouden dat kennis en expertise met betrekking tot leerlingen met psychische problemen wordt geborgd, in verband met mogelijke toekomstige uitbreiding van de doelgroep.</w:t>
      </w:r>
    </w:p>
    <w:p w:rsidR="009B0110" w:rsidP="009B0110" w:rsidRDefault="009B0110" w14:paraId="51BFC892" w14:textId="77777777">
      <w:pPr>
        <w:spacing w:line="276" w:lineRule="auto"/>
        <w:rPr>
          <w:bCs/>
          <w:szCs w:val="18"/>
        </w:rPr>
      </w:pPr>
    </w:p>
    <w:p w:rsidRPr="005C5099" w:rsidR="009B0110" w:rsidP="009B0110" w:rsidRDefault="009B0110" w14:paraId="457E7755" w14:textId="77777777">
      <w:pPr>
        <w:spacing w:line="276" w:lineRule="auto"/>
        <w:rPr>
          <w:b/>
          <w:szCs w:val="18"/>
        </w:rPr>
      </w:pPr>
      <w:r w:rsidRPr="005C5099">
        <w:rPr>
          <w:b/>
          <w:szCs w:val="18"/>
        </w:rPr>
        <w:t>Antwoord 6</w:t>
      </w:r>
    </w:p>
    <w:p w:rsidRPr="007D264B" w:rsidR="009B0110" w:rsidP="009B0110" w:rsidRDefault="009B0110" w14:paraId="1FB4E01B" w14:textId="77777777">
      <w:pPr>
        <w:spacing w:line="276" w:lineRule="auto"/>
        <w:rPr>
          <w:bCs/>
          <w:szCs w:val="18"/>
        </w:rPr>
      </w:pPr>
      <w:r w:rsidRPr="007D264B">
        <w:rPr>
          <w:bCs/>
          <w:szCs w:val="18"/>
        </w:rPr>
        <w:t xml:space="preserve">De concept-statuten van stichting </w:t>
      </w:r>
      <w:proofErr w:type="spellStart"/>
      <w:r w:rsidRPr="007D264B">
        <w:rPr>
          <w:bCs/>
          <w:szCs w:val="18"/>
        </w:rPr>
        <w:t>Ziezon</w:t>
      </w:r>
      <w:proofErr w:type="spellEnd"/>
      <w:r w:rsidRPr="007D264B">
        <w:rPr>
          <w:bCs/>
          <w:szCs w:val="18"/>
        </w:rPr>
        <w:t xml:space="preserve"> sluiten aan bij de Wet Onderwijsondersteuning zieke leerlingen en wat daarin nu als wettelijke taak en doelgroep voor de stichting is bepaald. Bij algemene maatregel van bestuur kan de doelgroep voor </w:t>
      </w:r>
      <w:proofErr w:type="spellStart"/>
      <w:r w:rsidRPr="007D264B">
        <w:rPr>
          <w:bCs/>
          <w:szCs w:val="18"/>
        </w:rPr>
        <w:t>ozl</w:t>
      </w:r>
      <w:proofErr w:type="spellEnd"/>
      <w:r w:rsidRPr="007D264B">
        <w:rPr>
          <w:bCs/>
          <w:szCs w:val="18"/>
        </w:rPr>
        <w:t xml:space="preserve"> worden uitgebreid naar bijvoorbeeld psychisch zieke leerlingen. Zoals tijdens het debat over het wetsvoorstel met uw Kamer is besproken, zal eerst nader onderzoek moeten volgen naar de mogelijkheid</w:t>
      </w:r>
      <w:r>
        <w:rPr>
          <w:bCs/>
          <w:szCs w:val="18"/>
        </w:rPr>
        <w:t>, meerwaarde en ook de voorwaarden waaronder</w:t>
      </w:r>
      <w:r w:rsidRPr="007D264B">
        <w:rPr>
          <w:bCs/>
          <w:szCs w:val="18"/>
        </w:rPr>
        <w:t xml:space="preserve"> de doelgroep</w:t>
      </w:r>
      <w:r>
        <w:rPr>
          <w:bCs/>
          <w:szCs w:val="18"/>
        </w:rPr>
        <w:t xml:space="preserve"> voor </w:t>
      </w:r>
      <w:proofErr w:type="spellStart"/>
      <w:r>
        <w:rPr>
          <w:bCs/>
          <w:szCs w:val="18"/>
        </w:rPr>
        <w:t>ozl</w:t>
      </w:r>
      <w:proofErr w:type="spellEnd"/>
      <w:r w:rsidRPr="007D264B">
        <w:rPr>
          <w:bCs/>
          <w:szCs w:val="18"/>
        </w:rPr>
        <w:t xml:space="preserve"> </w:t>
      </w:r>
      <w:r>
        <w:rPr>
          <w:bCs/>
          <w:szCs w:val="18"/>
        </w:rPr>
        <w:t>op termijn mogelijk kan worden uitgebreid</w:t>
      </w:r>
      <w:r w:rsidRPr="007D264B">
        <w:rPr>
          <w:bCs/>
          <w:szCs w:val="18"/>
        </w:rPr>
        <w:t xml:space="preserve">. Daarbij zal moeten worden betrokken wat </w:t>
      </w:r>
      <w:r w:rsidRPr="008968EA">
        <w:rPr>
          <w:bCs/>
          <w:szCs w:val="18"/>
        </w:rPr>
        <w:t xml:space="preserve">dit aan uitbreiding van formatie en </w:t>
      </w:r>
      <w:r>
        <w:rPr>
          <w:bCs/>
          <w:szCs w:val="18"/>
        </w:rPr>
        <w:t xml:space="preserve">aan </w:t>
      </w:r>
      <w:r w:rsidRPr="008968EA">
        <w:rPr>
          <w:bCs/>
          <w:szCs w:val="18"/>
        </w:rPr>
        <w:t>expertise bij de stichting vraagt. Mocht daartoe worden besloten dan is het mogelijk dat een toekomstige algemene maatregel van bestuur noodzaakt tot aanpassing van de statuten. Het bestuur is bevoegd statuten te wijzigen met voorafgaande goedkeuring van de Raad van Toezicht en na goedkeuring van de Minister. Het is niet passend</w:t>
      </w:r>
      <w:r>
        <w:rPr>
          <w:bCs/>
          <w:szCs w:val="18"/>
        </w:rPr>
        <w:t xml:space="preserve"> om deze uitbreiding nu al in de concept-statuten op te nemen, omdat de concept-statuten moeten aansluiten bij de opdracht zoals de stichting die gaat uitvoeren. </w:t>
      </w:r>
    </w:p>
    <w:p w:rsidR="009B0110" w:rsidP="009B0110" w:rsidRDefault="009B0110" w14:paraId="2C713B34" w14:textId="77777777">
      <w:pPr>
        <w:spacing w:line="276" w:lineRule="auto"/>
        <w:rPr>
          <w:bCs/>
          <w:szCs w:val="18"/>
        </w:rPr>
      </w:pPr>
    </w:p>
    <w:p w:rsidRPr="005C5099" w:rsidR="009B0110" w:rsidP="009B0110" w:rsidRDefault="009B0110" w14:paraId="0EF8F4B6" w14:textId="77777777">
      <w:pPr>
        <w:spacing w:line="276" w:lineRule="auto"/>
        <w:rPr>
          <w:b/>
          <w:szCs w:val="18"/>
        </w:rPr>
      </w:pPr>
      <w:r w:rsidRPr="005C5099">
        <w:rPr>
          <w:b/>
          <w:szCs w:val="18"/>
        </w:rPr>
        <w:t xml:space="preserve">Vraag </w:t>
      </w:r>
      <w:r>
        <w:rPr>
          <w:b/>
          <w:szCs w:val="18"/>
        </w:rPr>
        <w:t>7</w:t>
      </w:r>
    </w:p>
    <w:p w:rsidRPr="007D264B" w:rsidR="009B0110" w:rsidP="009B0110" w:rsidRDefault="009B0110" w14:paraId="7FD0B425" w14:textId="77777777">
      <w:pPr>
        <w:spacing w:line="276" w:lineRule="auto"/>
        <w:rPr>
          <w:bCs/>
          <w:i/>
          <w:iCs/>
          <w:szCs w:val="18"/>
        </w:rPr>
      </w:pPr>
      <w:r w:rsidRPr="007D264B">
        <w:rPr>
          <w:bCs/>
          <w:i/>
          <w:iCs/>
          <w:szCs w:val="18"/>
        </w:rPr>
        <w:t xml:space="preserve">Tenslotte </w:t>
      </w:r>
      <w:r>
        <w:rPr>
          <w:bCs/>
          <w:i/>
          <w:iCs/>
          <w:szCs w:val="18"/>
        </w:rPr>
        <w:t>stellen</w:t>
      </w:r>
      <w:r w:rsidRPr="007D264B">
        <w:rPr>
          <w:bCs/>
          <w:i/>
          <w:iCs/>
          <w:szCs w:val="18"/>
        </w:rPr>
        <w:t xml:space="preserve"> de leden van de PRO-fractie </w:t>
      </w:r>
      <w:r>
        <w:rPr>
          <w:bCs/>
          <w:i/>
          <w:iCs/>
          <w:szCs w:val="18"/>
        </w:rPr>
        <w:t xml:space="preserve">een aantal vragen over de belanghebbendenraad. Zij </w:t>
      </w:r>
      <w:r w:rsidRPr="007D264B">
        <w:rPr>
          <w:bCs/>
          <w:i/>
          <w:iCs/>
          <w:szCs w:val="18"/>
        </w:rPr>
        <w:t xml:space="preserve">vragen waarom er niet voor is gekozen om zowel een minimum aantal leden als de minimumsamenstelling van de belanghebbendenraad statutair vast te leggen. Zij vragen of de regering bereid is de statuten hierop aan te passen, zodat verzekerd kan worden dat de belanghebbendenraad daadwerkelijk een relevante doorsnee van de </w:t>
      </w:r>
      <w:r w:rsidRPr="007D264B">
        <w:rPr>
          <w:bCs/>
          <w:i/>
          <w:iCs/>
          <w:szCs w:val="18"/>
        </w:rPr>
        <w:lastRenderedPageBreak/>
        <w:t>belanghebbenden vertegenwoordig</w:t>
      </w:r>
      <w:r w:rsidRPr="007D264B">
        <w:rPr>
          <w:i/>
          <w:iCs/>
          <w:szCs w:val="18"/>
        </w:rPr>
        <w:t xml:space="preserve">t </w:t>
      </w:r>
      <w:r w:rsidRPr="007D264B">
        <w:rPr>
          <w:bCs/>
          <w:i/>
          <w:iCs/>
          <w:szCs w:val="18"/>
        </w:rPr>
        <w:t xml:space="preserve">(zoals minstens één ouder en minstens één oud-leerling). </w:t>
      </w:r>
    </w:p>
    <w:p w:rsidRPr="007D264B" w:rsidR="009B0110" w:rsidP="009B0110" w:rsidRDefault="009B0110" w14:paraId="049BDAF8" w14:textId="77777777">
      <w:pPr>
        <w:spacing w:line="276" w:lineRule="auto"/>
        <w:rPr>
          <w:bCs/>
          <w:i/>
          <w:iCs/>
          <w:szCs w:val="18"/>
        </w:rPr>
      </w:pPr>
      <w:r w:rsidRPr="007D264B">
        <w:rPr>
          <w:bCs/>
          <w:i/>
          <w:iCs/>
          <w:szCs w:val="18"/>
        </w:rPr>
        <w:t xml:space="preserve">Ook vragen de leden van de PRO-fractie wat de precieze bevoegdheden van de belanghebbendenraad wordt en hoe wordt geborgd dat de stem van (oud-)leerlingen niet alleen formeel aanwezig is, maar ook daadwerkelijk invloed heeft op de besluitvorming van de stichting. Zij vragen om een toelichting op welke wijze gestimuleerd wordt dat (oud)leerlingen actief betrokken worden bij beleid, evaluatie en het aankaarten van knelpunten. De leden vragen tevens of de belanghebbendenraad de mogelijkheid heeft om het reglement ten aanzien van de belanghebbendenraad aan te scherpen of voorstellen daartoe te doen. De leden vragen om hierop uitgebreid te reflecteren en in deze </w:t>
      </w:r>
      <w:r w:rsidRPr="00DF7C59">
        <w:rPr>
          <w:bCs/>
          <w:i/>
          <w:iCs/>
          <w:szCs w:val="18"/>
        </w:rPr>
        <w:t>reflectie tevens aan</w:t>
      </w:r>
      <w:r>
        <w:rPr>
          <w:bCs/>
          <w:i/>
          <w:iCs/>
          <w:szCs w:val="18"/>
        </w:rPr>
        <w:t xml:space="preserve"> te </w:t>
      </w:r>
      <w:r w:rsidRPr="00DF7C59">
        <w:rPr>
          <w:bCs/>
          <w:i/>
          <w:iCs/>
          <w:szCs w:val="18"/>
        </w:rPr>
        <w:t xml:space="preserve">geven </w:t>
      </w:r>
      <w:r w:rsidRPr="00736EC2">
        <w:rPr>
          <w:bCs/>
          <w:i/>
          <w:iCs/>
          <w:szCs w:val="18"/>
        </w:rPr>
        <w:t>of het juridisch mogelijk is om iets dergelijks een plek te geven in de statuten</w:t>
      </w:r>
      <w:r>
        <w:rPr>
          <w:bCs/>
          <w:i/>
          <w:iCs/>
          <w:szCs w:val="18"/>
        </w:rPr>
        <w:t>.</w:t>
      </w:r>
    </w:p>
    <w:p w:rsidR="009B0110" w:rsidP="009B0110" w:rsidRDefault="009B0110" w14:paraId="6A2C0261" w14:textId="77777777">
      <w:pPr>
        <w:spacing w:line="276" w:lineRule="auto"/>
        <w:rPr>
          <w:bCs/>
          <w:i/>
          <w:iCs/>
          <w:szCs w:val="18"/>
        </w:rPr>
      </w:pPr>
    </w:p>
    <w:p w:rsidRPr="005C5099" w:rsidR="009B0110" w:rsidP="009B0110" w:rsidRDefault="009B0110" w14:paraId="35643C79" w14:textId="77777777">
      <w:pPr>
        <w:spacing w:line="276" w:lineRule="auto"/>
        <w:rPr>
          <w:b/>
          <w:szCs w:val="18"/>
        </w:rPr>
      </w:pPr>
      <w:r w:rsidRPr="005C5099">
        <w:rPr>
          <w:b/>
          <w:szCs w:val="18"/>
        </w:rPr>
        <w:t xml:space="preserve">Antwoord </w:t>
      </w:r>
      <w:r>
        <w:rPr>
          <w:b/>
          <w:szCs w:val="18"/>
        </w:rPr>
        <w:t>7</w:t>
      </w:r>
    </w:p>
    <w:p w:rsidRPr="00A808CC" w:rsidR="009B0110" w:rsidP="009B0110" w:rsidRDefault="009B0110" w14:paraId="6170C3C0" w14:textId="77777777">
      <w:pPr>
        <w:spacing w:line="276" w:lineRule="auto"/>
        <w:rPr>
          <w:bCs/>
          <w:szCs w:val="18"/>
        </w:rPr>
      </w:pPr>
      <w:r w:rsidRPr="008968EA">
        <w:rPr>
          <w:bCs/>
          <w:szCs w:val="18"/>
        </w:rPr>
        <w:t xml:space="preserve">De regering erkent het belang van een belanghebbendenraad </w:t>
      </w:r>
      <w:r>
        <w:rPr>
          <w:bCs/>
          <w:szCs w:val="18"/>
        </w:rPr>
        <w:t>waarin de verschillende belanghebbenden</w:t>
      </w:r>
      <w:r w:rsidRPr="008968EA">
        <w:rPr>
          <w:bCs/>
          <w:szCs w:val="18"/>
        </w:rPr>
        <w:t xml:space="preserve"> vertegenwoordig</w:t>
      </w:r>
      <w:r>
        <w:rPr>
          <w:bCs/>
          <w:szCs w:val="18"/>
        </w:rPr>
        <w:t>d zijn</w:t>
      </w:r>
      <w:r w:rsidRPr="008968EA">
        <w:rPr>
          <w:bCs/>
          <w:szCs w:val="18"/>
        </w:rPr>
        <w:t xml:space="preserve">. Zoals ook in antwoord op de vragen van D66 aangegeven betreft dit leerlingen, ouders maar ook scholen waartoe de ondersteuning in eerste instantie op gericht is. </w:t>
      </w:r>
      <w:r>
        <w:rPr>
          <w:bCs/>
          <w:szCs w:val="18"/>
        </w:rPr>
        <w:t>De</w:t>
      </w:r>
      <w:r w:rsidRPr="008968EA">
        <w:rPr>
          <w:bCs/>
          <w:szCs w:val="18"/>
        </w:rPr>
        <w:t xml:space="preserve"> regering </w:t>
      </w:r>
      <w:r>
        <w:rPr>
          <w:bCs/>
          <w:szCs w:val="18"/>
        </w:rPr>
        <w:t xml:space="preserve">is </w:t>
      </w:r>
      <w:r w:rsidRPr="008968EA">
        <w:rPr>
          <w:bCs/>
          <w:szCs w:val="18"/>
        </w:rPr>
        <w:t>bereid dit in de concept-statuten nadrukkelijker te onderstrepen</w:t>
      </w:r>
      <w:r>
        <w:rPr>
          <w:bCs/>
          <w:szCs w:val="18"/>
        </w:rPr>
        <w:t>: in</w:t>
      </w:r>
      <w:r w:rsidRPr="008968EA">
        <w:rPr>
          <w:bCs/>
          <w:szCs w:val="18"/>
        </w:rPr>
        <w:t xml:space="preserve"> de </w:t>
      </w:r>
      <w:r>
        <w:rPr>
          <w:bCs/>
          <w:szCs w:val="18"/>
        </w:rPr>
        <w:t>concept-</w:t>
      </w:r>
      <w:r w:rsidRPr="008968EA">
        <w:rPr>
          <w:bCs/>
          <w:szCs w:val="18"/>
        </w:rPr>
        <w:t>statuten zal worden vastgelegd dat de belanghebbendenraad uit minimaal één oud-leerling, één ouder en één vertegenwoordiger van scholen moet bestaan.</w:t>
      </w:r>
      <w:r w:rsidRPr="00A808CC">
        <w:rPr>
          <w:bCs/>
          <w:szCs w:val="18"/>
        </w:rPr>
        <w:t xml:space="preserve"> </w:t>
      </w:r>
    </w:p>
    <w:p w:rsidRPr="00A808CC" w:rsidR="009B0110" w:rsidP="009B0110" w:rsidRDefault="009B0110" w14:paraId="3E1275C4" w14:textId="77777777">
      <w:pPr>
        <w:spacing w:line="276" w:lineRule="auto"/>
        <w:rPr>
          <w:bCs/>
          <w:szCs w:val="18"/>
        </w:rPr>
      </w:pPr>
    </w:p>
    <w:p w:rsidRPr="007D264B" w:rsidR="009B0110" w:rsidP="009B0110" w:rsidRDefault="009B0110" w14:paraId="653CB1F3" w14:textId="77777777">
      <w:pPr>
        <w:spacing w:line="276" w:lineRule="auto"/>
        <w:rPr>
          <w:bCs/>
          <w:szCs w:val="18"/>
        </w:rPr>
      </w:pPr>
      <w:r>
        <w:rPr>
          <w:bCs/>
          <w:szCs w:val="18"/>
        </w:rPr>
        <w:t>De regering</w:t>
      </w:r>
      <w:r w:rsidRPr="00A808CC">
        <w:rPr>
          <w:bCs/>
          <w:szCs w:val="18"/>
        </w:rPr>
        <w:t xml:space="preserve"> acht het net als de PRO-fractie ook van wezenlijk</w:t>
      </w:r>
      <w:r w:rsidRPr="007D264B">
        <w:rPr>
          <w:bCs/>
          <w:szCs w:val="18"/>
        </w:rPr>
        <w:t xml:space="preserve"> belang dat de belanghebbendenraad daadwerkelijk invloed heeft</w:t>
      </w:r>
      <w:r>
        <w:rPr>
          <w:bCs/>
          <w:szCs w:val="18"/>
        </w:rPr>
        <w:t xml:space="preserve"> </w:t>
      </w:r>
      <w:r w:rsidRPr="007D264B">
        <w:rPr>
          <w:bCs/>
          <w:szCs w:val="18"/>
        </w:rPr>
        <w:t xml:space="preserve">en daarmee kan bijdragen aan de kwaliteit van de onderwijsondersteuning van zieke leerlingen in heel Nederland. </w:t>
      </w:r>
      <w:r w:rsidRPr="00513544">
        <w:rPr>
          <w:bCs/>
          <w:szCs w:val="18"/>
        </w:rPr>
        <w:t xml:space="preserve">Ik zeg u toe in de concept-statuten de volgende bevoegdheden van de belanghebbendenraad op </w:t>
      </w:r>
      <w:r>
        <w:rPr>
          <w:bCs/>
          <w:szCs w:val="18"/>
        </w:rPr>
        <w:t xml:space="preserve">te </w:t>
      </w:r>
      <w:r w:rsidRPr="00513544">
        <w:rPr>
          <w:bCs/>
          <w:szCs w:val="18"/>
        </w:rPr>
        <w:t>nemen</w:t>
      </w:r>
      <w:r>
        <w:rPr>
          <w:bCs/>
          <w:szCs w:val="18"/>
        </w:rPr>
        <w:t>:</w:t>
      </w:r>
    </w:p>
    <w:p w:rsidRPr="007D264B" w:rsidR="009B0110" w:rsidP="009B0110" w:rsidRDefault="009B0110" w14:paraId="648397A2" w14:textId="77777777">
      <w:pPr>
        <w:numPr>
          <w:ilvl w:val="0"/>
          <w:numId w:val="16"/>
        </w:numPr>
        <w:tabs>
          <w:tab w:val="num" w:pos="720"/>
        </w:tabs>
        <w:spacing w:line="276" w:lineRule="auto"/>
        <w:rPr>
          <w:szCs w:val="18"/>
        </w:rPr>
      </w:pPr>
      <w:r w:rsidRPr="007D264B">
        <w:rPr>
          <w:szCs w:val="18"/>
        </w:rPr>
        <w:t>een (gemotiveerd) instemmings</w:t>
      </w:r>
      <w:r>
        <w:rPr>
          <w:szCs w:val="18"/>
        </w:rPr>
        <w:t>-</w:t>
      </w:r>
      <w:r w:rsidRPr="007D264B">
        <w:rPr>
          <w:szCs w:val="18"/>
        </w:rPr>
        <w:t xml:space="preserve"> of verzwaard adviesrecht over specifieke onderwerpen</w:t>
      </w:r>
      <w:r>
        <w:rPr>
          <w:szCs w:val="18"/>
        </w:rPr>
        <w:t xml:space="preserve"> </w:t>
      </w:r>
      <w:r w:rsidRPr="00DF7C59">
        <w:rPr>
          <w:szCs w:val="18"/>
        </w:rPr>
        <w:t>d</w:t>
      </w:r>
      <w:r>
        <w:rPr>
          <w:szCs w:val="18"/>
        </w:rPr>
        <w:t>i</w:t>
      </w:r>
      <w:r w:rsidRPr="00DF7C59">
        <w:rPr>
          <w:szCs w:val="18"/>
        </w:rPr>
        <w:t xml:space="preserve">e de veiligheid van de </w:t>
      </w:r>
      <w:r>
        <w:rPr>
          <w:szCs w:val="18"/>
        </w:rPr>
        <w:t>leerling</w:t>
      </w:r>
      <w:r w:rsidRPr="00DF7C59">
        <w:rPr>
          <w:szCs w:val="18"/>
        </w:rPr>
        <w:t xml:space="preserve"> </w:t>
      </w:r>
      <w:r>
        <w:rPr>
          <w:szCs w:val="18"/>
        </w:rPr>
        <w:t xml:space="preserve">of de positie van ouders </w:t>
      </w:r>
      <w:r w:rsidRPr="00DF7C59">
        <w:rPr>
          <w:szCs w:val="18"/>
        </w:rPr>
        <w:t>direct raken</w:t>
      </w:r>
      <w:r>
        <w:rPr>
          <w:szCs w:val="18"/>
        </w:rPr>
        <w:t xml:space="preserve"> (zoals een protocol bij grensoverschrijdend gedrag en een klachtenregeling).</w:t>
      </w:r>
    </w:p>
    <w:p w:rsidRPr="007D264B" w:rsidR="009B0110" w:rsidP="009B0110" w:rsidRDefault="009B0110" w14:paraId="275D1252" w14:textId="77777777">
      <w:pPr>
        <w:numPr>
          <w:ilvl w:val="0"/>
          <w:numId w:val="16"/>
        </w:numPr>
        <w:tabs>
          <w:tab w:val="num" w:pos="720"/>
        </w:tabs>
        <w:spacing w:line="276" w:lineRule="auto"/>
        <w:rPr>
          <w:szCs w:val="18"/>
        </w:rPr>
      </w:pPr>
      <w:r w:rsidRPr="007D264B">
        <w:rPr>
          <w:szCs w:val="18"/>
        </w:rPr>
        <w:t>Het recht om gevraagd en ongevraagd advies uit te brengen aan het bestuur;</w:t>
      </w:r>
    </w:p>
    <w:p w:rsidRPr="007D264B" w:rsidR="009B0110" w:rsidP="009B0110" w:rsidRDefault="009B0110" w14:paraId="38949FEB" w14:textId="77777777">
      <w:pPr>
        <w:numPr>
          <w:ilvl w:val="0"/>
          <w:numId w:val="16"/>
        </w:numPr>
        <w:tabs>
          <w:tab w:val="num" w:pos="720"/>
        </w:tabs>
        <w:spacing w:line="276" w:lineRule="auto"/>
        <w:rPr>
          <w:szCs w:val="18"/>
        </w:rPr>
      </w:pPr>
      <w:r w:rsidRPr="007D264B">
        <w:rPr>
          <w:szCs w:val="18"/>
        </w:rPr>
        <w:t xml:space="preserve">Het recht om het bestuur te bevragen over de uitvoering van het beleid, wat </w:t>
      </w:r>
      <w:r>
        <w:rPr>
          <w:szCs w:val="18"/>
        </w:rPr>
        <w:t>de belanghebbendenraad</w:t>
      </w:r>
      <w:r w:rsidRPr="007D264B">
        <w:rPr>
          <w:szCs w:val="18"/>
        </w:rPr>
        <w:t xml:space="preserve"> in staat stelt concrete knelpunten direct aan te kaarten bij het bestuur.</w:t>
      </w:r>
    </w:p>
    <w:p w:rsidR="009B0110" w:rsidP="009B0110" w:rsidRDefault="009B0110" w14:paraId="38C7C2D4" w14:textId="77777777">
      <w:pPr>
        <w:spacing w:line="276" w:lineRule="auto"/>
        <w:rPr>
          <w:bCs/>
          <w:szCs w:val="18"/>
        </w:rPr>
      </w:pPr>
      <w:r>
        <w:rPr>
          <w:bCs/>
          <w:szCs w:val="18"/>
        </w:rPr>
        <w:t>De regering zal via de subsidieverstrekking erop sturen dat deze rechten daadwerkelijk kunnen worden uitgeoefend.</w:t>
      </w:r>
    </w:p>
    <w:p w:rsidR="009B0110" w:rsidP="009B0110" w:rsidRDefault="009B0110" w14:paraId="628A0B4A" w14:textId="77777777">
      <w:pPr>
        <w:spacing w:line="276" w:lineRule="auto"/>
        <w:rPr>
          <w:bCs/>
          <w:szCs w:val="18"/>
        </w:rPr>
      </w:pPr>
    </w:p>
    <w:p w:rsidRPr="007D264B" w:rsidR="009B0110" w:rsidP="009B0110" w:rsidRDefault="009B0110" w14:paraId="64E012A3" w14:textId="77777777">
      <w:pPr>
        <w:tabs>
          <w:tab w:val="num" w:pos="720"/>
        </w:tabs>
        <w:spacing w:line="276" w:lineRule="auto"/>
        <w:rPr>
          <w:bCs/>
          <w:szCs w:val="18"/>
        </w:rPr>
      </w:pPr>
      <w:r>
        <w:rPr>
          <w:bCs/>
          <w:szCs w:val="18"/>
        </w:rPr>
        <w:t xml:space="preserve">Op het reglement van de belanghebbendenraad (waarin onder meer de werkwijze, samenstelling en taakverdeling wordt vastgelegd) heeft de belanghebbendenraad direct invloed; in de concept-statuten is geëxpliciteerd dat het bestuur het reglement pas kan vaststellen na goedkeuring van de belanghebbendenraad en de Raad van Toezicht. Het bestuur kan de belanghebbendenraad ook vragen om een inhoudelijk voorstel voor de opzet van het reglement te doen. </w:t>
      </w:r>
    </w:p>
    <w:p w:rsidR="009B0110" w:rsidP="009B0110" w:rsidRDefault="009B0110" w14:paraId="0337E19E" w14:textId="77777777">
      <w:pPr>
        <w:spacing w:line="276" w:lineRule="auto"/>
        <w:rPr>
          <w:bCs/>
          <w:szCs w:val="18"/>
        </w:rPr>
      </w:pPr>
    </w:p>
    <w:p w:rsidRPr="007D264B" w:rsidR="009B0110" w:rsidP="009B0110" w:rsidRDefault="009B0110" w14:paraId="11D71B2E" w14:textId="77777777">
      <w:pPr>
        <w:spacing w:line="276" w:lineRule="auto"/>
        <w:rPr>
          <w:bCs/>
          <w:szCs w:val="18"/>
        </w:rPr>
      </w:pPr>
      <w:r>
        <w:rPr>
          <w:szCs w:val="18"/>
        </w:rPr>
        <w:t xml:space="preserve">Het van daadwerkelijke invloed laten zijn van een belanghebbendenraad kan daarnaast ook via </w:t>
      </w:r>
      <w:r w:rsidRPr="007D264B">
        <w:rPr>
          <w:szCs w:val="18"/>
        </w:rPr>
        <w:t xml:space="preserve">actieve betrokkenheid van ouders, oud-leerlingen en andere </w:t>
      </w:r>
      <w:r w:rsidRPr="007D264B">
        <w:rPr>
          <w:szCs w:val="18"/>
        </w:rPr>
        <w:lastRenderedPageBreak/>
        <w:t xml:space="preserve">belanghebbenden door bijvoorbeeld het organiseren van </w:t>
      </w:r>
      <w:r>
        <w:rPr>
          <w:szCs w:val="18"/>
        </w:rPr>
        <w:t xml:space="preserve">een </w:t>
      </w:r>
      <w:r w:rsidRPr="007D264B">
        <w:rPr>
          <w:szCs w:val="18"/>
        </w:rPr>
        <w:t>periodiek panel, enquêtes en klankbordgroepen</w:t>
      </w:r>
      <w:r>
        <w:rPr>
          <w:szCs w:val="18"/>
        </w:rPr>
        <w:t>,</w:t>
      </w:r>
      <w:r w:rsidRPr="007D264B">
        <w:rPr>
          <w:szCs w:val="18"/>
        </w:rPr>
        <w:t xml:space="preserve"> in plaats van uitsluitend formele vergaderingen. Ook het betrekken van oud-leerlingen</w:t>
      </w:r>
      <w:r>
        <w:rPr>
          <w:szCs w:val="18"/>
        </w:rPr>
        <w:t xml:space="preserve">, </w:t>
      </w:r>
      <w:r w:rsidRPr="007D264B">
        <w:rPr>
          <w:szCs w:val="18"/>
        </w:rPr>
        <w:t xml:space="preserve">ouders </w:t>
      </w:r>
      <w:r>
        <w:rPr>
          <w:szCs w:val="18"/>
        </w:rPr>
        <w:t xml:space="preserve">en scholen </w:t>
      </w:r>
      <w:r w:rsidRPr="007D264B">
        <w:rPr>
          <w:szCs w:val="18"/>
        </w:rPr>
        <w:t xml:space="preserve">in een vroeg stadium van beleidsvorming (co-creatie), zodat zij </w:t>
      </w:r>
      <w:r>
        <w:rPr>
          <w:szCs w:val="18"/>
        </w:rPr>
        <w:t xml:space="preserve">kunnen </w:t>
      </w:r>
      <w:r w:rsidRPr="007D264B">
        <w:rPr>
          <w:szCs w:val="18"/>
        </w:rPr>
        <w:t xml:space="preserve">meedenken in plaats van achteraf slechts reageren, draagt bij aan daadwerkelijke invloed. </w:t>
      </w:r>
      <w:r>
        <w:rPr>
          <w:bCs/>
          <w:szCs w:val="18"/>
        </w:rPr>
        <w:t xml:space="preserve">Via </w:t>
      </w:r>
      <w:r w:rsidRPr="007D264B">
        <w:rPr>
          <w:bCs/>
          <w:szCs w:val="18"/>
        </w:rPr>
        <w:t>de startbrief</w:t>
      </w:r>
      <w:r>
        <w:rPr>
          <w:bCs/>
          <w:szCs w:val="18"/>
        </w:rPr>
        <w:t xml:space="preserve">, </w:t>
      </w:r>
      <w:r w:rsidRPr="007D264B">
        <w:rPr>
          <w:bCs/>
          <w:szCs w:val="18"/>
        </w:rPr>
        <w:t xml:space="preserve">de subsidievoorwaarden en in de reguliere </w:t>
      </w:r>
      <w:r>
        <w:rPr>
          <w:bCs/>
          <w:szCs w:val="18"/>
        </w:rPr>
        <w:t>verantwoordings</w:t>
      </w:r>
      <w:r w:rsidRPr="007D264B">
        <w:rPr>
          <w:bCs/>
          <w:szCs w:val="18"/>
        </w:rPr>
        <w:t xml:space="preserve">gesprekken met het bestuur zal </w:t>
      </w:r>
      <w:r>
        <w:rPr>
          <w:bCs/>
          <w:szCs w:val="18"/>
        </w:rPr>
        <w:t>de regering</w:t>
      </w:r>
      <w:r w:rsidRPr="007D264B">
        <w:rPr>
          <w:bCs/>
          <w:szCs w:val="18"/>
        </w:rPr>
        <w:t xml:space="preserve"> erop sturen dat de belanghebbendenraad van stichting </w:t>
      </w:r>
      <w:proofErr w:type="spellStart"/>
      <w:r w:rsidRPr="007D264B">
        <w:rPr>
          <w:bCs/>
          <w:szCs w:val="18"/>
        </w:rPr>
        <w:t>Ziezon</w:t>
      </w:r>
      <w:proofErr w:type="spellEnd"/>
      <w:r w:rsidRPr="007D264B">
        <w:rPr>
          <w:bCs/>
          <w:szCs w:val="18"/>
        </w:rPr>
        <w:t xml:space="preserve"> een rol van betekenis heeft.</w:t>
      </w:r>
    </w:p>
    <w:p w:rsidR="009B0110" w:rsidP="003A7160" w:rsidRDefault="009B0110" w14:paraId="16994855" w14:textId="77777777"/>
    <w:p w:rsidR="009B0110" w:rsidP="003A7160" w:rsidRDefault="009B0110" w14:paraId="1F74E89E" w14:textId="77777777"/>
    <w:p w:rsidR="00C7013F" w:rsidP="003A7160" w:rsidRDefault="00C7013F" w14:paraId="703DB7FC" w14:textId="77777777"/>
    <w:sectPr w:rsidR="00C7013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56C6" w14:textId="77777777" w:rsidR="00EF5108" w:rsidRDefault="00EF5108">
      <w:r>
        <w:separator/>
      </w:r>
    </w:p>
    <w:p w14:paraId="022ACE7D" w14:textId="77777777" w:rsidR="00EF5108" w:rsidRDefault="00EF5108"/>
  </w:endnote>
  <w:endnote w:type="continuationSeparator" w:id="0">
    <w:p w14:paraId="1E40D9EB" w14:textId="77777777" w:rsidR="00EF5108" w:rsidRDefault="00EF5108">
      <w:r>
        <w:continuationSeparator/>
      </w:r>
    </w:p>
    <w:p w14:paraId="38F4DA72" w14:textId="77777777" w:rsidR="00EF5108" w:rsidRDefault="00EF5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AC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84E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D6B7A" w14:paraId="2B9E8826" w14:textId="77777777" w:rsidTr="004C7E1D">
      <w:trPr>
        <w:trHeight w:hRule="exact" w:val="357"/>
      </w:trPr>
      <w:tc>
        <w:tcPr>
          <w:tcW w:w="7603" w:type="dxa"/>
        </w:tcPr>
        <w:p w14:paraId="3FE391DE" w14:textId="77777777" w:rsidR="002F71BB" w:rsidRPr="004C7E1D" w:rsidRDefault="002F71BB" w:rsidP="004C7E1D">
          <w:pPr>
            <w:spacing w:line="180" w:lineRule="exact"/>
            <w:rPr>
              <w:sz w:val="13"/>
              <w:szCs w:val="13"/>
            </w:rPr>
          </w:pPr>
        </w:p>
      </w:tc>
      <w:tc>
        <w:tcPr>
          <w:tcW w:w="2172" w:type="dxa"/>
        </w:tcPr>
        <w:p w14:paraId="185FBB3B" w14:textId="0529320E" w:rsidR="002F71BB" w:rsidRPr="004C7E1D" w:rsidRDefault="00E543B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96C3F">
            <w:rPr>
              <w:szCs w:val="13"/>
            </w:rPr>
            <w:t>11</w:t>
          </w:r>
          <w:r w:rsidRPr="004C7E1D">
            <w:rPr>
              <w:szCs w:val="13"/>
            </w:rPr>
            <w:fldChar w:fldCharType="end"/>
          </w:r>
        </w:p>
      </w:tc>
    </w:tr>
  </w:tbl>
  <w:p w14:paraId="7BD9D8B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D6B7A" w14:paraId="19E1BC86" w14:textId="77777777" w:rsidTr="004C7E1D">
      <w:trPr>
        <w:trHeight w:hRule="exact" w:val="357"/>
      </w:trPr>
      <w:tc>
        <w:tcPr>
          <w:tcW w:w="7709" w:type="dxa"/>
        </w:tcPr>
        <w:p w14:paraId="6B853061" w14:textId="77777777" w:rsidR="00D17084" w:rsidRPr="004C7E1D" w:rsidRDefault="00D17084" w:rsidP="004C7E1D">
          <w:pPr>
            <w:spacing w:line="180" w:lineRule="exact"/>
            <w:rPr>
              <w:sz w:val="13"/>
              <w:szCs w:val="13"/>
            </w:rPr>
          </w:pPr>
        </w:p>
      </w:tc>
      <w:tc>
        <w:tcPr>
          <w:tcW w:w="2060" w:type="dxa"/>
        </w:tcPr>
        <w:p w14:paraId="6F9DF58B" w14:textId="5DA5A0AD" w:rsidR="00D17084" w:rsidRPr="004C7E1D" w:rsidRDefault="00E543B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96C3F">
            <w:rPr>
              <w:szCs w:val="13"/>
            </w:rPr>
            <w:t>11</w:t>
          </w:r>
          <w:r w:rsidRPr="004C7E1D">
            <w:rPr>
              <w:szCs w:val="13"/>
            </w:rPr>
            <w:fldChar w:fldCharType="end"/>
          </w:r>
        </w:p>
      </w:tc>
    </w:tr>
  </w:tbl>
  <w:p w14:paraId="040A313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6E33" w14:textId="77777777" w:rsidR="00EF5108" w:rsidRDefault="00EF5108">
      <w:r>
        <w:separator/>
      </w:r>
    </w:p>
    <w:p w14:paraId="548B97CE" w14:textId="77777777" w:rsidR="00EF5108" w:rsidRDefault="00EF5108"/>
  </w:footnote>
  <w:footnote w:type="continuationSeparator" w:id="0">
    <w:p w14:paraId="1477F6F7" w14:textId="77777777" w:rsidR="00EF5108" w:rsidRDefault="00EF5108">
      <w:r>
        <w:continuationSeparator/>
      </w:r>
    </w:p>
    <w:p w14:paraId="594A2158" w14:textId="77777777" w:rsidR="00EF5108" w:rsidRDefault="00EF5108"/>
  </w:footnote>
  <w:footnote w:id="1">
    <w:p w14:paraId="043A70B5" w14:textId="77777777" w:rsidR="009B0110" w:rsidRDefault="009B0110" w:rsidP="009B0110">
      <w:pPr>
        <w:pStyle w:val="Voetnoottekst"/>
      </w:pPr>
      <w:r>
        <w:rPr>
          <w:rStyle w:val="Voetnootmarkering"/>
        </w:rPr>
        <w:footnoteRef/>
      </w:r>
      <w:r>
        <w:t xml:space="preserve"> </w:t>
      </w:r>
      <w:r w:rsidRPr="006B0D5A">
        <w:t>Kamerstuk 36</w:t>
      </w:r>
      <w:r>
        <w:t xml:space="preserve"> </w:t>
      </w:r>
      <w:r w:rsidRPr="006B0D5A">
        <w:t>530</w:t>
      </w:r>
      <w:r>
        <w:t>, nr. 1</w:t>
      </w:r>
      <w:r w:rsidRPr="006B0D5A">
        <w:t>7</w:t>
      </w:r>
    </w:p>
  </w:footnote>
  <w:footnote w:id="2">
    <w:p w14:paraId="510294B0" w14:textId="77777777" w:rsidR="009B0110" w:rsidRDefault="009B0110" w:rsidP="009B0110">
      <w:pPr>
        <w:pStyle w:val="Voetnoottekst"/>
      </w:pPr>
      <w:r>
        <w:rPr>
          <w:rStyle w:val="Voetnootmarkering"/>
        </w:rPr>
        <w:footnoteRef/>
      </w:r>
      <w:r>
        <w:t xml:space="preserve"> </w:t>
      </w:r>
      <w:r>
        <w:rPr>
          <w:sz w:val="16"/>
          <w:szCs w:val="16"/>
        </w:rPr>
        <w:t>Het</w:t>
      </w:r>
      <w:r w:rsidRPr="00736EC2">
        <w:rPr>
          <w:sz w:val="16"/>
          <w:szCs w:val="16"/>
        </w:rPr>
        <w:t xml:space="preserve"> Organisatie- en Formatierapport zal de Stichting zelf definitief maken.</w:t>
      </w:r>
    </w:p>
  </w:footnote>
  <w:footnote w:id="3">
    <w:p w14:paraId="6B0F01F8" w14:textId="77777777" w:rsidR="009B0110" w:rsidRPr="00306EBD" w:rsidRDefault="009B0110" w:rsidP="009B0110">
      <w:pPr>
        <w:pStyle w:val="Voetnoottekst"/>
        <w:rPr>
          <w:sz w:val="14"/>
          <w:szCs w:val="14"/>
        </w:rPr>
      </w:pPr>
      <w:r w:rsidRPr="00306EBD">
        <w:rPr>
          <w:rStyle w:val="Voetnootmarkering"/>
          <w:sz w:val="14"/>
          <w:szCs w:val="14"/>
        </w:rPr>
        <w:footnoteRef/>
      </w:r>
      <w:r w:rsidRPr="00306EBD">
        <w:rPr>
          <w:sz w:val="14"/>
          <w:szCs w:val="14"/>
        </w:rPr>
        <w:t xml:space="preserve"> </w:t>
      </w:r>
      <w:r w:rsidRPr="00306EBD">
        <w:rPr>
          <w:color w:val="000000"/>
          <w:sz w:val="14"/>
          <w:szCs w:val="7"/>
        </w:rPr>
        <w:t>Kamerstukken II 2025-2026, 36 530, nr. 25</w:t>
      </w:r>
    </w:p>
  </w:footnote>
  <w:footnote w:id="4">
    <w:p w14:paraId="39CB85B9" w14:textId="77777777" w:rsidR="009B0110" w:rsidRPr="00306EBD" w:rsidRDefault="009B0110" w:rsidP="009B0110">
      <w:pPr>
        <w:pStyle w:val="Voetnoottekst"/>
        <w:rPr>
          <w:sz w:val="14"/>
          <w:szCs w:val="14"/>
        </w:rPr>
      </w:pPr>
      <w:r w:rsidRPr="00306EBD">
        <w:rPr>
          <w:rStyle w:val="Voetnootmarkering"/>
          <w:sz w:val="14"/>
          <w:szCs w:val="14"/>
        </w:rPr>
        <w:footnoteRef/>
      </w:r>
      <w:r w:rsidRPr="00306EBD">
        <w:rPr>
          <w:sz w:val="14"/>
          <w:szCs w:val="14"/>
        </w:rPr>
        <w:t xml:space="preserve"> </w:t>
      </w:r>
      <w:r w:rsidRPr="00306EBD">
        <w:rPr>
          <w:color w:val="000000"/>
          <w:sz w:val="14"/>
          <w:szCs w:val="7"/>
        </w:rPr>
        <w:t>Kamerstukken II 2025-2026, 36 530, nr. 29</w:t>
      </w:r>
    </w:p>
  </w:footnote>
  <w:footnote w:id="5">
    <w:p w14:paraId="4FD5E325" w14:textId="77777777" w:rsidR="009B0110" w:rsidRDefault="009B0110" w:rsidP="009B0110">
      <w:pPr>
        <w:pStyle w:val="Voetnoottekst"/>
      </w:pPr>
      <w:r w:rsidRPr="00306EBD">
        <w:rPr>
          <w:rStyle w:val="Voetnootmarkering"/>
          <w:sz w:val="14"/>
          <w:szCs w:val="14"/>
        </w:rPr>
        <w:footnoteRef/>
      </w:r>
      <w:r w:rsidRPr="00306EBD">
        <w:rPr>
          <w:sz w:val="14"/>
          <w:szCs w:val="14"/>
        </w:rPr>
        <w:t xml:space="preserve"> </w:t>
      </w:r>
      <w:r w:rsidRPr="00D30356">
        <w:rPr>
          <w:sz w:val="14"/>
          <w:szCs w:val="14"/>
        </w:rPr>
        <w:t xml:space="preserve">Eén organisatie die </w:t>
      </w:r>
      <w:proofErr w:type="spellStart"/>
      <w:r w:rsidRPr="00D30356">
        <w:rPr>
          <w:sz w:val="14"/>
          <w:szCs w:val="14"/>
        </w:rPr>
        <w:t>ozl</w:t>
      </w:r>
      <w:proofErr w:type="spellEnd"/>
      <w:r w:rsidRPr="00D30356">
        <w:rPr>
          <w:sz w:val="14"/>
          <w:szCs w:val="14"/>
        </w:rPr>
        <w:t>-subsidie ontvangt heeft niet deelgenomen aan dit onderzoek.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F7C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D6B7A" w14:paraId="71A59BAB" w14:textId="77777777" w:rsidTr="006D2D53">
      <w:trPr>
        <w:trHeight w:hRule="exact" w:val="400"/>
      </w:trPr>
      <w:tc>
        <w:tcPr>
          <w:tcW w:w="7518" w:type="dxa"/>
        </w:tcPr>
        <w:p w14:paraId="1E425438" w14:textId="77777777" w:rsidR="00527BD4" w:rsidRPr="00275984" w:rsidRDefault="00527BD4" w:rsidP="00BF4427">
          <w:pPr>
            <w:pStyle w:val="Huisstijl-Rubricering"/>
          </w:pPr>
        </w:p>
      </w:tc>
    </w:tr>
  </w:tbl>
  <w:p w14:paraId="7951D93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D6B7A" w14:paraId="2FA2B65F" w14:textId="77777777" w:rsidTr="003B528D">
      <w:tc>
        <w:tcPr>
          <w:tcW w:w="2160" w:type="dxa"/>
        </w:tcPr>
        <w:p w14:paraId="54071AF9" w14:textId="77777777" w:rsidR="002F71BB" w:rsidRPr="000407BB" w:rsidRDefault="00E543BE" w:rsidP="005D283A">
          <w:pPr>
            <w:pStyle w:val="Colofonkop"/>
            <w:framePr w:hSpace="0" w:wrap="auto" w:vAnchor="margin" w:hAnchor="text" w:xAlign="left" w:yAlign="inline"/>
          </w:pPr>
          <w:r>
            <w:t>Onze referentie</w:t>
          </w:r>
        </w:p>
      </w:tc>
    </w:tr>
    <w:tr w:rsidR="001D6B7A" w14:paraId="4A51527F" w14:textId="77777777" w:rsidTr="002F71BB">
      <w:trPr>
        <w:trHeight w:val="259"/>
      </w:trPr>
      <w:tc>
        <w:tcPr>
          <w:tcW w:w="2160" w:type="dxa"/>
        </w:tcPr>
        <w:p w14:paraId="103B3447" w14:textId="77777777" w:rsidR="00E35CF4" w:rsidRPr="005D283A" w:rsidRDefault="00E543BE" w:rsidP="0049501A">
          <w:pPr>
            <w:spacing w:line="180" w:lineRule="exact"/>
            <w:rPr>
              <w:sz w:val="13"/>
              <w:szCs w:val="13"/>
            </w:rPr>
          </w:pPr>
          <w:r>
            <w:rPr>
              <w:sz w:val="13"/>
              <w:szCs w:val="13"/>
            </w:rPr>
            <w:t>64866150</w:t>
          </w:r>
        </w:p>
      </w:tc>
    </w:tr>
  </w:tbl>
  <w:p w14:paraId="2CD6AFA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6B7A" w14:paraId="7E609796" w14:textId="77777777" w:rsidTr="001377D4">
      <w:trPr>
        <w:trHeight w:val="2636"/>
      </w:trPr>
      <w:tc>
        <w:tcPr>
          <w:tcW w:w="737" w:type="dxa"/>
        </w:tcPr>
        <w:p w14:paraId="59322BC0" w14:textId="77777777" w:rsidR="00704845" w:rsidRDefault="00704845" w:rsidP="0047126E">
          <w:pPr>
            <w:framePr w:w="6339" w:h="2750" w:hRule="exact" w:hSpace="181" w:wrap="around" w:vAnchor="page" w:hAnchor="page" w:x="5586" w:y="1"/>
            <w:spacing w:line="240" w:lineRule="auto"/>
          </w:pPr>
        </w:p>
      </w:tc>
      <w:tc>
        <w:tcPr>
          <w:tcW w:w="5156" w:type="dxa"/>
        </w:tcPr>
        <w:p w14:paraId="74C54CF9" w14:textId="77777777" w:rsidR="00704845" w:rsidRDefault="00E543BE" w:rsidP="0047126E">
          <w:pPr>
            <w:framePr w:w="3873" w:h="2625" w:hRule="exact" w:wrap="around" w:vAnchor="page" w:hAnchor="page" w:x="6323" w:y="1"/>
          </w:pPr>
          <w:r>
            <w:rPr>
              <w:noProof/>
              <w:lang w:val="en-US" w:eastAsia="en-US"/>
            </w:rPr>
            <w:drawing>
              <wp:inline distT="0" distB="0" distL="0" distR="0" wp14:anchorId="46C06F0E" wp14:editId="5F71468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26DFB2" w14:textId="77777777" w:rsidR="00483ECA" w:rsidRDefault="00483ECA" w:rsidP="00D037A9"/>
      </w:tc>
    </w:tr>
  </w:tbl>
  <w:p w14:paraId="5AA4533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D6B7A" w14:paraId="06E058FC" w14:textId="77777777" w:rsidTr="0008539E">
      <w:trPr>
        <w:trHeight w:hRule="exact" w:val="572"/>
      </w:trPr>
      <w:tc>
        <w:tcPr>
          <w:tcW w:w="7520" w:type="dxa"/>
        </w:tcPr>
        <w:p w14:paraId="6D1983C0" w14:textId="77777777" w:rsidR="00527BD4" w:rsidRPr="00963440" w:rsidRDefault="00E543BE" w:rsidP="00210BA3">
          <w:pPr>
            <w:pStyle w:val="Huisstijl-Adres"/>
            <w:spacing w:after="0"/>
          </w:pPr>
          <w:r w:rsidRPr="009E3B07">
            <w:t>&gt;Retouradres </w:t>
          </w:r>
          <w:r>
            <w:t>Postbus 16375 2500 BJ Den Haag</w:t>
          </w:r>
          <w:r w:rsidRPr="009E3B07">
            <w:t xml:space="preserve"> </w:t>
          </w:r>
        </w:p>
      </w:tc>
    </w:tr>
    <w:tr w:rsidR="001D6B7A" w14:paraId="2A1B7FFD" w14:textId="77777777" w:rsidTr="00E776C6">
      <w:trPr>
        <w:cantSplit/>
        <w:trHeight w:hRule="exact" w:val="238"/>
      </w:trPr>
      <w:tc>
        <w:tcPr>
          <w:tcW w:w="7520" w:type="dxa"/>
        </w:tcPr>
        <w:p w14:paraId="67C27551" w14:textId="77777777" w:rsidR="00093ABC" w:rsidRPr="00963440" w:rsidRDefault="00093ABC" w:rsidP="00963440"/>
      </w:tc>
    </w:tr>
    <w:tr w:rsidR="001D6B7A" w14:paraId="22B267C0" w14:textId="77777777" w:rsidTr="00E776C6">
      <w:trPr>
        <w:cantSplit/>
        <w:trHeight w:hRule="exact" w:val="1520"/>
      </w:trPr>
      <w:tc>
        <w:tcPr>
          <w:tcW w:w="7520" w:type="dxa"/>
        </w:tcPr>
        <w:p w14:paraId="7C09E566" w14:textId="77777777" w:rsidR="00A604D3" w:rsidRPr="00963440" w:rsidRDefault="00A604D3" w:rsidP="00963440"/>
      </w:tc>
    </w:tr>
    <w:tr w:rsidR="001D6B7A" w14:paraId="738719B3" w14:textId="77777777" w:rsidTr="00E776C6">
      <w:trPr>
        <w:trHeight w:hRule="exact" w:val="1077"/>
      </w:trPr>
      <w:tc>
        <w:tcPr>
          <w:tcW w:w="7520" w:type="dxa"/>
        </w:tcPr>
        <w:p w14:paraId="31430798" w14:textId="77777777" w:rsidR="00892BA5" w:rsidRPr="00035E67" w:rsidRDefault="00892BA5" w:rsidP="00892BA5">
          <w:pPr>
            <w:tabs>
              <w:tab w:val="left" w:pos="740"/>
            </w:tabs>
            <w:autoSpaceDE w:val="0"/>
            <w:autoSpaceDN w:val="0"/>
            <w:adjustRightInd w:val="0"/>
            <w:rPr>
              <w:rFonts w:cs="Verdana"/>
              <w:szCs w:val="18"/>
            </w:rPr>
          </w:pPr>
        </w:p>
      </w:tc>
    </w:tr>
  </w:tbl>
  <w:p w14:paraId="20F1CCCF" w14:textId="77777777" w:rsidR="006F273B" w:rsidRDefault="006F273B" w:rsidP="00BC4AE3">
    <w:pPr>
      <w:pStyle w:val="Koptekst"/>
    </w:pPr>
  </w:p>
  <w:p w14:paraId="774AE083" w14:textId="77777777" w:rsidR="00153BD0" w:rsidRDefault="00153BD0" w:rsidP="00BC4AE3">
    <w:pPr>
      <w:pStyle w:val="Koptekst"/>
    </w:pPr>
  </w:p>
  <w:p w14:paraId="0E93EE17" w14:textId="77777777" w:rsidR="0044605E" w:rsidRDefault="0044605E" w:rsidP="00BC4AE3">
    <w:pPr>
      <w:pStyle w:val="Koptekst"/>
    </w:pPr>
  </w:p>
  <w:p w14:paraId="5C219C6E" w14:textId="77777777" w:rsidR="0044605E" w:rsidRDefault="0044605E" w:rsidP="00BC4AE3">
    <w:pPr>
      <w:pStyle w:val="Koptekst"/>
    </w:pPr>
  </w:p>
  <w:p w14:paraId="107B0B0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A06FD6">
      <w:start w:val="1"/>
      <w:numFmt w:val="bullet"/>
      <w:pStyle w:val="Lijstopsomteken"/>
      <w:lvlText w:val="•"/>
      <w:lvlJc w:val="left"/>
      <w:pPr>
        <w:tabs>
          <w:tab w:val="num" w:pos="227"/>
        </w:tabs>
        <w:ind w:left="227" w:hanging="227"/>
      </w:pPr>
      <w:rPr>
        <w:rFonts w:ascii="Verdana" w:hAnsi="Verdana" w:hint="default"/>
        <w:sz w:val="18"/>
        <w:szCs w:val="18"/>
      </w:rPr>
    </w:lvl>
    <w:lvl w:ilvl="1" w:tplc="DE307D28" w:tentative="1">
      <w:start w:val="1"/>
      <w:numFmt w:val="bullet"/>
      <w:lvlText w:val="o"/>
      <w:lvlJc w:val="left"/>
      <w:pPr>
        <w:tabs>
          <w:tab w:val="num" w:pos="1440"/>
        </w:tabs>
        <w:ind w:left="1440" w:hanging="360"/>
      </w:pPr>
      <w:rPr>
        <w:rFonts w:ascii="Courier New" w:hAnsi="Courier New" w:cs="Courier New" w:hint="default"/>
      </w:rPr>
    </w:lvl>
    <w:lvl w:ilvl="2" w:tplc="F5A44486" w:tentative="1">
      <w:start w:val="1"/>
      <w:numFmt w:val="bullet"/>
      <w:lvlText w:val=""/>
      <w:lvlJc w:val="left"/>
      <w:pPr>
        <w:tabs>
          <w:tab w:val="num" w:pos="2160"/>
        </w:tabs>
        <w:ind w:left="2160" w:hanging="360"/>
      </w:pPr>
      <w:rPr>
        <w:rFonts w:ascii="Wingdings" w:hAnsi="Wingdings" w:hint="default"/>
      </w:rPr>
    </w:lvl>
    <w:lvl w:ilvl="3" w:tplc="149E6A86" w:tentative="1">
      <w:start w:val="1"/>
      <w:numFmt w:val="bullet"/>
      <w:lvlText w:val=""/>
      <w:lvlJc w:val="left"/>
      <w:pPr>
        <w:tabs>
          <w:tab w:val="num" w:pos="2880"/>
        </w:tabs>
        <w:ind w:left="2880" w:hanging="360"/>
      </w:pPr>
      <w:rPr>
        <w:rFonts w:ascii="Symbol" w:hAnsi="Symbol" w:hint="default"/>
      </w:rPr>
    </w:lvl>
    <w:lvl w:ilvl="4" w:tplc="EF288644" w:tentative="1">
      <w:start w:val="1"/>
      <w:numFmt w:val="bullet"/>
      <w:lvlText w:val="o"/>
      <w:lvlJc w:val="left"/>
      <w:pPr>
        <w:tabs>
          <w:tab w:val="num" w:pos="3600"/>
        </w:tabs>
        <w:ind w:left="3600" w:hanging="360"/>
      </w:pPr>
      <w:rPr>
        <w:rFonts w:ascii="Courier New" w:hAnsi="Courier New" w:cs="Courier New" w:hint="default"/>
      </w:rPr>
    </w:lvl>
    <w:lvl w:ilvl="5" w:tplc="4580ADEE" w:tentative="1">
      <w:start w:val="1"/>
      <w:numFmt w:val="bullet"/>
      <w:lvlText w:val=""/>
      <w:lvlJc w:val="left"/>
      <w:pPr>
        <w:tabs>
          <w:tab w:val="num" w:pos="4320"/>
        </w:tabs>
        <w:ind w:left="4320" w:hanging="360"/>
      </w:pPr>
      <w:rPr>
        <w:rFonts w:ascii="Wingdings" w:hAnsi="Wingdings" w:hint="default"/>
      </w:rPr>
    </w:lvl>
    <w:lvl w:ilvl="6" w:tplc="16EA7BB2" w:tentative="1">
      <w:start w:val="1"/>
      <w:numFmt w:val="bullet"/>
      <w:lvlText w:val=""/>
      <w:lvlJc w:val="left"/>
      <w:pPr>
        <w:tabs>
          <w:tab w:val="num" w:pos="5040"/>
        </w:tabs>
        <w:ind w:left="5040" w:hanging="360"/>
      </w:pPr>
      <w:rPr>
        <w:rFonts w:ascii="Symbol" w:hAnsi="Symbol" w:hint="default"/>
      </w:rPr>
    </w:lvl>
    <w:lvl w:ilvl="7" w:tplc="EF1CA380" w:tentative="1">
      <w:start w:val="1"/>
      <w:numFmt w:val="bullet"/>
      <w:lvlText w:val="o"/>
      <w:lvlJc w:val="left"/>
      <w:pPr>
        <w:tabs>
          <w:tab w:val="num" w:pos="5760"/>
        </w:tabs>
        <w:ind w:left="5760" w:hanging="360"/>
      </w:pPr>
      <w:rPr>
        <w:rFonts w:ascii="Courier New" w:hAnsi="Courier New" w:cs="Courier New" w:hint="default"/>
      </w:rPr>
    </w:lvl>
    <w:lvl w:ilvl="8" w:tplc="148469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510881"/>
    <w:multiLevelType w:val="multilevel"/>
    <w:tmpl w:val="E9481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6286A5A">
      <w:start w:val="1"/>
      <w:numFmt w:val="bullet"/>
      <w:pStyle w:val="Lijstopsomteken2"/>
      <w:lvlText w:val="–"/>
      <w:lvlJc w:val="left"/>
      <w:pPr>
        <w:tabs>
          <w:tab w:val="num" w:pos="227"/>
        </w:tabs>
        <w:ind w:left="227" w:firstLine="0"/>
      </w:pPr>
      <w:rPr>
        <w:rFonts w:ascii="Verdana" w:hAnsi="Verdana" w:hint="default"/>
      </w:rPr>
    </w:lvl>
    <w:lvl w:ilvl="1" w:tplc="64547C26" w:tentative="1">
      <w:start w:val="1"/>
      <w:numFmt w:val="bullet"/>
      <w:lvlText w:val="o"/>
      <w:lvlJc w:val="left"/>
      <w:pPr>
        <w:tabs>
          <w:tab w:val="num" w:pos="1440"/>
        </w:tabs>
        <w:ind w:left="1440" w:hanging="360"/>
      </w:pPr>
      <w:rPr>
        <w:rFonts w:ascii="Courier New" w:hAnsi="Courier New" w:cs="Courier New" w:hint="default"/>
      </w:rPr>
    </w:lvl>
    <w:lvl w:ilvl="2" w:tplc="34FCF1CC" w:tentative="1">
      <w:start w:val="1"/>
      <w:numFmt w:val="bullet"/>
      <w:lvlText w:val=""/>
      <w:lvlJc w:val="left"/>
      <w:pPr>
        <w:tabs>
          <w:tab w:val="num" w:pos="2160"/>
        </w:tabs>
        <w:ind w:left="2160" w:hanging="360"/>
      </w:pPr>
      <w:rPr>
        <w:rFonts w:ascii="Wingdings" w:hAnsi="Wingdings" w:hint="default"/>
      </w:rPr>
    </w:lvl>
    <w:lvl w:ilvl="3" w:tplc="D160DA92" w:tentative="1">
      <w:start w:val="1"/>
      <w:numFmt w:val="bullet"/>
      <w:lvlText w:val=""/>
      <w:lvlJc w:val="left"/>
      <w:pPr>
        <w:tabs>
          <w:tab w:val="num" w:pos="2880"/>
        </w:tabs>
        <w:ind w:left="2880" w:hanging="360"/>
      </w:pPr>
      <w:rPr>
        <w:rFonts w:ascii="Symbol" w:hAnsi="Symbol" w:hint="default"/>
      </w:rPr>
    </w:lvl>
    <w:lvl w:ilvl="4" w:tplc="A678B452" w:tentative="1">
      <w:start w:val="1"/>
      <w:numFmt w:val="bullet"/>
      <w:lvlText w:val="o"/>
      <w:lvlJc w:val="left"/>
      <w:pPr>
        <w:tabs>
          <w:tab w:val="num" w:pos="3600"/>
        </w:tabs>
        <w:ind w:left="3600" w:hanging="360"/>
      </w:pPr>
      <w:rPr>
        <w:rFonts w:ascii="Courier New" w:hAnsi="Courier New" w:cs="Courier New" w:hint="default"/>
      </w:rPr>
    </w:lvl>
    <w:lvl w:ilvl="5" w:tplc="5BDEB880" w:tentative="1">
      <w:start w:val="1"/>
      <w:numFmt w:val="bullet"/>
      <w:lvlText w:val=""/>
      <w:lvlJc w:val="left"/>
      <w:pPr>
        <w:tabs>
          <w:tab w:val="num" w:pos="4320"/>
        </w:tabs>
        <w:ind w:left="4320" w:hanging="360"/>
      </w:pPr>
      <w:rPr>
        <w:rFonts w:ascii="Wingdings" w:hAnsi="Wingdings" w:hint="default"/>
      </w:rPr>
    </w:lvl>
    <w:lvl w:ilvl="6" w:tplc="8F26331E" w:tentative="1">
      <w:start w:val="1"/>
      <w:numFmt w:val="bullet"/>
      <w:lvlText w:val=""/>
      <w:lvlJc w:val="left"/>
      <w:pPr>
        <w:tabs>
          <w:tab w:val="num" w:pos="5040"/>
        </w:tabs>
        <w:ind w:left="5040" w:hanging="360"/>
      </w:pPr>
      <w:rPr>
        <w:rFonts w:ascii="Symbol" w:hAnsi="Symbol" w:hint="default"/>
      </w:rPr>
    </w:lvl>
    <w:lvl w:ilvl="7" w:tplc="93384960" w:tentative="1">
      <w:start w:val="1"/>
      <w:numFmt w:val="bullet"/>
      <w:lvlText w:val="o"/>
      <w:lvlJc w:val="left"/>
      <w:pPr>
        <w:tabs>
          <w:tab w:val="num" w:pos="5760"/>
        </w:tabs>
        <w:ind w:left="5760" w:hanging="360"/>
      </w:pPr>
      <w:rPr>
        <w:rFonts w:ascii="Courier New" w:hAnsi="Courier New" w:cs="Courier New" w:hint="default"/>
      </w:rPr>
    </w:lvl>
    <w:lvl w:ilvl="8" w:tplc="72FA4D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0365B6"/>
    <w:multiLevelType w:val="hybridMultilevel"/>
    <w:tmpl w:val="9A705224"/>
    <w:lvl w:ilvl="0" w:tplc="D882992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98078145">
    <w:abstractNumId w:val="10"/>
  </w:num>
  <w:num w:numId="2" w16cid:durableId="1341616012">
    <w:abstractNumId w:val="7"/>
  </w:num>
  <w:num w:numId="3" w16cid:durableId="1163395724">
    <w:abstractNumId w:val="6"/>
  </w:num>
  <w:num w:numId="4" w16cid:durableId="946086773">
    <w:abstractNumId w:val="5"/>
  </w:num>
  <w:num w:numId="5" w16cid:durableId="275063083">
    <w:abstractNumId w:val="4"/>
  </w:num>
  <w:num w:numId="6" w16cid:durableId="1552957505">
    <w:abstractNumId w:val="8"/>
  </w:num>
  <w:num w:numId="7" w16cid:durableId="343481857">
    <w:abstractNumId w:val="3"/>
  </w:num>
  <w:num w:numId="8" w16cid:durableId="1072968172">
    <w:abstractNumId w:val="2"/>
  </w:num>
  <w:num w:numId="9" w16cid:durableId="372194466">
    <w:abstractNumId w:val="1"/>
  </w:num>
  <w:num w:numId="10" w16cid:durableId="568075607">
    <w:abstractNumId w:val="0"/>
  </w:num>
  <w:num w:numId="11" w16cid:durableId="1123157524">
    <w:abstractNumId w:val="9"/>
  </w:num>
  <w:num w:numId="12" w16cid:durableId="1659268713">
    <w:abstractNumId w:val="12"/>
  </w:num>
  <w:num w:numId="13" w16cid:durableId="203837677">
    <w:abstractNumId w:val="15"/>
  </w:num>
  <w:num w:numId="14" w16cid:durableId="844588352">
    <w:abstractNumId w:val="13"/>
  </w:num>
  <w:num w:numId="15" w16cid:durableId="265961832">
    <w:abstractNumId w:val="14"/>
  </w:num>
  <w:num w:numId="16" w16cid:durableId="466164332">
    <w:abstractNumId w:val="11"/>
  </w:num>
  <w:num w:numId="17" w16cid:durableId="58827200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884"/>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6B7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61A6"/>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65E5"/>
    <w:rsid w:val="00407991"/>
    <w:rsid w:val="0041019E"/>
    <w:rsid w:val="00413D48"/>
    <w:rsid w:val="00424A60"/>
    <w:rsid w:val="00427FDF"/>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6E0"/>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25AA"/>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10"/>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6C3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1659"/>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3BE"/>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3891"/>
    <w:rsid w:val="00E94D82"/>
    <w:rsid w:val="00E972A2"/>
    <w:rsid w:val="00EA5BA2"/>
    <w:rsid w:val="00EB73E0"/>
    <w:rsid w:val="00EC0DFF"/>
    <w:rsid w:val="00EC237D"/>
    <w:rsid w:val="00EC25AB"/>
    <w:rsid w:val="00EC25B9"/>
    <w:rsid w:val="00EC2927"/>
    <w:rsid w:val="00EC2DCB"/>
    <w:rsid w:val="00EC4D0E"/>
    <w:rsid w:val="00EC4E2B"/>
    <w:rsid w:val="00ED0116"/>
    <w:rsid w:val="00ED072A"/>
    <w:rsid w:val="00ED2F32"/>
    <w:rsid w:val="00ED539E"/>
    <w:rsid w:val="00ED576F"/>
    <w:rsid w:val="00ED5E4D"/>
    <w:rsid w:val="00EE4A1F"/>
    <w:rsid w:val="00EE4C2D"/>
    <w:rsid w:val="00EF0CCB"/>
    <w:rsid w:val="00EF1B5A"/>
    <w:rsid w:val="00EF24FB"/>
    <w:rsid w:val="00EF2CCA"/>
    <w:rsid w:val="00EF4D48"/>
    <w:rsid w:val="00EF510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137A"/>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ABC15"/>
  <w15:docId w15:val="{A162ADA2-BDD9-480A-AFF2-F1DF51A1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Char, Char"/>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9B0110"/>
    <w:pPr>
      <w:spacing w:line="240" w:lineRule="auto"/>
      <w:ind w:left="720"/>
      <w:contextualSpacing/>
    </w:pPr>
    <w:rPr>
      <w:rFonts w:ascii="Times New Roman" w:hAnsi="Times New Roman"/>
      <w:sz w:val="24"/>
    </w:rPr>
  </w:style>
  <w:style w:type="paragraph" w:customStyle="1" w:styleId="Default">
    <w:name w:val="Default"/>
    <w:rsid w:val="009B0110"/>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aliases w:val="Char Char, Char Char"/>
    <w:basedOn w:val="Standaardalinea-lettertype"/>
    <w:link w:val="Voetnoottekst"/>
    <w:uiPriority w:val="99"/>
    <w:rsid w:val="009B0110"/>
    <w:rPr>
      <w:rFonts w:ascii="Verdana" w:hAnsi="Verdana"/>
      <w:sz w:val="13"/>
      <w:lang w:val="nl-NL" w:eastAsia="nl-NL"/>
    </w:rPr>
  </w:style>
  <w:style w:type="character" w:styleId="Voetnootmarkering">
    <w:name w:val="footnote reference"/>
    <w:basedOn w:val="Standaardalinea-lettertype"/>
    <w:uiPriority w:val="99"/>
    <w:unhideWhenUsed/>
    <w:rsid w:val="009B0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4048</ap:Words>
  <ap:Characters>22270</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2026-06-29T13:06:00.0000000Z</lastPrinted>
  <dcterms:created xsi:type="dcterms:W3CDTF">2026-06-29T13:08:00.0000000Z</dcterms:created>
  <dcterms:modified xsi:type="dcterms:W3CDTF">2026-06-29T13:08:00.0000000Z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O215MAN</vt:lpwstr>
  </property>
  <property fmtid="{D5CDD505-2E9C-101B-9397-08002B2CF9AE}" pid="3" name="Author">
    <vt:lpwstr>O215MAN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verslag schriftelijk overleg inzake de voorhangprocedure oprichting stichting Ziezon (Kamerstuk 36 530, nr. 37)</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O215MAN</vt:lpwstr>
  </property>
</Properties>
</file>