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6B3" w:rsidP="00810C93" w:rsidRDefault="00062E87" w14:paraId="74630A8E" w14:textId="250DCE3F">
      <w:r w:rsidRPr="00062E87">
        <w:t>Geachte Voorzitter, </w:t>
      </w:r>
    </w:p>
    <w:p w:rsidR="00992780" w:rsidP="00062E87" w:rsidRDefault="00992780" w14:paraId="05DB1BA8" w14:textId="77777777"/>
    <w:p w:rsidR="00992780" w:rsidP="00062E87" w:rsidRDefault="00992780" w14:paraId="7B7FEC4C" w14:textId="6B83E3CE">
      <w:r w:rsidRPr="00992780">
        <w:t>Het lid Vermeer (BBB) heeft tijdens het commissiedebat Visserij en Landbouw- en Visserijraad een informatieverzoek gedaan naar aanleiding van berichtgeving</w:t>
      </w:r>
      <w:r w:rsidR="00AB2644">
        <w:t xml:space="preserve"> over het maatregelenpakket </w:t>
      </w:r>
      <w:r w:rsidR="00F0422B">
        <w:t>voor landbouw, natuur en stikstof</w:t>
      </w:r>
      <w:r w:rsidRPr="00992780">
        <w:t xml:space="preserve"> in de media. </w:t>
      </w:r>
      <w:r>
        <w:t>Op 17 juni jl. heb ik uw Kamer middels een brief laten weten dit verzoek te betrekken bij de informatievoorziening aan uw Kamer na besluitvorming</w:t>
      </w:r>
      <w:r w:rsidR="00AB2644">
        <w:t xml:space="preserve"> </w:t>
      </w:r>
      <w:r w:rsidR="00FC2DFE">
        <w:t>in het kader van</w:t>
      </w:r>
      <w:r w:rsidR="00AB2644">
        <w:t xml:space="preserve"> de uitkomsten van de Ministeriële Taskforce Landbouw, Natuur en Stikstof</w:t>
      </w:r>
      <w:r>
        <w:t>.</w:t>
      </w:r>
    </w:p>
    <w:p w:rsidR="00992780" w:rsidP="00992780" w:rsidRDefault="00992780" w14:paraId="5C5540B6" w14:textId="77777777"/>
    <w:p w:rsidRPr="00B83027" w:rsidR="00992780" w:rsidP="00992780" w:rsidRDefault="00992780" w14:paraId="3D4AEDFF" w14:textId="441BC6E0">
      <w:pPr>
        <w:rPr>
          <w:highlight w:val="yellow"/>
        </w:rPr>
      </w:pPr>
      <w:r>
        <w:t>Het kabinet heeft vandaag besloten tot</w:t>
      </w:r>
      <w:r w:rsidR="00B83027">
        <w:t xml:space="preserve"> een maatregelenpakket voor landbouw, natuur en stikstof</w:t>
      </w:r>
      <w:r w:rsidR="00190AA9">
        <w:t xml:space="preserve">. </w:t>
      </w:r>
      <w:r>
        <w:t>Daarom stuur ik u hierbij de stukken die hebben voorgelegen in de Ministeriële Taskforce Landbouw, Natuur en Stikstof. De documenten zijn ambtelijk voorbereid en door mij</w:t>
      </w:r>
      <w:r w:rsidR="00AB2644">
        <w:t>,</w:t>
      </w:r>
      <w:r w:rsidR="005668E3">
        <w:t xml:space="preserve"> de Minister voor Klimaat en Groene Groei of de Minister van Infrastructuur en Waterstaat</w:t>
      </w:r>
      <w:r w:rsidR="00AB2644">
        <w:t xml:space="preserve"> </w:t>
      </w:r>
      <w:r>
        <w:t xml:space="preserve">ingebracht in de </w:t>
      </w:r>
      <w:r w:rsidR="005668E3">
        <w:t xml:space="preserve">Ministeriële Taskforce Landbouw, Natuur en Stikstof </w:t>
      </w:r>
      <w:r>
        <w:t>ten behoeve van het voeren van een politieke discussie. De politiek gedragen uitkomsten</w:t>
      </w:r>
      <w:r w:rsidR="005945B9">
        <w:t xml:space="preserve"> </w:t>
      </w:r>
      <w:r w:rsidR="005668E3">
        <w:t xml:space="preserve">naar aanleiding van </w:t>
      </w:r>
      <w:r w:rsidR="005945B9">
        <w:t>deze discussies</w:t>
      </w:r>
      <w:r>
        <w:t xml:space="preserve"> zijn terug te vinden in de Kamerbrief “</w:t>
      </w:r>
      <w:r w:rsidRPr="00C945D6" w:rsidR="00B83027">
        <w:t>Weer ruimte voor boer, natuur en bouw: maatregelpakket voor landbouw, natuur en stikstof</w:t>
      </w:r>
      <w:r w:rsidRPr="00C945D6">
        <w:t>”</w:t>
      </w:r>
      <w:r w:rsidR="00B83027">
        <w:t xml:space="preserve"> </w:t>
      </w:r>
      <w:r>
        <w:t xml:space="preserve">van 26 juni 2026. </w:t>
      </w:r>
    </w:p>
    <w:p w:rsidR="00992780" w:rsidP="00992780" w:rsidRDefault="00992780" w14:paraId="6F80D25C" w14:textId="77777777"/>
    <w:p w:rsidR="00992780" w:rsidP="00992780" w:rsidRDefault="00992780" w14:paraId="1393B20F" w14:textId="735D7D72">
      <w:r w:rsidRPr="00992780">
        <w:t>Bij het besluit om deze stukken te delen is gestreefd naar maximale transparantie zonder afbreuk te doen aan de belangen van derden, het belang van de staat in lopende procedures en de bescherming van de persoonlijke levenssfeer. In de bijlage</w:t>
      </w:r>
      <w:r w:rsidR="008356B7">
        <w:t>n</w:t>
      </w:r>
      <w:r w:rsidRPr="00992780">
        <w:t xml:space="preserve"> is</w:t>
      </w:r>
      <w:r w:rsidR="008356B7">
        <w:t xml:space="preserve"> daarom ook</w:t>
      </w:r>
      <w:r w:rsidRPr="00992780">
        <w:t xml:space="preserve"> een overzicht opgenomen van alle stukken die </w:t>
      </w:r>
      <w:r w:rsidR="00FC2DFE">
        <w:t xml:space="preserve">zijn </w:t>
      </w:r>
      <w:r w:rsidRPr="00992780">
        <w:t xml:space="preserve">geagendeerd, </w:t>
      </w:r>
      <w:r w:rsidRPr="00992780" w:rsidR="005945B9">
        <w:t xml:space="preserve">waarbij is aangegeven </w:t>
      </w:r>
      <w:r w:rsidR="005945B9">
        <w:t xml:space="preserve">in </w:t>
      </w:r>
      <w:r w:rsidRPr="00992780" w:rsidR="005945B9">
        <w:t xml:space="preserve">welke </w:t>
      </w:r>
      <w:r w:rsidR="005945B9">
        <w:t xml:space="preserve">documenten informatie ter bescherming van de daar genoemde belangen niet </w:t>
      </w:r>
      <w:r w:rsidR="002C2FB5">
        <w:t xml:space="preserve">wordt </w:t>
      </w:r>
      <w:r w:rsidR="005945B9">
        <w:t>verstrekt</w:t>
      </w:r>
      <w:r w:rsidRPr="00992780" w:rsidR="005945B9">
        <w:t>.</w:t>
      </w:r>
    </w:p>
    <w:p w:rsidRPr="00062E87" w:rsidR="00062E87" w:rsidP="00062E87" w:rsidRDefault="00062E87" w14:paraId="76BA3943" w14:textId="77777777"/>
    <w:p w:rsidR="00062E87" w:rsidP="00062E87" w:rsidRDefault="00062E87" w14:paraId="1714A298" w14:textId="77777777"/>
    <w:p w:rsidRPr="00062E87" w:rsidR="002A1244" w:rsidP="00062E87" w:rsidRDefault="002A1244" w14:paraId="3ACBB353" w14:textId="77777777"/>
    <w:p w:rsidR="00062E87" w:rsidP="00062E87" w:rsidRDefault="00062E87" w14:paraId="6CED30CE" w14:textId="77777777"/>
    <w:p w:rsidRPr="00062E87" w:rsidR="00062E87" w:rsidP="00062E87" w:rsidRDefault="00062E87" w14:paraId="753E9376" w14:textId="77777777">
      <w:r w:rsidRPr="00062E87">
        <w:t>Jaimi van Essen</w:t>
      </w:r>
    </w:p>
    <w:p w:rsidRPr="008356B7" w:rsidR="00144B73" w:rsidP="00810C93" w:rsidRDefault="00062E87" w14:paraId="395A9EB7" w14:textId="79A41C36">
      <w:r w:rsidRPr="00062E87">
        <w:t>Minister van Landbouw, Visserij, Voedselzekerheid en Natuu</w:t>
      </w:r>
      <w:r w:rsidR="008356B7">
        <w:t>r</w:t>
      </w:r>
    </w:p>
    <w:sectPr w:rsidRPr="008356B7"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D32D" w14:textId="77777777" w:rsidR="000F2514" w:rsidRDefault="000F2514">
      <w:r>
        <w:separator/>
      </w:r>
    </w:p>
    <w:p w14:paraId="12D5112F" w14:textId="77777777" w:rsidR="000F2514" w:rsidRDefault="000F2514"/>
  </w:endnote>
  <w:endnote w:type="continuationSeparator" w:id="0">
    <w:p w14:paraId="26D7A0B2" w14:textId="77777777" w:rsidR="000F2514" w:rsidRDefault="000F2514">
      <w:r>
        <w:continuationSeparator/>
      </w:r>
    </w:p>
    <w:p w14:paraId="393C9B0A" w14:textId="77777777" w:rsidR="000F2514" w:rsidRDefault="000F2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3C79" w14:textId="77777777" w:rsidR="00207F57" w:rsidRDefault="00207F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B18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5452C" w14:paraId="4783E8C6" w14:textId="77777777" w:rsidTr="00CA6A25">
      <w:trPr>
        <w:trHeight w:hRule="exact" w:val="240"/>
      </w:trPr>
      <w:tc>
        <w:tcPr>
          <w:tcW w:w="7601" w:type="dxa"/>
        </w:tcPr>
        <w:p w14:paraId="66D98326" w14:textId="77777777" w:rsidR="00527BD4" w:rsidRDefault="00527BD4" w:rsidP="003F1F6B">
          <w:pPr>
            <w:pStyle w:val="Huisstijl-Rubricering"/>
          </w:pPr>
        </w:p>
      </w:tc>
      <w:tc>
        <w:tcPr>
          <w:tcW w:w="2156" w:type="dxa"/>
        </w:tcPr>
        <w:p w14:paraId="4189335A" w14:textId="3DB4D069" w:rsidR="00527BD4" w:rsidRPr="00645414" w:rsidRDefault="00F917F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945D6">
            <w:t>2</w:t>
          </w:r>
          <w:r w:rsidR="00144B73">
            <w:fldChar w:fldCharType="end"/>
          </w:r>
        </w:p>
      </w:tc>
    </w:tr>
  </w:tbl>
  <w:p w14:paraId="2A85CF0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5452C" w14:paraId="6FC82A12" w14:textId="77777777" w:rsidTr="00CA6A25">
      <w:trPr>
        <w:trHeight w:hRule="exact" w:val="240"/>
      </w:trPr>
      <w:tc>
        <w:tcPr>
          <w:tcW w:w="7601" w:type="dxa"/>
        </w:tcPr>
        <w:p w14:paraId="0F768442" w14:textId="77777777" w:rsidR="00527BD4" w:rsidRDefault="00527BD4" w:rsidP="008C356D">
          <w:pPr>
            <w:pStyle w:val="Huisstijl-Rubricering"/>
          </w:pPr>
        </w:p>
      </w:tc>
      <w:tc>
        <w:tcPr>
          <w:tcW w:w="2170" w:type="dxa"/>
        </w:tcPr>
        <w:p w14:paraId="50BCA30E" w14:textId="05307373" w:rsidR="00527BD4" w:rsidRPr="00ED539E" w:rsidRDefault="00F917F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207F57">
            <w:t>1</w:t>
          </w:r>
          <w:r w:rsidR="003F2647">
            <w:fldChar w:fldCharType="end"/>
          </w:r>
        </w:p>
      </w:tc>
    </w:tr>
  </w:tbl>
  <w:p w14:paraId="6D02FA82" w14:textId="77777777" w:rsidR="00527BD4" w:rsidRPr="00BC3B53" w:rsidRDefault="00527BD4" w:rsidP="008C356D">
    <w:pPr>
      <w:pStyle w:val="Voettekst"/>
      <w:spacing w:line="240" w:lineRule="auto"/>
      <w:rPr>
        <w:sz w:val="2"/>
        <w:szCs w:val="2"/>
      </w:rPr>
    </w:pPr>
  </w:p>
  <w:p w14:paraId="265144B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F4B1" w14:textId="77777777" w:rsidR="000F2514" w:rsidRDefault="000F2514">
      <w:r>
        <w:separator/>
      </w:r>
    </w:p>
    <w:p w14:paraId="768DFF6B" w14:textId="77777777" w:rsidR="000F2514" w:rsidRDefault="000F2514"/>
  </w:footnote>
  <w:footnote w:type="continuationSeparator" w:id="0">
    <w:p w14:paraId="6BEC521A" w14:textId="77777777" w:rsidR="000F2514" w:rsidRDefault="000F2514">
      <w:r>
        <w:continuationSeparator/>
      </w:r>
    </w:p>
    <w:p w14:paraId="64169366" w14:textId="77777777" w:rsidR="000F2514" w:rsidRDefault="000F2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25B1" w14:textId="77777777" w:rsidR="00207F57" w:rsidRDefault="00207F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5452C" w14:paraId="17F8515B" w14:textId="77777777" w:rsidTr="00A50CF6">
      <w:tc>
        <w:tcPr>
          <w:tcW w:w="2156" w:type="dxa"/>
        </w:tcPr>
        <w:p w14:paraId="7B2D67E9" w14:textId="77777777" w:rsidR="00527BD4" w:rsidRPr="005819CE" w:rsidRDefault="00F917FF" w:rsidP="00A50CF6">
          <w:pPr>
            <w:pStyle w:val="Huisstijl-Adres"/>
            <w:rPr>
              <w:b/>
            </w:rPr>
          </w:pPr>
          <w:r>
            <w:rPr>
              <w:b/>
            </w:rPr>
            <w:t>Directoraat Generaal Landelijk Gebied en Stikstof</w:t>
          </w:r>
          <w:r w:rsidRPr="005819CE">
            <w:rPr>
              <w:b/>
            </w:rPr>
            <w:br/>
          </w:r>
        </w:p>
      </w:tc>
    </w:tr>
    <w:tr w:rsidR="0015452C" w14:paraId="709A37AE" w14:textId="77777777" w:rsidTr="00A50CF6">
      <w:trPr>
        <w:trHeight w:hRule="exact" w:val="200"/>
      </w:trPr>
      <w:tc>
        <w:tcPr>
          <w:tcW w:w="2156" w:type="dxa"/>
        </w:tcPr>
        <w:p w14:paraId="2C55BF57" w14:textId="77777777" w:rsidR="00527BD4" w:rsidRPr="005819CE" w:rsidRDefault="00527BD4" w:rsidP="00A50CF6"/>
      </w:tc>
    </w:tr>
    <w:tr w:rsidR="0015452C" w14:paraId="6E78D3C0" w14:textId="77777777" w:rsidTr="00502512">
      <w:trPr>
        <w:trHeight w:hRule="exact" w:val="774"/>
      </w:trPr>
      <w:tc>
        <w:tcPr>
          <w:tcW w:w="2156" w:type="dxa"/>
        </w:tcPr>
        <w:p w14:paraId="67570E90" w14:textId="77777777" w:rsidR="00527BD4" w:rsidRDefault="00F917FF" w:rsidP="003A5290">
          <w:pPr>
            <w:pStyle w:val="Huisstijl-Kopje"/>
          </w:pPr>
          <w:r>
            <w:t>Ons kenmerk</w:t>
          </w:r>
        </w:p>
        <w:p w14:paraId="11D68A00" w14:textId="77777777" w:rsidR="00527BD4" w:rsidRPr="005819CE" w:rsidRDefault="00F917FF" w:rsidP="001E6117">
          <w:pPr>
            <w:pStyle w:val="Huisstijl-Kopje"/>
          </w:pPr>
          <w:r>
            <w:rPr>
              <w:b w:val="0"/>
            </w:rPr>
            <w:t>DGLGS</w:t>
          </w:r>
          <w:r w:rsidRPr="00502512">
            <w:rPr>
              <w:b w:val="0"/>
            </w:rPr>
            <w:t xml:space="preserve"> / </w:t>
          </w:r>
          <w:r>
            <w:rPr>
              <w:b w:val="0"/>
            </w:rPr>
            <w:t>107145259</w:t>
          </w:r>
        </w:p>
      </w:tc>
    </w:tr>
  </w:tbl>
  <w:p w14:paraId="2C605DF8" w14:textId="77777777" w:rsidR="00527BD4" w:rsidRDefault="00527BD4" w:rsidP="008C356D"/>
  <w:p w14:paraId="0801B842" w14:textId="77777777" w:rsidR="00527BD4" w:rsidRPr="00740712" w:rsidRDefault="00527BD4" w:rsidP="008C356D"/>
  <w:p w14:paraId="45066231" w14:textId="77777777" w:rsidR="00527BD4" w:rsidRPr="00217880" w:rsidRDefault="00527BD4" w:rsidP="008C356D">
    <w:pPr>
      <w:spacing w:line="0" w:lineRule="atLeast"/>
      <w:rPr>
        <w:sz w:val="2"/>
        <w:szCs w:val="2"/>
      </w:rPr>
    </w:pPr>
  </w:p>
  <w:p w14:paraId="20F1BDB5" w14:textId="77777777" w:rsidR="00527BD4" w:rsidRDefault="00527BD4" w:rsidP="004F44C2">
    <w:pPr>
      <w:pStyle w:val="Koptekst"/>
      <w:rPr>
        <w:rFonts w:cs="Verdana-Bold"/>
        <w:b/>
        <w:bCs/>
        <w:smallCaps/>
        <w:szCs w:val="18"/>
      </w:rPr>
    </w:pPr>
  </w:p>
  <w:p w14:paraId="75077C4D" w14:textId="77777777" w:rsidR="00527BD4" w:rsidRDefault="00527BD4" w:rsidP="004F44C2"/>
  <w:p w14:paraId="3B3894FA" w14:textId="77777777" w:rsidR="00527BD4" w:rsidRPr="00740712" w:rsidRDefault="00527BD4" w:rsidP="004F44C2"/>
  <w:p w14:paraId="04B8102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5452C" w14:paraId="3129DCCE" w14:textId="77777777" w:rsidTr="00751A6A">
      <w:trPr>
        <w:trHeight w:val="2636"/>
      </w:trPr>
      <w:tc>
        <w:tcPr>
          <w:tcW w:w="737" w:type="dxa"/>
        </w:tcPr>
        <w:p w14:paraId="337595B1" w14:textId="77777777" w:rsidR="00527BD4" w:rsidRDefault="00527BD4" w:rsidP="00D0609E">
          <w:pPr>
            <w:framePr w:w="6340" w:h="2750" w:hRule="exact" w:hSpace="180" w:wrap="around" w:vAnchor="page" w:hAnchor="text" w:x="3873" w:y="-140"/>
            <w:spacing w:line="240" w:lineRule="auto"/>
          </w:pPr>
        </w:p>
      </w:tc>
      <w:tc>
        <w:tcPr>
          <w:tcW w:w="5156" w:type="dxa"/>
        </w:tcPr>
        <w:p w14:paraId="40FC7BE5" w14:textId="77777777" w:rsidR="00527BD4" w:rsidRDefault="00F917F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39DC11F" wp14:editId="560680E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E0891CB" w14:textId="77777777" w:rsidR="00527BD4" w:rsidRDefault="00527BD4" w:rsidP="00D0609E">
    <w:pPr>
      <w:framePr w:w="6340" w:h="2750" w:hRule="exact" w:hSpace="180" w:wrap="around" w:vAnchor="page" w:hAnchor="text" w:x="3873" w:y="-140"/>
    </w:pPr>
  </w:p>
  <w:p w14:paraId="19CDF31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5452C" w:rsidRPr="00062E87" w14:paraId="17EF2D6C" w14:textId="77777777" w:rsidTr="00A50CF6">
      <w:tc>
        <w:tcPr>
          <w:tcW w:w="2160" w:type="dxa"/>
        </w:tcPr>
        <w:p w14:paraId="0CF45543" w14:textId="77777777" w:rsidR="00527BD4" w:rsidRPr="005819CE" w:rsidRDefault="00F917FF" w:rsidP="00A50CF6">
          <w:pPr>
            <w:pStyle w:val="Huisstijl-Adres"/>
            <w:rPr>
              <w:b/>
            </w:rPr>
          </w:pPr>
          <w:r>
            <w:rPr>
              <w:b/>
            </w:rPr>
            <w:t>Directoraat Generaal Landelijk Gebied en Stikstof</w:t>
          </w:r>
          <w:r w:rsidRPr="005819CE">
            <w:rPr>
              <w:b/>
            </w:rPr>
            <w:br/>
          </w:r>
        </w:p>
        <w:p w14:paraId="1477A7E3" w14:textId="77777777" w:rsidR="00527BD4" w:rsidRPr="00BE5ED9" w:rsidRDefault="00F917FF" w:rsidP="00A50CF6">
          <w:pPr>
            <w:pStyle w:val="Huisstijl-Adres"/>
          </w:pPr>
          <w:r>
            <w:rPr>
              <w:b/>
            </w:rPr>
            <w:t>Bezoekadres</w:t>
          </w:r>
          <w:r>
            <w:rPr>
              <w:b/>
            </w:rPr>
            <w:br/>
          </w:r>
          <w:r>
            <w:t>Bezuidenhoutseweg 73</w:t>
          </w:r>
          <w:r w:rsidRPr="005819CE">
            <w:br/>
          </w:r>
          <w:r>
            <w:t>2594 AC Den Haag</w:t>
          </w:r>
        </w:p>
        <w:p w14:paraId="4D7059F3" w14:textId="77777777" w:rsidR="00EF495B" w:rsidRDefault="00F917FF" w:rsidP="0098788A">
          <w:pPr>
            <w:pStyle w:val="Huisstijl-Adres"/>
          </w:pPr>
          <w:r>
            <w:rPr>
              <w:b/>
            </w:rPr>
            <w:t>Postadres</w:t>
          </w:r>
          <w:r>
            <w:rPr>
              <w:b/>
            </w:rPr>
            <w:br/>
          </w:r>
          <w:r>
            <w:t>Postbus 20401</w:t>
          </w:r>
          <w:r w:rsidRPr="005819CE">
            <w:br/>
            <w:t>2500 E</w:t>
          </w:r>
          <w:r>
            <w:t>K</w:t>
          </w:r>
          <w:r w:rsidRPr="005819CE">
            <w:t xml:space="preserve"> Den Haag</w:t>
          </w:r>
        </w:p>
        <w:p w14:paraId="6A3798BD" w14:textId="77777777" w:rsidR="00556BEE" w:rsidRPr="005B3814" w:rsidRDefault="00F917FF" w:rsidP="0098788A">
          <w:pPr>
            <w:pStyle w:val="Huisstijl-Adres"/>
          </w:pPr>
          <w:r>
            <w:rPr>
              <w:b/>
            </w:rPr>
            <w:t>Overheidsidentificatienr</w:t>
          </w:r>
          <w:r>
            <w:rPr>
              <w:b/>
            </w:rPr>
            <w:br/>
          </w:r>
          <w:r w:rsidR="00BA129E">
            <w:rPr>
              <w:rFonts w:cs="Agrofont"/>
              <w:iCs/>
            </w:rPr>
            <w:t>00000001858272854000</w:t>
          </w:r>
        </w:p>
        <w:p w14:paraId="641F182C" w14:textId="3937C7A4" w:rsidR="00527BD4" w:rsidRPr="00062E87" w:rsidRDefault="00F917F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5452C" w:rsidRPr="00062E87" w14:paraId="331E054B" w14:textId="77777777" w:rsidTr="00A50CF6">
      <w:trPr>
        <w:trHeight w:hRule="exact" w:val="200"/>
      </w:trPr>
      <w:tc>
        <w:tcPr>
          <w:tcW w:w="2160" w:type="dxa"/>
        </w:tcPr>
        <w:p w14:paraId="4DAE4F1E" w14:textId="77777777" w:rsidR="00527BD4" w:rsidRPr="00992780" w:rsidRDefault="00527BD4" w:rsidP="00A50CF6"/>
      </w:tc>
    </w:tr>
    <w:tr w:rsidR="0015452C" w14:paraId="3D425F86" w14:textId="77777777" w:rsidTr="00A50CF6">
      <w:tc>
        <w:tcPr>
          <w:tcW w:w="2160" w:type="dxa"/>
        </w:tcPr>
        <w:p w14:paraId="21BDEE75" w14:textId="77777777" w:rsidR="000C0163" w:rsidRPr="005819CE" w:rsidRDefault="00F917FF" w:rsidP="000C0163">
          <w:pPr>
            <w:pStyle w:val="Huisstijl-Kopje"/>
          </w:pPr>
          <w:r>
            <w:t>Ons kenmerk</w:t>
          </w:r>
          <w:r w:rsidRPr="005819CE">
            <w:t xml:space="preserve"> </w:t>
          </w:r>
        </w:p>
        <w:p w14:paraId="46AC9544" w14:textId="22141161" w:rsidR="00527BD4" w:rsidRPr="005819CE" w:rsidRDefault="00F917FF" w:rsidP="00A50CF6">
          <w:pPr>
            <w:pStyle w:val="Huisstijl-Gegeven"/>
          </w:pPr>
          <w:r>
            <w:t>DGLGS /</w:t>
          </w:r>
          <w:r w:rsidR="00486354">
            <w:t xml:space="preserve"> </w:t>
          </w:r>
          <w:r w:rsidR="002A1244" w:rsidRPr="002A1244">
            <w:t>107174507</w:t>
          </w:r>
        </w:p>
        <w:p w14:paraId="65E72505" w14:textId="77777777" w:rsidR="00527BD4" w:rsidRPr="005819CE" w:rsidRDefault="00F917FF" w:rsidP="00A50CF6">
          <w:pPr>
            <w:pStyle w:val="Huisstijl-Kopje"/>
          </w:pPr>
          <w:r>
            <w:t>Bijlage(n)</w:t>
          </w:r>
        </w:p>
        <w:p w14:paraId="6F84306B" w14:textId="21B7D870" w:rsidR="00527BD4" w:rsidRPr="005819CE" w:rsidRDefault="006F3EF5" w:rsidP="00A50CF6">
          <w:pPr>
            <w:pStyle w:val="Huisstijl-Gegeven"/>
          </w:pPr>
          <w:r>
            <w:t>1</w:t>
          </w:r>
        </w:p>
      </w:tc>
    </w:tr>
  </w:tbl>
  <w:p w14:paraId="36576BD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5452C" w14:paraId="1D9F6F9D" w14:textId="77777777" w:rsidTr="009E2051">
      <w:trPr>
        <w:trHeight w:val="400"/>
      </w:trPr>
      <w:tc>
        <w:tcPr>
          <w:tcW w:w="7520" w:type="dxa"/>
          <w:gridSpan w:val="2"/>
        </w:tcPr>
        <w:p w14:paraId="52D056D1" w14:textId="77777777" w:rsidR="00527BD4" w:rsidRPr="00BC3B53" w:rsidRDefault="00F917FF" w:rsidP="00A50CF6">
          <w:pPr>
            <w:pStyle w:val="Huisstijl-Retouradres"/>
          </w:pPr>
          <w:r>
            <w:t>&gt; Retouradres Postbus 20401 2500 EK Den Haag</w:t>
          </w:r>
        </w:p>
      </w:tc>
    </w:tr>
    <w:tr w:rsidR="0015452C" w14:paraId="1FC48F3D" w14:textId="77777777" w:rsidTr="009E2051">
      <w:tc>
        <w:tcPr>
          <w:tcW w:w="7520" w:type="dxa"/>
          <w:gridSpan w:val="2"/>
        </w:tcPr>
        <w:p w14:paraId="08898BCB" w14:textId="77777777" w:rsidR="00527BD4" w:rsidRPr="00983E8F" w:rsidRDefault="00527BD4" w:rsidP="00A50CF6">
          <w:pPr>
            <w:pStyle w:val="Huisstijl-Rubricering"/>
          </w:pPr>
        </w:p>
      </w:tc>
    </w:tr>
    <w:tr w:rsidR="0015452C" w14:paraId="1E6E067D" w14:textId="77777777" w:rsidTr="009E2051">
      <w:trPr>
        <w:trHeight w:hRule="exact" w:val="2440"/>
      </w:trPr>
      <w:tc>
        <w:tcPr>
          <w:tcW w:w="7520" w:type="dxa"/>
          <w:gridSpan w:val="2"/>
        </w:tcPr>
        <w:p w14:paraId="52B7DC3E" w14:textId="77777777" w:rsidR="00527BD4" w:rsidRDefault="00F917FF" w:rsidP="00A50CF6">
          <w:pPr>
            <w:pStyle w:val="Huisstijl-NAW"/>
          </w:pPr>
          <w:r>
            <w:t xml:space="preserve">De Voorzitter van de Tweede Kamer </w:t>
          </w:r>
        </w:p>
        <w:p w14:paraId="7289227E" w14:textId="77777777" w:rsidR="0015452C" w:rsidRDefault="00F917FF">
          <w:pPr>
            <w:pStyle w:val="Huisstijl-NAW"/>
          </w:pPr>
          <w:r>
            <w:t xml:space="preserve">der Staten-Generaal </w:t>
          </w:r>
        </w:p>
        <w:p w14:paraId="11FD322A" w14:textId="77777777" w:rsidR="0015452C" w:rsidRDefault="00F917FF">
          <w:pPr>
            <w:pStyle w:val="Huisstijl-NAW"/>
          </w:pPr>
          <w:r>
            <w:t xml:space="preserve">Prinses Irenestraat 6 </w:t>
          </w:r>
        </w:p>
        <w:p w14:paraId="397A286F" w14:textId="77777777" w:rsidR="0015452C" w:rsidRDefault="00F917FF">
          <w:pPr>
            <w:pStyle w:val="Huisstijl-NAW"/>
          </w:pPr>
          <w:r>
            <w:t xml:space="preserve">2595 BD DEN HAAG </w:t>
          </w:r>
          <w:r w:rsidR="00486354">
            <w:t xml:space="preserve"> </w:t>
          </w:r>
        </w:p>
      </w:tc>
    </w:tr>
    <w:tr w:rsidR="0015452C" w14:paraId="3B25A676" w14:textId="77777777" w:rsidTr="009E2051">
      <w:trPr>
        <w:trHeight w:hRule="exact" w:val="400"/>
      </w:trPr>
      <w:tc>
        <w:tcPr>
          <w:tcW w:w="7520" w:type="dxa"/>
          <w:gridSpan w:val="2"/>
        </w:tcPr>
        <w:p w14:paraId="7DFBACE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5452C" w14:paraId="1732C1FD" w14:textId="77777777" w:rsidTr="009E2051">
      <w:trPr>
        <w:trHeight w:val="240"/>
      </w:trPr>
      <w:tc>
        <w:tcPr>
          <w:tcW w:w="900" w:type="dxa"/>
        </w:tcPr>
        <w:p w14:paraId="2E6FD6B5" w14:textId="77777777" w:rsidR="00527BD4" w:rsidRPr="007709EF" w:rsidRDefault="00F917FF" w:rsidP="00A50CF6">
          <w:pPr>
            <w:rPr>
              <w:szCs w:val="18"/>
            </w:rPr>
          </w:pPr>
          <w:r>
            <w:rPr>
              <w:szCs w:val="18"/>
            </w:rPr>
            <w:t>Datum</w:t>
          </w:r>
        </w:p>
      </w:tc>
      <w:tc>
        <w:tcPr>
          <w:tcW w:w="6620" w:type="dxa"/>
        </w:tcPr>
        <w:p w14:paraId="138CAF6E" w14:textId="5315C918" w:rsidR="00527BD4" w:rsidRPr="007709EF" w:rsidRDefault="000D093C" w:rsidP="00A50CF6">
          <w:r>
            <w:t>26 juni 2026</w:t>
          </w:r>
        </w:p>
      </w:tc>
    </w:tr>
    <w:tr w:rsidR="0015452C" w14:paraId="6098A692" w14:textId="77777777" w:rsidTr="009E2051">
      <w:trPr>
        <w:trHeight w:val="240"/>
      </w:trPr>
      <w:tc>
        <w:tcPr>
          <w:tcW w:w="900" w:type="dxa"/>
        </w:tcPr>
        <w:p w14:paraId="1148D523" w14:textId="77777777" w:rsidR="00527BD4" w:rsidRPr="007709EF" w:rsidRDefault="00F917FF" w:rsidP="00A50CF6">
          <w:pPr>
            <w:rPr>
              <w:szCs w:val="18"/>
            </w:rPr>
          </w:pPr>
          <w:r>
            <w:rPr>
              <w:szCs w:val="18"/>
            </w:rPr>
            <w:t>Betreft</w:t>
          </w:r>
        </w:p>
      </w:tc>
      <w:tc>
        <w:tcPr>
          <w:tcW w:w="6620" w:type="dxa"/>
        </w:tcPr>
        <w:p w14:paraId="32256B78" w14:textId="27476EC0" w:rsidR="00527BD4" w:rsidRPr="007709EF" w:rsidRDefault="00992780" w:rsidP="00A50CF6">
          <w:r>
            <w:t>Informatieverzoek</w:t>
          </w:r>
          <w:r w:rsidR="00F917FF">
            <w:t xml:space="preserve"> </w:t>
          </w:r>
          <w:r w:rsidR="00207F57">
            <w:t>l</w:t>
          </w:r>
          <w:r w:rsidR="00F917FF">
            <w:t>id Vermeer</w:t>
          </w:r>
          <w:r>
            <w:t xml:space="preserve"> (BBB) om relevante documenten </w:t>
          </w:r>
          <w:r w:rsidR="00FC2DFE">
            <w:t>met betrekking tot</w:t>
          </w:r>
          <w:r>
            <w:t xml:space="preserve"> de </w:t>
          </w:r>
          <w:r w:rsidR="00FC2DFE">
            <w:t xml:space="preserve">Ministeriële </w:t>
          </w:r>
          <w:r>
            <w:t>T</w:t>
          </w:r>
          <w:r w:rsidR="00FC2DFE">
            <w:t>askforce Landbouw Natuur en Stikstof</w:t>
          </w:r>
        </w:p>
      </w:tc>
    </w:tr>
  </w:tbl>
  <w:p w14:paraId="5B3B0FE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606F106">
      <w:start w:val="1"/>
      <w:numFmt w:val="bullet"/>
      <w:pStyle w:val="Lijstopsomteken"/>
      <w:lvlText w:val="•"/>
      <w:lvlJc w:val="left"/>
      <w:pPr>
        <w:tabs>
          <w:tab w:val="num" w:pos="227"/>
        </w:tabs>
        <w:ind w:left="227" w:hanging="227"/>
      </w:pPr>
      <w:rPr>
        <w:rFonts w:ascii="Verdana" w:hAnsi="Verdana" w:hint="default"/>
        <w:sz w:val="18"/>
        <w:szCs w:val="18"/>
      </w:rPr>
    </w:lvl>
    <w:lvl w:ilvl="1" w:tplc="F8F8F676" w:tentative="1">
      <w:start w:val="1"/>
      <w:numFmt w:val="bullet"/>
      <w:lvlText w:val="o"/>
      <w:lvlJc w:val="left"/>
      <w:pPr>
        <w:tabs>
          <w:tab w:val="num" w:pos="1440"/>
        </w:tabs>
        <w:ind w:left="1440" w:hanging="360"/>
      </w:pPr>
      <w:rPr>
        <w:rFonts w:ascii="Courier New" w:hAnsi="Courier New" w:cs="Courier New" w:hint="default"/>
      </w:rPr>
    </w:lvl>
    <w:lvl w:ilvl="2" w:tplc="BF489F1E" w:tentative="1">
      <w:start w:val="1"/>
      <w:numFmt w:val="bullet"/>
      <w:lvlText w:val=""/>
      <w:lvlJc w:val="left"/>
      <w:pPr>
        <w:tabs>
          <w:tab w:val="num" w:pos="2160"/>
        </w:tabs>
        <w:ind w:left="2160" w:hanging="360"/>
      </w:pPr>
      <w:rPr>
        <w:rFonts w:ascii="Wingdings" w:hAnsi="Wingdings" w:hint="default"/>
      </w:rPr>
    </w:lvl>
    <w:lvl w:ilvl="3" w:tplc="D6482ADE" w:tentative="1">
      <w:start w:val="1"/>
      <w:numFmt w:val="bullet"/>
      <w:lvlText w:val=""/>
      <w:lvlJc w:val="left"/>
      <w:pPr>
        <w:tabs>
          <w:tab w:val="num" w:pos="2880"/>
        </w:tabs>
        <w:ind w:left="2880" w:hanging="360"/>
      </w:pPr>
      <w:rPr>
        <w:rFonts w:ascii="Symbol" w:hAnsi="Symbol" w:hint="default"/>
      </w:rPr>
    </w:lvl>
    <w:lvl w:ilvl="4" w:tplc="082CD334" w:tentative="1">
      <w:start w:val="1"/>
      <w:numFmt w:val="bullet"/>
      <w:lvlText w:val="o"/>
      <w:lvlJc w:val="left"/>
      <w:pPr>
        <w:tabs>
          <w:tab w:val="num" w:pos="3600"/>
        </w:tabs>
        <w:ind w:left="3600" w:hanging="360"/>
      </w:pPr>
      <w:rPr>
        <w:rFonts w:ascii="Courier New" w:hAnsi="Courier New" w:cs="Courier New" w:hint="default"/>
      </w:rPr>
    </w:lvl>
    <w:lvl w:ilvl="5" w:tplc="F0CA2398" w:tentative="1">
      <w:start w:val="1"/>
      <w:numFmt w:val="bullet"/>
      <w:lvlText w:val=""/>
      <w:lvlJc w:val="left"/>
      <w:pPr>
        <w:tabs>
          <w:tab w:val="num" w:pos="4320"/>
        </w:tabs>
        <w:ind w:left="4320" w:hanging="360"/>
      </w:pPr>
      <w:rPr>
        <w:rFonts w:ascii="Wingdings" w:hAnsi="Wingdings" w:hint="default"/>
      </w:rPr>
    </w:lvl>
    <w:lvl w:ilvl="6" w:tplc="E15051EC" w:tentative="1">
      <w:start w:val="1"/>
      <w:numFmt w:val="bullet"/>
      <w:lvlText w:val=""/>
      <w:lvlJc w:val="left"/>
      <w:pPr>
        <w:tabs>
          <w:tab w:val="num" w:pos="5040"/>
        </w:tabs>
        <w:ind w:left="5040" w:hanging="360"/>
      </w:pPr>
      <w:rPr>
        <w:rFonts w:ascii="Symbol" w:hAnsi="Symbol" w:hint="default"/>
      </w:rPr>
    </w:lvl>
    <w:lvl w:ilvl="7" w:tplc="200A61C8" w:tentative="1">
      <w:start w:val="1"/>
      <w:numFmt w:val="bullet"/>
      <w:lvlText w:val="o"/>
      <w:lvlJc w:val="left"/>
      <w:pPr>
        <w:tabs>
          <w:tab w:val="num" w:pos="5760"/>
        </w:tabs>
        <w:ind w:left="5760" w:hanging="360"/>
      </w:pPr>
      <w:rPr>
        <w:rFonts w:ascii="Courier New" w:hAnsi="Courier New" w:cs="Courier New" w:hint="default"/>
      </w:rPr>
    </w:lvl>
    <w:lvl w:ilvl="8" w:tplc="C91492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B6CC096">
      <w:start w:val="1"/>
      <w:numFmt w:val="bullet"/>
      <w:pStyle w:val="Lijstopsomteken2"/>
      <w:lvlText w:val="–"/>
      <w:lvlJc w:val="left"/>
      <w:pPr>
        <w:tabs>
          <w:tab w:val="num" w:pos="227"/>
        </w:tabs>
        <w:ind w:left="227" w:firstLine="0"/>
      </w:pPr>
      <w:rPr>
        <w:rFonts w:ascii="Verdana" w:hAnsi="Verdana" w:hint="default"/>
      </w:rPr>
    </w:lvl>
    <w:lvl w:ilvl="1" w:tplc="C546B71C" w:tentative="1">
      <w:start w:val="1"/>
      <w:numFmt w:val="bullet"/>
      <w:lvlText w:val="o"/>
      <w:lvlJc w:val="left"/>
      <w:pPr>
        <w:tabs>
          <w:tab w:val="num" w:pos="1440"/>
        </w:tabs>
        <w:ind w:left="1440" w:hanging="360"/>
      </w:pPr>
      <w:rPr>
        <w:rFonts w:ascii="Courier New" w:hAnsi="Courier New" w:cs="Courier New" w:hint="default"/>
      </w:rPr>
    </w:lvl>
    <w:lvl w:ilvl="2" w:tplc="377021DA" w:tentative="1">
      <w:start w:val="1"/>
      <w:numFmt w:val="bullet"/>
      <w:lvlText w:val=""/>
      <w:lvlJc w:val="left"/>
      <w:pPr>
        <w:tabs>
          <w:tab w:val="num" w:pos="2160"/>
        </w:tabs>
        <w:ind w:left="2160" w:hanging="360"/>
      </w:pPr>
      <w:rPr>
        <w:rFonts w:ascii="Wingdings" w:hAnsi="Wingdings" w:hint="default"/>
      </w:rPr>
    </w:lvl>
    <w:lvl w:ilvl="3" w:tplc="FFF898E4" w:tentative="1">
      <w:start w:val="1"/>
      <w:numFmt w:val="bullet"/>
      <w:lvlText w:val=""/>
      <w:lvlJc w:val="left"/>
      <w:pPr>
        <w:tabs>
          <w:tab w:val="num" w:pos="2880"/>
        </w:tabs>
        <w:ind w:left="2880" w:hanging="360"/>
      </w:pPr>
      <w:rPr>
        <w:rFonts w:ascii="Symbol" w:hAnsi="Symbol" w:hint="default"/>
      </w:rPr>
    </w:lvl>
    <w:lvl w:ilvl="4" w:tplc="D8A498A4" w:tentative="1">
      <w:start w:val="1"/>
      <w:numFmt w:val="bullet"/>
      <w:lvlText w:val="o"/>
      <w:lvlJc w:val="left"/>
      <w:pPr>
        <w:tabs>
          <w:tab w:val="num" w:pos="3600"/>
        </w:tabs>
        <w:ind w:left="3600" w:hanging="360"/>
      </w:pPr>
      <w:rPr>
        <w:rFonts w:ascii="Courier New" w:hAnsi="Courier New" w:cs="Courier New" w:hint="default"/>
      </w:rPr>
    </w:lvl>
    <w:lvl w:ilvl="5" w:tplc="6E368FDA" w:tentative="1">
      <w:start w:val="1"/>
      <w:numFmt w:val="bullet"/>
      <w:lvlText w:val=""/>
      <w:lvlJc w:val="left"/>
      <w:pPr>
        <w:tabs>
          <w:tab w:val="num" w:pos="4320"/>
        </w:tabs>
        <w:ind w:left="4320" w:hanging="360"/>
      </w:pPr>
      <w:rPr>
        <w:rFonts w:ascii="Wingdings" w:hAnsi="Wingdings" w:hint="default"/>
      </w:rPr>
    </w:lvl>
    <w:lvl w:ilvl="6" w:tplc="3DA442BE" w:tentative="1">
      <w:start w:val="1"/>
      <w:numFmt w:val="bullet"/>
      <w:lvlText w:val=""/>
      <w:lvlJc w:val="left"/>
      <w:pPr>
        <w:tabs>
          <w:tab w:val="num" w:pos="5040"/>
        </w:tabs>
        <w:ind w:left="5040" w:hanging="360"/>
      </w:pPr>
      <w:rPr>
        <w:rFonts w:ascii="Symbol" w:hAnsi="Symbol" w:hint="default"/>
      </w:rPr>
    </w:lvl>
    <w:lvl w:ilvl="7" w:tplc="0852A8D0" w:tentative="1">
      <w:start w:val="1"/>
      <w:numFmt w:val="bullet"/>
      <w:lvlText w:val="o"/>
      <w:lvlJc w:val="left"/>
      <w:pPr>
        <w:tabs>
          <w:tab w:val="num" w:pos="5760"/>
        </w:tabs>
        <w:ind w:left="5760" w:hanging="360"/>
      </w:pPr>
      <w:rPr>
        <w:rFonts w:ascii="Courier New" w:hAnsi="Courier New" w:cs="Courier New" w:hint="default"/>
      </w:rPr>
    </w:lvl>
    <w:lvl w:ilvl="8" w:tplc="D50494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94467007">
    <w:abstractNumId w:val="10"/>
  </w:num>
  <w:num w:numId="2" w16cid:durableId="1951619060">
    <w:abstractNumId w:val="7"/>
  </w:num>
  <w:num w:numId="3" w16cid:durableId="1994798821">
    <w:abstractNumId w:val="6"/>
  </w:num>
  <w:num w:numId="4" w16cid:durableId="1103106968">
    <w:abstractNumId w:val="5"/>
  </w:num>
  <w:num w:numId="5" w16cid:durableId="1726415407">
    <w:abstractNumId w:val="4"/>
  </w:num>
  <w:num w:numId="6" w16cid:durableId="933169938">
    <w:abstractNumId w:val="8"/>
  </w:num>
  <w:num w:numId="7" w16cid:durableId="71859472">
    <w:abstractNumId w:val="3"/>
  </w:num>
  <w:num w:numId="8" w16cid:durableId="1097940822">
    <w:abstractNumId w:val="2"/>
  </w:num>
  <w:num w:numId="9" w16cid:durableId="1133642177">
    <w:abstractNumId w:val="1"/>
  </w:num>
  <w:num w:numId="10" w16cid:durableId="1929733268">
    <w:abstractNumId w:val="0"/>
  </w:num>
  <w:num w:numId="11" w16cid:durableId="1397513015">
    <w:abstractNumId w:val="9"/>
  </w:num>
  <w:num w:numId="12" w16cid:durableId="171529959">
    <w:abstractNumId w:val="11"/>
  </w:num>
  <w:num w:numId="13" w16cid:durableId="1045325548">
    <w:abstractNumId w:val="13"/>
  </w:num>
  <w:num w:numId="14" w16cid:durableId="110264914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C48"/>
    <w:rsid w:val="000049FB"/>
    <w:rsid w:val="00013862"/>
    <w:rsid w:val="00016012"/>
    <w:rsid w:val="00020189"/>
    <w:rsid w:val="00020EE4"/>
    <w:rsid w:val="00023E8D"/>
    <w:rsid w:val="00023E9A"/>
    <w:rsid w:val="000301C7"/>
    <w:rsid w:val="00033CDD"/>
    <w:rsid w:val="00034A84"/>
    <w:rsid w:val="00035E67"/>
    <w:rsid w:val="000366F3"/>
    <w:rsid w:val="0006024D"/>
    <w:rsid w:val="00062E87"/>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093C"/>
    <w:rsid w:val="000D73D7"/>
    <w:rsid w:val="000E7895"/>
    <w:rsid w:val="000F1558"/>
    <w:rsid w:val="000F161D"/>
    <w:rsid w:val="000F2514"/>
    <w:rsid w:val="000F6866"/>
    <w:rsid w:val="00105D0E"/>
    <w:rsid w:val="00121BF0"/>
    <w:rsid w:val="00123704"/>
    <w:rsid w:val="001270C7"/>
    <w:rsid w:val="00132540"/>
    <w:rsid w:val="00144B73"/>
    <w:rsid w:val="0014786A"/>
    <w:rsid w:val="001516A4"/>
    <w:rsid w:val="00151E5F"/>
    <w:rsid w:val="001536B3"/>
    <w:rsid w:val="0015452C"/>
    <w:rsid w:val="001569AB"/>
    <w:rsid w:val="00164D63"/>
    <w:rsid w:val="0016725C"/>
    <w:rsid w:val="001726F3"/>
    <w:rsid w:val="00173C51"/>
    <w:rsid w:val="00174CC2"/>
    <w:rsid w:val="00176CC6"/>
    <w:rsid w:val="00181BE4"/>
    <w:rsid w:val="00185576"/>
    <w:rsid w:val="00185951"/>
    <w:rsid w:val="00190AA9"/>
    <w:rsid w:val="00196B8B"/>
    <w:rsid w:val="001A2BEA"/>
    <w:rsid w:val="001A54D5"/>
    <w:rsid w:val="001A6D93"/>
    <w:rsid w:val="001B36C9"/>
    <w:rsid w:val="001C32EC"/>
    <w:rsid w:val="001C38BD"/>
    <w:rsid w:val="001C4D5A"/>
    <w:rsid w:val="001E34C6"/>
    <w:rsid w:val="001E5581"/>
    <w:rsid w:val="001E6117"/>
    <w:rsid w:val="001F3C70"/>
    <w:rsid w:val="00200D88"/>
    <w:rsid w:val="00201F68"/>
    <w:rsid w:val="00207F57"/>
    <w:rsid w:val="00212F2A"/>
    <w:rsid w:val="00214F2B"/>
    <w:rsid w:val="00217880"/>
    <w:rsid w:val="00222D66"/>
    <w:rsid w:val="00224A8A"/>
    <w:rsid w:val="00225022"/>
    <w:rsid w:val="002309A8"/>
    <w:rsid w:val="00236CFE"/>
    <w:rsid w:val="002428E3"/>
    <w:rsid w:val="00243031"/>
    <w:rsid w:val="00260BAF"/>
    <w:rsid w:val="002650F7"/>
    <w:rsid w:val="0026731A"/>
    <w:rsid w:val="002720A9"/>
    <w:rsid w:val="00273F3B"/>
    <w:rsid w:val="00274DB7"/>
    <w:rsid w:val="00275984"/>
    <w:rsid w:val="00280F74"/>
    <w:rsid w:val="00286998"/>
    <w:rsid w:val="00291AB7"/>
    <w:rsid w:val="0029422B"/>
    <w:rsid w:val="002A1244"/>
    <w:rsid w:val="002B153C"/>
    <w:rsid w:val="002B52FC"/>
    <w:rsid w:val="002C1BC5"/>
    <w:rsid w:val="002C2830"/>
    <w:rsid w:val="002C2FB5"/>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02D0"/>
    <w:rsid w:val="00361A56"/>
    <w:rsid w:val="0036252A"/>
    <w:rsid w:val="00364D9D"/>
    <w:rsid w:val="00370DA9"/>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41AC2"/>
    <w:rsid w:val="0044249B"/>
    <w:rsid w:val="00443417"/>
    <w:rsid w:val="0045023C"/>
    <w:rsid w:val="00451A5B"/>
    <w:rsid w:val="00452BCD"/>
    <w:rsid w:val="00452CEA"/>
    <w:rsid w:val="00465B52"/>
    <w:rsid w:val="0046708E"/>
    <w:rsid w:val="00472A65"/>
    <w:rsid w:val="00474463"/>
    <w:rsid w:val="00474B75"/>
    <w:rsid w:val="00483984"/>
    <w:rsid w:val="00483F0B"/>
    <w:rsid w:val="00485E43"/>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56BEE"/>
    <w:rsid w:val="005619AB"/>
    <w:rsid w:val="005654C3"/>
    <w:rsid w:val="005668E3"/>
    <w:rsid w:val="00573041"/>
    <w:rsid w:val="00575B80"/>
    <w:rsid w:val="0057620F"/>
    <w:rsid w:val="005819CE"/>
    <w:rsid w:val="0058298D"/>
    <w:rsid w:val="00584BAC"/>
    <w:rsid w:val="00593C2B"/>
    <w:rsid w:val="005945B9"/>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4956"/>
    <w:rsid w:val="00645414"/>
    <w:rsid w:val="0065026E"/>
    <w:rsid w:val="00653606"/>
    <w:rsid w:val="006610E9"/>
    <w:rsid w:val="00661591"/>
    <w:rsid w:val="0066632F"/>
    <w:rsid w:val="00674A89"/>
    <w:rsid w:val="00674F3D"/>
    <w:rsid w:val="00685545"/>
    <w:rsid w:val="006864B3"/>
    <w:rsid w:val="00692D64"/>
    <w:rsid w:val="006A10F8"/>
    <w:rsid w:val="006A2100"/>
    <w:rsid w:val="006A5C3B"/>
    <w:rsid w:val="006A5FE7"/>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3EF5"/>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83922"/>
    <w:rsid w:val="0079551B"/>
    <w:rsid w:val="00797AA5"/>
    <w:rsid w:val="007A26BD"/>
    <w:rsid w:val="007A4105"/>
    <w:rsid w:val="007B4503"/>
    <w:rsid w:val="007C23B5"/>
    <w:rsid w:val="007C406E"/>
    <w:rsid w:val="007C5183"/>
    <w:rsid w:val="007C7573"/>
    <w:rsid w:val="007E2B20"/>
    <w:rsid w:val="007E2B88"/>
    <w:rsid w:val="007F5331"/>
    <w:rsid w:val="007F6387"/>
    <w:rsid w:val="00800CCA"/>
    <w:rsid w:val="00806120"/>
    <w:rsid w:val="00810C93"/>
    <w:rsid w:val="00812028"/>
    <w:rsid w:val="00812DD8"/>
    <w:rsid w:val="00813082"/>
    <w:rsid w:val="008131C3"/>
    <w:rsid w:val="00814D03"/>
    <w:rsid w:val="00821FC1"/>
    <w:rsid w:val="0082307D"/>
    <w:rsid w:val="00823AE2"/>
    <w:rsid w:val="0083178B"/>
    <w:rsid w:val="00833695"/>
    <w:rsid w:val="008336B7"/>
    <w:rsid w:val="00833A8E"/>
    <w:rsid w:val="008356B7"/>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2780"/>
    <w:rsid w:val="00994FDA"/>
    <w:rsid w:val="009A31BF"/>
    <w:rsid w:val="009A3B71"/>
    <w:rsid w:val="009A61BC"/>
    <w:rsid w:val="009A7E90"/>
    <w:rsid w:val="009B0138"/>
    <w:rsid w:val="009B0EC1"/>
    <w:rsid w:val="009B0FE9"/>
    <w:rsid w:val="009B173A"/>
    <w:rsid w:val="009B1A0F"/>
    <w:rsid w:val="009B4566"/>
    <w:rsid w:val="009C3F20"/>
    <w:rsid w:val="009C7CA1"/>
    <w:rsid w:val="009D043D"/>
    <w:rsid w:val="009D6F2E"/>
    <w:rsid w:val="009E2051"/>
    <w:rsid w:val="009F3259"/>
    <w:rsid w:val="00A00E09"/>
    <w:rsid w:val="00A056DE"/>
    <w:rsid w:val="00A06370"/>
    <w:rsid w:val="00A1211B"/>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5C6"/>
    <w:rsid w:val="00A6170E"/>
    <w:rsid w:val="00A63B8C"/>
    <w:rsid w:val="00A715F8"/>
    <w:rsid w:val="00A75525"/>
    <w:rsid w:val="00A77F6F"/>
    <w:rsid w:val="00A831FD"/>
    <w:rsid w:val="00A83352"/>
    <w:rsid w:val="00A850A2"/>
    <w:rsid w:val="00A91FA3"/>
    <w:rsid w:val="00A927D3"/>
    <w:rsid w:val="00A957CA"/>
    <w:rsid w:val="00AA576C"/>
    <w:rsid w:val="00AA7FC9"/>
    <w:rsid w:val="00AB237D"/>
    <w:rsid w:val="00AB2644"/>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0FEC"/>
    <w:rsid w:val="00B331A2"/>
    <w:rsid w:val="00B425F0"/>
    <w:rsid w:val="00B42DFA"/>
    <w:rsid w:val="00B531DD"/>
    <w:rsid w:val="00B55014"/>
    <w:rsid w:val="00B62232"/>
    <w:rsid w:val="00B70BF3"/>
    <w:rsid w:val="00B71DC2"/>
    <w:rsid w:val="00B83027"/>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45D6"/>
    <w:rsid w:val="00C97C80"/>
    <w:rsid w:val="00CA47D3"/>
    <w:rsid w:val="00CA485E"/>
    <w:rsid w:val="00CA6533"/>
    <w:rsid w:val="00CA6A25"/>
    <w:rsid w:val="00CA6A3F"/>
    <w:rsid w:val="00CA7C99"/>
    <w:rsid w:val="00CB092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229"/>
    <w:rsid w:val="00DD338F"/>
    <w:rsid w:val="00DD66F2"/>
    <w:rsid w:val="00DE35B7"/>
    <w:rsid w:val="00DE3FE0"/>
    <w:rsid w:val="00DE578A"/>
    <w:rsid w:val="00DF2583"/>
    <w:rsid w:val="00DF52F8"/>
    <w:rsid w:val="00DF54D9"/>
    <w:rsid w:val="00DF7283"/>
    <w:rsid w:val="00E01A59"/>
    <w:rsid w:val="00E10DC6"/>
    <w:rsid w:val="00E11F8E"/>
    <w:rsid w:val="00E15881"/>
    <w:rsid w:val="00E16A8F"/>
    <w:rsid w:val="00E17A3E"/>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0422B"/>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3749"/>
    <w:rsid w:val="00F74073"/>
    <w:rsid w:val="00F75603"/>
    <w:rsid w:val="00F845B4"/>
    <w:rsid w:val="00F8713B"/>
    <w:rsid w:val="00F90A14"/>
    <w:rsid w:val="00F917FF"/>
    <w:rsid w:val="00F93F96"/>
    <w:rsid w:val="00F93F9E"/>
    <w:rsid w:val="00FA2CD7"/>
    <w:rsid w:val="00FB06ED"/>
    <w:rsid w:val="00FC02F0"/>
    <w:rsid w:val="00FC2DFE"/>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2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FC2DFE"/>
    <w:rPr>
      <w:sz w:val="16"/>
      <w:szCs w:val="16"/>
    </w:rPr>
  </w:style>
  <w:style w:type="paragraph" w:styleId="Tekstopmerking">
    <w:name w:val="annotation text"/>
    <w:basedOn w:val="Standaard"/>
    <w:link w:val="TekstopmerkingChar"/>
    <w:unhideWhenUsed/>
    <w:rsid w:val="00FC2DFE"/>
    <w:pPr>
      <w:spacing w:line="240" w:lineRule="auto"/>
    </w:pPr>
    <w:rPr>
      <w:sz w:val="20"/>
      <w:szCs w:val="20"/>
    </w:rPr>
  </w:style>
  <w:style w:type="character" w:customStyle="1" w:styleId="TekstopmerkingChar">
    <w:name w:val="Tekst opmerking Char"/>
    <w:basedOn w:val="Standaardalinea-lettertype"/>
    <w:link w:val="Tekstopmerking"/>
    <w:rsid w:val="00FC2DF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C2DFE"/>
    <w:rPr>
      <w:b/>
      <w:bCs/>
    </w:rPr>
  </w:style>
  <w:style w:type="character" w:customStyle="1" w:styleId="OnderwerpvanopmerkingChar">
    <w:name w:val="Onderwerp van opmerking Char"/>
    <w:basedOn w:val="TekstopmerkingChar"/>
    <w:link w:val="Onderwerpvanopmerking"/>
    <w:semiHidden/>
    <w:rsid w:val="00FC2DF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263</ap:Words>
  <ap:Characters>1449</ap:Characters>
  <ap:DocSecurity>0</ap:DocSecurity>
  <ap:Lines>12</ap:Lines>
  <ap:Paragraphs>3</ap:Paragraphs>
  <ap:ScaleCrop>false</ap:ScaleCrop>
  <ap:LinksUpToDate>false</ap:LinksUpToDate>
  <ap:CharactersWithSpaces>1709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2026-06-26T11:09:00.0000000Z</dcterms:created>
  <dcterms:modified xsi:type="dcterms:W3CDTF">2026-06-26T15:19:00.0000000Z</dcterms:modified>
  <dc:description>------------------------</dc:description>
  <dc:subject/>
  <keywords/>
  <version/>
  <category/>
</coreProperties>
</file>