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5106" w:rsidRDefault="001F6A7A" w14:paraId="35AA8018" w14:textId="77777777">
      <w:pPr>
        <w:pStyle w:val="in-table"/>
      </w:pPr>
      <w:bookmarkStart w:name="woordmerk_bk" w:id="0"/>
      <w:r w:rsidRPr="003129BC">
        <w:rPr>
          <w:noProof/>
        </w:rPr>
        <w:drawing>
          <wp:anchor distT="0" distB="0" distL="114300" distR="114300" simplePos="0" relativeHeight="251659776" behindDoc="0" locked="0" layoutInCell="1" allowOverlap="1" wp14:editId="15518861" wp14:anchorId="6CD3D2F9">
            <wp:simplePos x="0" y="0"/>
            <wp:positionH relativeFrom="page">
              <wp:posOffset>3867150</wp:posOffset>
            </wp:positionH>
            <wp:positionV relativeFrom="page">
              <wp:posOffset>-19050</wp:posOffset>
            </wp:positionV>
            <wp:extent cx="2340610" cy="1583055"/>
            <wp:effectExtent l="0" t="0" r="2540" b="0"/>
            <wp:wrapSquare wrapText="bothSides"/>
            <wp:docPr id="8" name="Afbeelding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610" cy="158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71217"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6812B31D" wp14:anchorId="73E9B6B2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6A208FD9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E9B6B2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6A208FD9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616F4BC3" w14:textId="77777777">
        <w:tc>
          <w:tcPr>
            <w:tcW w:w="0" w:type="auto"/>
          </w:tcPr>
          <w:bookmarkStart w:name="woordmerk" w:id="1"/>
          <w:bookmarkEnd w:id="1"/>
          <w:p w:rsidR="00F75106" w:rsidRDefault="00E643A2" w14:paraId="6900DEC6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05BA5F05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733C507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59DBFADD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CE3BF6F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481A8817" w14:textId="77777777">
            <w:pPr>
              <w:pStyle w:val="Huisstijl-Rubricering"/>
            </w:pPr>
          </w:p>
        </w:tc>
      </w:tr>
      <w:tr w:rsidR="00F75106" w14:paraId="4935FDBB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0833E071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C8238D0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3753CEF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2538BADF" w14:textId="77777777">
            <w:pPr>
              <w:pStyle w:val="adres"/>
            </w:pPr>
            <w:r>
              <w:t>der Staten-Generaal</w:t>
            </w:r>
          </w:p>
          <w:p w:rsidR="00DF6525" w:rsidRDefault="00DF6525" w14:paraId="0C65B343" w14:textId="77777777">
            <w:pPr>
              <w:pStyle w:val="adres"/>
            </w:pPr>
            <w:r>
              <w:t>Postbus 20018</w:t>
            </w:r>
          </w:p>
          <w:p w:rsidR="00DF6525" w:rsidRDefault="00DF6525" w14:paraId="349AD84C" w14:textId="77777777">
            <w:pPr>
              <w:pStyle w:val="adres"/>
            </w:pPr>
            <w:r>
              <w:t>2500 EA  DEN HAAG</w:t>
            </w:r>
          </w:p>
          <w:p w:rsidR="00F75106" w:rsidRDefault="00E643A2" w14:paraId="3368B5F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5319ED8B" w14:textId="77777777">
            <w:pPr>
              <w:pStyle w:val="kixcode"/>
            </w:pPr>
          </w:p>
          <w:p w:rsidRPr="00314929" w:rsidR="00314929" w:rsidP="00314929" w:rsidRDefault="00314929" w14:paraId="24BAD067" w14:textId="77777777"/>
          <w:p w:rsidR="00314929" w:rsidP="00314929" w:rsidRDefault="00314929" w14:paraId="2DD9D044" w14:textId="77777777"/>
          <w:p w:rsidRPr="00314929" w:rsidR="00F75106" w:rsidP="00314929" w:rsidRDefault="00314929" w14:paraId="18179A2C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1373474E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0ACA7190" w14:textId="77777777">
            <w:pPr>
              <w:pStyle w:val="broodtekst"/>
            </w:pPr>
          </w:p>
        </w:tc>
      </w:tr>
      <w:tr w:rsidRPr="00251844" w:rsidR="00F75106" w:rsidTr="00244902" w14:paraId="5A814F0C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4D087C" w14:paraId="48833255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FF5826" w14:paraId="6C2ECD27" w14:textId="01EA2054">
            <w:pPr>
              <w:pStyle w:val="datumonderwerp"/>
              <w:tabs>
                <w:tab w:val="clear" w:pos="794"/>
                <w:tab w:val="left" w:pos="1092"/>
              </w:tabs>
            </w:pPr>
            <w:r>
              <w:t>26 juni 2026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4155542C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4D087C" w14:paraId="2DC25F32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14CAC0DB" w14:textId="07639C30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="00FF5826">
              <w:t>het bericht ‘Politie vertelt waarom zo lang is gewacht met tonen video van schokkende aanval in Albert Heijn’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7648E022" w14:textId="77777777">
        <w:tc>
          <w:tcPr>
            <w:tcW w:w="2013" w:type="dxa"/>
          </w:tcPr>
          <w:p w:rsidRPr="00251844" w:rsidR="00180C36" w:rsidP="0036353C" w:rsidRDefault="0036353C" w14:paraId="018AE1D2" w14:textId="77777777">
            <w:pPr>
              <w:pStyle w:val="afzendgegevens-bold"/>
            </w:pPr>
            <w:bookmarkStart w:name="referentiegegevens_bk" w:id="2"/>
            <w:bookmarkStart w:name="referentiegegevens" w:id="3"/>
            <w:bookmarkEnd w:id="3"/>
            <w:r w:rsidRPr="00251844">
              <w:t>Directie</w:t>
            </w:r>
          </w:p>
          <w:p w:rsidRPr="00251844" w:rsidR="0036353C" w:rsidP="0036353C" w:rsidRDefault="0036353C" w14:paraId="4805F3DB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2768E5BD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7E42460B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4F8611A6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655FFEAB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2EB9DF82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2BC03B98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08BB06FF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0A0810C6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2782EE1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07AB5B5D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DCA85F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341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106660EA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42A0B425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FB3BC7" w:rsidP="00133AE9" w:rsidRDefault="00FF5826" w14:paraId="2A2BBFB1" w14:textId="1ABC895B">
            <w:pPr>
              <w:pStyle w:val="referentiegegevens"/>
            </w:pPr>
            <w:r w:rsidRPr="00FF5826">
              <w:t>7673469</w:t>
            </w:r>
          </w:p>
          <w:p w:rsidRPr="00251844" w:rsidR="00C6487D" w:rsidP="00133AE9" w:rsidRDefault="00C6487D" w14:paraId="6B65B161" w14:textId="77777777">
            <w:pPr>
              <w:pStyle w:val="referentiegegevens"/>
            </w:pPr>
          </w:p>
          <w:p w:rsidR="00133AE9" w:rsidP="00133AE9" w:rsidRDefault="008D7CD1" w14:paraId="3752CC67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FF5826" w:rsidR="00C6487D" w:rsidP="00133AE9" w:rsidRDefault="00FF5826" w14:paraId="7E785020" w14:textId="68DE94A7">
            <w:pPr>
              <w:pStyle w:val="referentiegegevens"/>
            </w:pPr>
            <w:r w:rsidRPr="00FF5826">
              <w:t>2026Z12154</w:t>
            </w:r>
          </w:p>
          <w:p w:rsidR="00A23AE6" w:rsidP="00FB3BC7" w:rsidRDefault="00A23AE6" w14:paraId="68A6CB1E" w14:textId="77777777">
            <w:pPr>
              <w:pStyle w:val="witregel1"/>
            </w:pPr>
          </w:p>
          <w:p w:rsidR="00A23AE6" w:rsidP="00180C36" w:rsidRDefault="00A23AE6" w14:paraId="61CB2287" w14:textId="77777777">
            <w:pPr>
              <w:pStyle w:val="clausule"/>
            </w:pPr>
          </w:p>
          <w:p w:rsidRPr="00251844" w:rsidR="00180C36" w:rsidP="00180C36" w:rsidRDefault="00180C36" w14:paraId="48F86CB5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D6F4985" w14:textId="77777777">
            <w:pPr>
              <w:pStyle w:val="referentiegegevens"/>
            </w:pPr>
          </w:p>
          <w:bookmarkEnd w:id="2"/>
          <w:p w:rsidRPr="00251844" w:rsidR="00F75106" w:rsidP="00180C36" w:rsidRDefault="00E643A2" w14:paraId="3164777E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4CB5D81" w14:textId="77777777">
      <w:pPr>
        <w:pStyle w:val="broodtekst"/>
      </w:pPr>
    </w:p>
    <w:p w:rsidRPr="00251844" w:rsidR="00F75106" w:rsidRDefault="00F75106" w14:paraId="68CF0018" w14:textId="77777777">
      <w:pPr>
        <w:pStyle w:val="broodtekst"/>
        <w:sectPr w:rsidRPr="00251844" w:rsidR="00F75106" w:rsidSect="00FC0F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68437793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251844" w:rsidR="00D96F5F" w:rsidP="00D96F5F" w:rsidRDefault="00D96F5F" w14:paraId="7F4F40F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1E7BC8D4" w14:textId="06C7B5CB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</w:t>
      </w:r>
      <w:r w:rsidRPr="00251844" w:rsidR="00244902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FF5826">
        <w:rPr>
          <w:rFonts w:cs="Utopia"/>
          <w:color w:val="000000"/>
        </w:rPr>
        <w:t>het lid</w:t>
      </w:r>
      <w:r w:rsidR="00F64F6A">
        <w:t xml:space="preserve"> </w:t>
      </w:r>
      <w:r w:rsidR="00FF5826">
        <w:t xml:space="preserve">Lammers (Groep </w:t>
      </w:r>
      <w:proofErr w:type="spellStart"/>
      <w:r w:rsidR="00FF5826">
        <w:t>Markuszower</w:t>
      </w:r>
      <w:proofErr w:type="spellEnd"/>
      <w:r w:rsidR="00FF5826">
        <w:t>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F718E5">
        <w:rPr>
          <w:rFonts w:cs="Utopia"/>
          <w:color w:val="000000"/>
        </w:rPr>
        <w:t>de</w:t>
      </w:r>
      <w:r w:rsidR="00FE72B2">
        <w:rPr>
          <w:rFonts w:cs="Utopia"/>
          <w:color w:val="000000"/>
        </w:rPr>
        <w:t xml:space="preserve"> </w:t>
      </w:r>
      <w:r w:rsidR="00FF5826">
        <w:rPr>
          <w:rFonts w:cs="Utopia"/>
          <w:color w:val="000000"/>
        </w:rPr>
        <w:t>minister van Justitie en Veiligheid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FE72B2">
        <w:rPr>
          <w:rFonts w:cs="Utopia"/>
          <w:color w:val="000000"/>
        </w:rPr>
        <w:t xml:space="preserve">r </w:t>
      </w:r>
      <w:r w:rsidR="00FF5826">
        <w:t>het bericht ‘Politie vertelt waarom zo lang is gewacht met tonen video van schokkende aanval in Albert Heijn’</w:t>
      </w:r>
      <w:r w:rsidR="00FE72B2">
        <w:rPr>
          <w:rFonts w:cs="Utopia"/>
          <w:color w:val="000000"/>
        </w:rPr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FF5826">
        <w:t>5 juni 2026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0DD42DF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1FF4BC2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AE38A20" w14:textId="77777777">
      <w:pPr>
        <w:pStyle w:val="broodtekst"/>
      </w:pPr>
    </w:p>
    <w:p w:rsidRPr="00251844" w:rsidR="00924CCD" w:rsidP="00D96F5F" w:rsidRDefault="00924CCD" w14:paraId="192DB793" w14:textId="77777777">
      <w:pPr>
        <w:pStyle w:val="broodtekst"/>
      </w:pPr>
    </w:p>
    <w:p w:rsidR="00BA2C3F" w:rsidP="00FE72B2" w:rsidRDefault="00251844" w14:paraId="5636B28F" w14:textId="17912E73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FF5826">
        <w:rPr>
          <w:rFonts w:cs="Utopia"/>
          <w:color w:val="000000"/>
        </w:rPr>
        <w:t>Minister van Justitie en Veiligheid,</w:t>
      </w:r>
    </w:p>
    <w:p w:rsidR="00A37921" w:rsidP="00FE72B2" w:rsidRDefault="00A37921" w14:paraId="2DB73A0C" w14:textId="693AA1DE">
      <w:pPr>
        <w:pStyle w:val="broodtekst"/>
      </w:pPr>
    </w:p>
    <w:p w:rsidR="00A37921" w:rsidP="00FE72B2" w:rsidRDefault="00A37921" w14:paraId="0960B4BE" w14:textId="5E02907F">
      <w:pPr>
        <w:pStyle w:val="broodtekst"/>
      </w:pPr>
    </w:p>
    <w:p w:rsidR="00395531" w:rsidP="00FE72B2" w:rsidRDefault="00395531" w14:paraId="0B6CF5FD" w14:textId="77777777">
      <w:pPr>
        <w:pStyle w:val="broodtekst"/>
      </w:pPr>
    </w:p>
    <w:p w:rsidR="00395531" w:rsidP="00FE72B2" w:rsidRDefault="00395531" w14:paraId="6E259CCF" w14:textId="77777777">
      <w:pPr>
        <w:pStyle w:val="broodtekst"/>
      </w:pPr>
    </w:p>
    <w:p w:rsidR="00F9160E" w:rsidP="00F9160E" w:rsidRDefault="00FF5826" w14:paraId="514717E7" w14:textId="64DD9563">
      <w:pPr>
        <w:pStyle w:val="broodtekst"/>
        <w:rPr>
          <w:rFonts w:cs="Utopia"/>
          <w:color w:val="000000"/>
          <w:szCs w:val="24"/>
        </w:rPr>
      </w:pPr>
      <w:r>
        <w:rPr>
          <w:rFonts w:cs="Utopia"/>
          <w:color w:val="000000"/>
        </w:rPr>
        <w:t>D.M. van Weel</w:t>
      </w:r>
    </w:p>
    <w:p w:rsidR="00A37921" w:rsidP="00A37921" w:rsidRDefault="00A37921" w14:paraId="6B6473DD" w14:textId="4A484335">
      <w:pPr>
        <w:pStyle w:val="broodtekst"/>
        <w:rPr>
          <w:szCs w:val="24"/>
        </w:rPr>
      </w:pPr>
    </w:p>
    <w:p w:rsidR="006C71C5" w:rsidP="00395531" w:rsidRDefault="006C71C5" w14:paraId="33FDB05B" w14:textId="307EA20E">
      <w:pPr>
        <w:pStyle w:val="broodtekst"/>
      </w:pPr>
    </w:p>
    <w:p w:rsidR="00F95777" w:rsidP="00C6487D" w:rsidRDefault="00F95777" w14:paraId="26634FFA" w14:textId="016C8A2C">
      <w:pPr>
        <w:pStyle w:val="broodtekst"/>
      </w:pPr>
      <w:bookmarkStart w:name="OLE_LINK1" w:id="7"/>
    </w:p>
    <w:bookmarkEnd w:id="7"/>
    <w:p w:rsidR="00942095" w:rsidP="00942095" w:rsidRDefault="00942095" w14:paraId="4AFFF725" w14:textId="77777777">
      <w:pPr>
        <w:pStyle w:val="broodtekst"/>
      </w:pPr>
    </w:p>
    <w:p w:rsidR="006E6ACB" w:rsidP="00942095" w:rsidRDefault="006E6ACB" w14:paraId="58B931AA" w14:textId="77777777">
      <w:pPr>
        <w:pStyle w:val="broodtekst"/>
      </w:pPr>
    </w:p>
    <w:p w:rsidR="006E6ACB" w:rsidP="00942095" w:rsidRDefault="006E6ACB" w14:paraId="53B31DD3" w14:textId="77777777">
      <w:pPr>
        <w:pStyle w:val="broodtekst"/>
      </w:pPr>
    </w:p>
    <w:p w:rsidR="00942095" w:rsidP="00942095" w:rsidRDefault="00942095" w14:paraId="198C040B" w14:textId="77777777">
      <w:pPr>
        <w:pStyle w:val="broodtekst"/>
      </w:pPr>
    </w:p>
    <w:p w:rsidR="004A747C" w:rsidP="00942095" w:rsidRDefault="004A747C" w14:paraId="2B83CC0D" w14:textId="77777777">
      <w:pPr>
        <w:pStyle w:val="broodtekst"/>
      </w:pPr>
    </w:p>
    <w:p w:rsidR="00942095" w:rsidP="00942095" w:rsidRDefault="00942095" w14:paraId="7A37CF15" w14:textId="77777777">
      <w:pPr>
        <w:pStyle w:val="broodtekst"/>
      </w:pPr>
    </w:p>
    <w:p w:rsidR="00251844" w:rsidP="00C55607" w:rsidRDefault="00251844" w14:paraId="4A1059F4" w14:textId="77777777">
      <w:pPr>
        <w:pStyle w:val="broodtekst"/>
      </w:pPr>
    </w:p>
    <w:p w:rsidR="00251844" w:rsidP="00C55607" w:rsidRDefault="00251844" w14:paraId="7057D342" w14:textId="77777777">
      <w:pPr>
        <w:pStyle w:val="broodtekst"/>
      </w:pPr>
    </w:p>
    <w:p w:rsidR="00251844" w:rsidP="00C55607" w:rsidRDefault="00251844" w14:paraId="74508136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0D4FEC30" w14:textId="77777777">
        <w:trPr>
          <w:cantSplit/>
        </w:trPr>
        <w:tc>
          <w:tcPr>
            <w:tcW w:w="7500" w:type="dxa"/>
          </w:tcPr>
          <w:p w:rsidR="00D96F5F" w:rsidRDefault="00D96F5F" w14:paraId="4F79E6BB" w14:textId="77777777">
            <w:pPr>
              <w:pStyle w:val="in-table"/>
            </w:pPr>
            <w:bookmarkStart w:name="ondertekening_bk" w:id="8"/>
          </w:p>
          <w:p w:rsidR="00D96F5F" w:rsidRDefault="00D96F5F" w14:paraId="1295865A" w14:textId="77777777">
            <w:pPr>
              <w:pStyle w:val="in-table"/>
            </w:pPr>
          </w:p>
        </w:tc>
      </w:tr>
      <w:bookmarkEnd w:id="8"/>
    </w:tbl>
    <w:p w:rsidR="000A04A5" w:rsidP="002628BB" w:rsidRDefault="000A04A5" w14:paraId="4E249779" w14:textId="77777777">
      <w:pPr>
        <w:pStyle w:val="broodtekst"/>
      </w:pPr>
    </w:p>
    <w:sectPr w:rsidR="000A04A5" w:rsidSect="005A55B8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6F4DF" w14:textId="77777777" w:rsidR="008D4150" w:rsidRDefault="008D4150">
      <w:r>
        <w:separator/>
      </w:r>
    </w:p>
    <w:p w14:paraId="205CEF39" w14:textId="77777777" w:rsidR="008D4150" w:rsidRDefault="008D4150"/>
    <w:p w14:paraId="285219E0" w14:textId="77777777" w:rsidR="008D4150" w:rsidRDefault="008D4150"/>
    <w:p w14:paraId="70B77ABE" w14:textId="77777777" w:rsidR="008D4150" w:rsidRDefault="008D4150"/>
  </w:endnote>
  <w:endnote w:type="continuationSeparator" w:id="0">
    <w:p w14:paraId="1985A11E" w14:textId="77777777" w:rsidR="008D4150" w:rsidRDefault="008D4150">
      <w:r>
        <w:continuationSeparator/>
      </w:r>
    </w:p>
    <w:p w14:paraId="3682B5BE" w14:textId="77777777" w:rsidR="008D4150" w:rsidRDefault="008D4150"/>
    <w:p w14:paraId="4F831C8E" w14:textId="77777777" w:rsidR="008D4150" w:rsidRDefault="008D4150"/>
    <w:p w14:paraId="73EB47F4" w14:textId="77777777" w:rsidR="008D4150" w:rsidRDefault="008D4150"/>
  </w:endnote>
  <w:endnote w:type="continuationNotice" w:id="1">
    <w:p w14:paraId="04FC9E84" w14:textId="77777777" w:rsidR="008D4150" w:rsidRDefault="008D415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altName w:val="Calibri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C931D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B4A450" w14:textId="77777777" w:rsidR="005A55B8" w:rsidRDefault="005A55B8">
    <w:pPr>
      <w:pStyle w:val="Voettekst"/>
    </w:pPr>
  </w:p>
  <w:p w14:paraId="1910850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67220E1" w14:textId="77777777">
      <w:trPr>
        <w:trHeight w:hRule="exact" w:val="240"/>
      </w:trPr>
      <w:tc>
        <w:tcPr>
          <w:tcW w:w="7752" w:type="dxa"/>
        </w:tcPr>
        <w:p w14:paraId="29CD2475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3DFC6316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FC0F20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4024F985" w14:textId="77777777">
      <w:trPr>
        <w:trHeight w:hRule="exact" w:val="240"/>
      </w:trPr>
      <w:tc>
        <w:tcPr>
          <w:tcW w:w="7752" w:type="dxa"/>
        </w:tcPr>
        <w:p w14:paraId="237BC736" w14:textId="77777777" w:rsidR="005A55B8" w:rsidRDefault="005A55B8">
          <w:pPr>
            <w:pStyle w:val="Huisstijl-Rubricering"/>
          </w:pPr>
          <w:bookmarkStart w:id="4" w:name="bmVoettekst1"/>
        </w:p>
      </w:tc>
      <w:tc>
        <w:tcPr>
          <w:tcW w:w="2148" w:type="dxa"/>
        </w:tcPr>
        <w:p w14:paraId="5E961EB5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>
              <w:t>1</w:t>
            </w:r>
          </w:fldSimple>
        </w:p>
      </w:tc>
    </w:tr>
    <w:bookmarkEnd w:id="4"/>
  </w:tbl>
  <w:p w14:paraId="65852F24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15262445" w14:textId="77777777">
      <w:trPr>
        <w:cantSplit/>
        <w:trHeight w:hRule="exact" w:val="23"/>
      </w:trPr>
      <w:tc>
        <w:tcPr>
          <w:tcW w:w="7771" w:type="dxa"/>
        </w:tcPr>
        <w:p w14:paraId="3F39025A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91C1389" w14:textId="77777777" w:rsidR="005A55B8" w:rsidRDefault="005A55B8">
          <w:pPr>
            <w:pStyle w:val="Huisstijl-Paginanummering"/>
          </w:pPr>
        </w:p>
      </w:tc>
    </w:tr>
    <w:tr w:rsidR="005A55B8" w14:paraId="11A6944F" w14:textId="77777777">
      <w:trPr>
        <w:cantSplit/>
        <w:trHeight w:hRule="exact" w:val="216"/>
      </w:trPr>
      <w:tc>
        <w:tcPr>
          <w:tcW w:w="7771" w:type="dxa"/>
        </w:tcPr>
        <w:p w14:paraId="734A3910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17C1E64" w14:textId="77777777" w:rsidR="005A55B8" w:rsidRDefault="005A55B8">
          <w:pPr>
            <w:pStyle w:val="Huisstijl-Paginanummering"/>
          </w:pPr>
        </w:p>
      </w:tc>
    </w:tr>
  </w:tbl>
  <w:p w14:paraId="3E945419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293D10BE" w14:textId="77777777">
      <w:trPr>
        <w:cantSplit/>
        <w:trHeight w:hRule="exact" w:val="170"/>
      </w:trPr>
      <w:tc>
        <w:tcPr>
          <w:tcW w:w="7769" w:type="dxa"/>
        </w:tcPr>
        <w:p w14:paraId="7403FEA7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84D5184" w14:textId="77777777" w:rsidR="005A55B8" w:rsidRDefault="005A55B8">
          <w:pPr>
            <w:pStyle w:val="Huisstijl-Paginanummering"/>
          </w:pPr>
        </w:p>
      </w:tc>
    </w:tr>
    <w:tr w:rsidR="005A55B8" w14:paraId="62FE42D6" w14:textId="77777777">
      <w:trPr>
        <w:cantSplit/>
        <w:trHeight w:hRule="exact" w:val="289"/>
      </w:trPr>
      <w:tc>
        <w:tcPr>
          <w:tcW w:w="7769" w:type="dxa"/>
        </w:tcPr>
        <w:p w14:paraId="26B8100F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7E4CCA6A" w14:textId="255024AA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9D5062">
              <w:t>2</w:t>
            </w:r>
          </w:fldSimple>
        </w:p>
      </w:tc>
    </w:tr>
    <w:tr w:rsidR="005A55B8" w14:paraId="1EEDC1DF" w14:textId="77777777">
      <w:trPr>
        <w:cantSplit/>
        <w:trHeight w:hRule="exact" w:val="23"/>
      </w:trPr>
      <w:tc>
        <w:tcPr>
          <w:tcW w:w="7769" w:type="dxa"/>
        </w:tcPr>
        <w:p w14:paraId="4F56EF2C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522463F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22333977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90854" w14:textId="77777777" w:rsidR="008D4150" w:rsidRDefault="008D4150">
      <w:r>
        <w:separator/>
      </w:r>
    </w:p>
  </w:footnote>
  <w:footnote w:type="continuationSeparator" w:id="0">
    <w:p w14:paraId="6C027A3C" w14:textId="77777777" w:rsidR="008D4150" w:rsidRDefault="008D4150">
      <w:r>
        <w:continuationSeparator/>
      </w:r>
    </w:p>
  </w:footnote>
  <w:footnote w:type="continuationNotice" w:id="1">
    <w:p w14:paraId="5B9CDA5F" w14:textId="77777777" w:rsidR="008D4150" w:rsidRDefault="008D415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C47B0" w14:textId="77777777" w:rsidR="005A55B8" w:rsidRDefault="005A55B8">
    <w:pPr>
      <w:pStyle w:val="Koptekst"/>
    </w:pPr>
  </w:p>
  <w:p w14:paraId="6D36F7A9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4D554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2A19792" wp14:editId="5C4073C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6539B862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29BA2567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6B082D6D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636AE1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33C399D2" w14:textId="77777777" w:rsidR="005A55B8" w:rsidRDefault="005A55B8"/>
                        <w:p w14:paraId="71F0E46E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19792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6539B862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29BA2567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6B082D6D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636AE1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33C399D2" w14:textId="77777777" w:rsidR="005A55B8" w:rsidRDefault="005A55B8"/>
                  <w:p w14:paraId="71F0E46E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FA6C541" wp14:editId="2BEA234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B557EDF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59F0FFAF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6C541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3B557EDF" w14:textId="77777777" w:rsidR="005A55B8" w:rsidRDefault="005A55B8">
                    <w:pPr>
                      <w:pStyle w:val="Huisstijl-Rubricering"/>
                    </w:pPr>
                  </w:p>
                  <w:p w14:paraId="59F0FFAF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77E15659" w14:textId="77777777">
      <w:trPr>
        <w:trHeight w:hRule="exact" w:val="136"/>
      </w:trPr>
      <w:tc>
        <w:tcPr>
          <w:tcW w:w="7520" w:type="dxa"/>
        </w:tcPr>
        <w:p w14:paraId="76D8D7F2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1ABA82DB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0BFBA" w14:textId="3F5FED4D" w:rsidR="005A55B8" w:rsidRDefault="009D5062">
    <w:pPr>
      <w:pStyle w:val="Koptekst"/>
      <w:rPr>
        <w:color w:val="FFFFFF"/>
      </w:rPr>
    </w:pPr>
    <w:bookmarkStart w:id="5" w:name="bmpagina"/>
    <w:r>
      <w:rPr>
        <w:noProof/>
      </w:rPr>
      <w:drawing>
        <wp:anchor distT="0" distB="0" distL="114300" distR="114300" simplePos="0" relativeHeight="251660288" behindDoc="0" locked="0" layoutInCell="1" allowOverlap="1" wp14:anchorId="4DE27B6E" wp14:editId="3C7CF378">
          <wp:simplePos x="0" y="0"/>
          <wp:positionH relativeFrom="column">
            <wp:posOffset>2402205</wp:posOffset>
          </wp:positionH>
          <wp:positionV relativeFrom="paragraph">
            <wp:posOffset>-1446530</wp:posOffset>
          </wp:positionV>
          <wp:extent cx="467995" cy="1583690"/>
          <wp:effectExtent l="0" t="0" r="8255" b="0"/>
          <wp:wrapTopAndBottom/>
          <wp:docPr id="267380108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05864BC" wp14:editId="6A1D697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918148529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56507E1" wp14:editId="0FEBF4F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3152AF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" stroked="f" strokecolor="fuchsia">
              <w10:wrap anchorx="page" anchory="page"/>
              <w10:anchorlock/>
            </v:rect>
          </w:pict>
        </mc:Fallback>
      </mc:AlternateContent>
    </w:r>
    <w:r>
      <w:rPr>
        <w:color w:val="FFFFFF"/>
      </w:rPr>
      <w:t>V</w: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330642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410C1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2075661011">
    <w:abstractNumId w:val="12"/>
  </w:num>
  <w:num w:numId="2" w16cid:durableId="1344434365">
    <w:abstractNumId w:val="7"/>
  </w:num>
  <w:num w:numId="3" w16cid:durableId="2054576910">
    <w:abstractNumId w:val="6"/>
  </w:num>
  <w:num w:numId="4" w16cid:durableId="931015162">
    <w:abstractNumId w:val="5"/>
  </w:num>
  <w:num w:numId="5" w16cid:durableId="1144195520">
    <w:abstractNumId w:val="4"/>
  </w:num>
  <w:num w:numId="6" w16cid:durableId="393233993">
    <w:abstractNumId w:val="8"/>
  </w:num>
  <w:num w:numId="7" w16cid:durableId="751702403">
    <w:abstractNumId w:val="3"/>
  </w:num>
  <w:num w:numId="8" w16cid:durableId="658002743">
    <w:abstractNumId w:val="2"/>
  </w:num>
  <w:num w:numId="9" w16cid:durableId="725883390">
    <w:abstractNumId w:val="1"/>
  </w:num>
  <w:num w:numId="10" w16cid:durableId="1329140063">
    <w:abstractNumId w:val="0"/>
  </w:num>
  <w:num w:numId="11" w16cid:durableId="943852614">
    <w:abstractNumId w:val="11"/>
  </w:num>
  <w:num w:numId="12" w16cid:durableId="1126703932">
    <w:abstractNumId w:val="15"/>
  </w:num>
  <w:num w:numId="13" w16cid:durableId="1121458918">
    <w:abstractNumId w:val="22"/>
  </w:num>
  <w:num w:numId="14" w16cid:durableId="1712340774">
    <w:abstractNumId w:val="16"/>
  </w:num>
  <w:num w:numId="15" w16cid:durableId="300159818">
    <w:abstractNumId w:val="17"/>
  </w:num>
  <w:num w:numId="16" w16cid:durableId="530144639">
    <w:abstractNumId w:val="26"/>
  </w:num>
  <w:num w:numId="17" w16cid:durableId="1315640487">
    <w:abstractNumId w:val="21"/>
  </w:num>
  <w:num w:numId="18" w16cid:durableId="643318076">
    <w:abstractNumId w:val="25"/>
  </w:num>
  <w:num w:numId="19" w16cid:durableId="911814251">
    <w:abstractNumId w:val="20"/>
  </w:num>
  <w:num w:numId="20" w16cid:durableId="374505108">
    <w:abstractNumId w:val="10"/>
  </w:num>
  <w:num w:numId="21" w16cid:durableId="27880140">
    <w:abstractNumId w:val="27"/>
  </w:num>
  <w:num w:numId="22" w16cid:durableId="1699815965">
    <w:abstractNumId w:val="14"/>
  </w:num>
  <w:num w:numId="23" w16cid:durableId="2054965544">
    <w:abstractNumId w:val="9"/>
  </w:num>
  <w:num w:numId="24" w16cid:durableId="219708203">
    <w:abstractNumId w:val="28"/>
  </w:num>
  <w:num w:numId="25" w16cid:durableId="8456293">
    <w:abstractNumId w:val="17"/>
  </w:num>
  <w:num w:numId="26" w16cid:durableId="1371950318">
    <w:abstractNumId w:val="26"/>
  </w:num>
  <w:num w:numId="27" w16cid:durableId="1080100890">
    <w:abstractNumId w:val="28"/>
  </w:num>
  <w:num w:numId="28" w16cid:durableId="208229400">
    <w:abstractNumId w:val="25"/>
  </w:num>
  <w:num w:numId="29" w16cid:durableId="964697658">
    <w:abstractNumId w:val="27"/>
  </w:num>
  <w:num w:numId="30" w16cid:durableId="1448813134">
    <w:abstractNumId w:val="14"/>
  </w:num>
  <w:num w:numId="31" w16cid:durableId="2053335492">
    <w:abstractNumId w:val="19"/>
  </w:num>
  <w:num w:numId="32" w16cid:durableId="2131124152">
    <w:abstractNumId w:val="23"/>
  </w:num>
  <w:num w:numId="33" w16cid:durableId="845629879">
    <w:abstractNumId w:val="24"/>
  </w:num>
  <w:num w:numId="34" w16cid:durableId="1270351314">
    <w:abstractNumId w:val="13"/>
  </w:num>
  <w:num w:numId="35" w16cid:durableId="20761967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4805"/>
    <w:rsid w:val="00034BD0"/>
    <w:rsid w:val="000351B4"/>
    <w:rsid w:val="0003601E"/>
    <w:rsid w:val="000372B2"/>
    <w:rsid w:val="00037B67"/>
    <w:rsid w:val="00044603"/>
    <w:rsid w:val="00051D18"/>
    <w:rsid w:val="000531AB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47BF"/>
    <w:rsid w:val="001475E6"/>
    <w:rsid w:val="00147AAD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C5A23"/>
    <w:rsid w:val="001D294D"/>
    <w:rsid w:val="001D7ED2"/>
    <w:rsid w:val="001E0CFA"/>
    <w:rsid w:val="001E298C"/>
    <w:rsid w:val="001E2C55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929C5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30642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3E74B4"/>
    <w:rsid w:val="0040480F"/>
    <w:rsid w:val="0040618E"/>
    <w:rsid w:val="00407827"/>
    <w:rsid w:val="0040796D"/>
    <w:rsid w:val="004315A6"/>
    <w:rsid w:val="0043578E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C675E"/>
    <w:rsid w:val="004D087C"/>
    <w:rsid w:val="004E0950"/>
    <w:rsid w:val="004E3229"/>
    <w:rsid w:val="004E3511"/>
    <w:rsid w:val="004F0AAF"/>
    <w:rsid w:val="005077E8"/>
    <w:rsid w:val="00507BE0"/>
    <w:rsid w:val="0051796D"/>
    <w:rsid w:val="005216C8"/>
    <w:rsid w:val="00523C4A"/>
    <w:rsid w:val="00525649"/>
    <w:rsid w:val="00531963"/>
    <w:rsid w:val="005346C1"/>
    <w:rsid w:val="00542265"/>
    <w:rsid w:val="00545D9C"/>
    <w:rsid w:val="005541C6"/>
    <w:rsid w:val="00570002"/>
    <w:rsid w:val="00571A35"/>
    <w:rsid w:val="0059105F"/>
    <w:rsid w:val="00593AEF"/>
    <w:rsid w:val="00594384"/>
    <w:rsid w:val="005A5543"/>
    <w:rsid w:val="005A55B8"/>
    <w:rsid w:val="005C5ED7"/>
    <w:rsid w:val="005D4B3F"/>
    <w:rsid w:val="005F2907"/>
    <w:rsid w:val="005F4E0C"/>
    <w:rsid w:val="006102CA"/>
    <w:rsid w:val="0061035C"/>
    <w:rsid w:val="006220AB"/>
    <w:rsid w:val="0063508F"/>
    <w:rsid w:val="00642063"/>
    <w:rsid w:val="00652874"/>
    <w:rsid w:val="00652FD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4227"/>
    <w:rsid w:val="006E6ACB"/>
    <w:rsid w:val="006F72E6"/>
    <w:rsid w:val="006F7D2B"/>
    <w:rsid w:val="0070667B"/>
    <w:rsid w:val="00711755"/>
    <w:rsid w:val="007146DB"/>
    <w:rsid w:val="00723F16"/>
    <w:rsid w:val="00736C1A"/>
    <w:rsid w:val="00740EFF"/>
    <w:rsid w:val="00742046"/>
    <w:rsid w:val="00744F8E"/>
    <w:rsid w:val="00745E4E"/>
    <w:rsid w:val="00745E88"/>
    <w:rsid w:val="00750534"/>
    <w:rsid w:val="0076011E"/>
    <w:rsid w:val="00760274"/>
    <w:rsid w:val="0077668D"/>
    <w:rsid w:val="007848FF"/>
    <w:rsid w:val="00784CE2"/>
    <w:rsid w:val="007930DE"/>
    <w:rsid w:val="007A175E"/>
    <w:rsid w:val="007A6017"/>
    <w:rsid w:val="007A6519"/>
    <w:rsid w:val="007A7584"/>
    <w:rsid w:val="007B1C4B"/>
    <w:rsid w:val="007B5765"/>
    <w:rsid w:val="007C166A"/>
    <w:rsid w:val="007D316C"/>
    <w:rsid w:val="007D589B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643A5"/>
    <w:rsid w:val="00882D77"/>
    <w:rsid w:val="00894344"/>
    <w:rsid w:val="0089530B"/>
    <w:rsid w:val="008B1DF7"/>
    <w:rsid w:val="008B7AA0"/>
    <w:rsid w:val="008C11EF"/>
    <w:rsid w:val="008C489D"/>
    <w:rsid w:val="008C6B03"/>
    <w:rsid w:val="008D4150"/>
    <w:rsid w:val="008D7CD1"/>
    <w:rsid w:val="008E5DEA"/>
    <w:rsid w:val="00911A00"/>
    <w:rsid w:val="00916524"/>
    <w:rsid w:val="00923EC0"/>
    <w:rsid w:val="009244E9"/>
    <w:rsid w:val="00924CCD"/>
    <w:rsid w:val="009360D7"/>
    <w:rsid w:val="009362A9"/>
    <w:rsid w:val="00936784"/>
    <w:rsid w:val="00942095"/>
    <w:rsid w:val="00943013"/>
    <w:rsid w:val="00943D74"/>
    <w:rsid w:val="00952D16"/>
    <w:rsid w:val="00955A92"/>
    <w:rsid w:val="00957013"/>
    <w:rsid w:val="0096612E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D3D43"/>
    <w:rsid w:val="009D5062"/>
    <w:rsid w:val="009E0462"/>
    <w:rsid w:val="009E058E"/>
    <w:rsid w:val="009F310D"/>
    <w:rsid w:val="009F7E04"/>
    <w:rsid w:val="00A0453A"/>
    <w:rsid w:val="00A141D2"/>
    <w:rsid w:val="00A2152A"/>
    <w:rsid w:val="00A23AE6"/>
    <w:rsid w:val="00A2618B"/>
    <w:rsid w:val="00A27FCA"/>
    <w:rsid w:val="00A37921"/>
    <w:rsid w:val="00A46102"/>
    <w:rsid w:val="00A60F8B"/>
    <w:rsid w:val="00A73D43"/>
    <w:rsid w:val="00A7758F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533C"/>
    <w:rsid w:val="00AD6DE7"/>
    <w:rsid w:val="00AD7CB2"/>
    <w:rsid w:val="00AE02FC"/>
    <w:rsid w:val="00AE4162"/>
    <w:rsid w:val="00AE49F5"/>
    <w:rsid w:val="00AF262F"/>
    <w:rsid w:val="00AF2DA8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7ADC"/>
    <w:rsid w:val="00C129BF"/>
    <w:rsid w:val="00C164B1"/>
    <w:rsid w:val="00C2122F"/>
    <w:rsid w:val="00C22C8B"/>
    <w:rsid w:val="00C34F09"/>
    <w:rsid w:val="00C414A2"/>
    <w:rsid w:val="00C41B43"/>
    <w:rsid w:val="00C54CBF"/>
    <w:rsid w:val="00C55607"/>
    <w:rsid w:val="00C57050"/>
    <w:rsid w:val="00C6487D"/>
    <w:rsid w:val="00C65AFE"/>
    <w:rsid w:val="00C70976"/>
    <w:rsid w:val="00C738FA"/>
    <w:rsid w:val="00C767C6"/>
    <w:rsid w:val="00C80C76"/>
    <w:rsid w:val="00C827B2"/>
    <w:rsid w:val="00C92376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3B96"/>
    <w:rsid w:val="00D7197D"/>
    <w:rsid w:val="00D71AF7"/>
    <w:rsid w:val="00D76DDF"/>
    <w:rsid w:val="00D76E8E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5CB4"/>
    <w:rsid w:val="00E33297"/>
    <w:rsid w:val="00E46F34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60E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D1DDD"/>
    <w:rsid w:val="00FE18E0"/>
    <w:rsid w:val="00FE512A"/>
    <w:rsid w:val="00FE72B2"/>
    <w:rsid w:val="00FF1491"/>
    <w:rsid w:val="00FF321A"/>
    <w:rsid w:val="00FF5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61E8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37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170</ap:Words>
  <ap:Characters>1244</ap:Characters>
  <ap:DocSecurity>0</ap:DocSecurity>
  <ap:Lines>10</ap:Lines>
  <ap:Paragraphs>2</ap:Paragraphs>
  <ap:ScaleCrop>false</ap:ScaleCrop>
  <ap:LinksUpToDate>false</ap:LinksUpToDate>
  <ap:CharactersWithSpaces>1412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2026-06-26T14:58:00.0000000Z</dcterms:created>
  <dcterms:modified xsi:type="dcterms:W3CDTF">2026-06-26T14:58:00.0000000Z</dcterms:modified>
  <category/>
  <dc:description>------------------------</dc:description>
  <version/>
</coreProperties>
</file>