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63E5C" w14:paraId="6C2ECD27" w14:textId="6E1D1FC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B11F83" w14:paraId="14CAC0DB" w14:textId="27F706AD">
            <w:pPr>
              <w:pStyle w:val="Voettekst"/>
            </w:pPr>
            <w:r>
              <w:t xml:space="preserve">Uitstelbericht </w:t>
            </w:r>
            <w:r w:rsidR="00B852DF">
              <w:t xml:space="preserve">Kamervragen </w:t>
            </w:r>
            <w:r>
              <w:t xml:space="preserve">over een ernstig </w:t>
            </w:r>
            <w:proofErr w:type="spellStart"/>
            <w:r>
              <w:t>datalek</w:t>
            </w:r>
            <w:proofErr w:type="spellEnd"/>
            <w:r>
              <w:t xml:space="preserve"> binnen  de EBI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63E5C" w:rsidR="00963E5C" w:rsidP="00963E5C" w:rsidRDefault="00963E5C" w14:paraId="3450D168" w14:textId="4C804094">
            <w:pPr>
              <w:pStyle w:val="referentiegegevens"/>
            </w:pPr>
            <w:r w:rsidRPr="00963E5C">
              <w:t>7667892</w:t>
            </w:r>
          </w:p>
          <w:p w:rsidR="00FB3BC7" w:rsidP="00963E5C" w:rsidRDefault="00963E5C" w14:paraId="2A2BBFB1" w14:textId="123E95C0">
            <w:pPr>
              <w:pStyle w:val="referentiegegevens"/>
            </w:pPr>
            <w:r w:rsidRPr="00963E5C">
              <w:t> </w:t>
            </w:r>
            <w:r w:rsidRPr="00963E5C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Pr="00963E5C" w:rsidR="00133AE9" w:rsidP="00133AE9" w:rsidRDefault="008D7CD1" w14:paraId="3752CC67" w14:textId="77777777">
            <w:pPr>
              <w:pStyle w:val="referentiegegevens"/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63E5C" w:rsidR="00963E5C" w:rsidP="00133AE9" w:rsidRDefault="00963E5C" w14:paraId="6D58214D" w14:textId="6951CE4A">
            <w:pPr>
              <w:pStyle w:val="referentiegegevens"/>
            </w:pPr>
            <w:r w:rsidRPr="00963E5C">
              <w:t>2026Z12036</w:t>
            </w:r>
          </w:p>
          <w:p w:rsidRPr="00963E5C" w:rsidR="00963E5C" w:rsidP="00133AE9" w:rsidRDefault="00963E5C" w14:paraId="7761353C" w14:textId="77777777">
            <w:pPr>
              <w:pStyle w:val="referentiegegevens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AD5DA8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63E5C">
        <w:rPr>
          <w:rFonts w:cs="Utopia"/>
          <w:color w:val="000000"/>
        </w:rPr>
        <w:t>het lid</w:t>
      </w:r>
      <w:r w:rsidR="00F64F6A">
        <w:t xml:space="preserve"> </w:t>
      </w:r>
      <w:r w:rsidR="00963E5C">
        <w:t xml:space="preserve">Schilder (Groep </w:t>
      </w:r>
      <w:proofErr w:type="spellStart"/>
      <w:r w:rsidR="00963E5C">
        <w:t>Markuszower</w:t>
      </w:r>
      <w:proofErr w:type="spellEnd"/>
      <w:r w:rsidR="00963E5C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63E5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963E5C">
        <w:rPr>
          <w:rFonts w:cs="Utopia"/>
          <w:color w:val="000000"/>
        </w:rPr>
        <w:t xml:space="preserve"> </w:t>
      </w:r>
      <w:r w:rsidRPr="00963E5C" w:rsidR="00963E5C">
        <w:t xml:space="preserve">een ernstig </w:t>
      </w:r>
      <w:proofErr w:type="spellStart"/>
      <w:r w:rsidRPr="00963E5C" w:rsidR="00963E5C">
        <w:t>datalek</w:t>
      </w:r>
      <w:proofErr w:type="spellEnd"/>
      <w:r w:rsidRPr="00963E5C" w:rsidR="00963E5C">
        <w:t xml:space="preserve"> binnen de EBI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63E5C">
        <w:t>4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4FF74B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63E5C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63E5C" w14:paraId="514717E7" w14:textId="49A3DC3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7D68" w14:textId="77777777" w:rsidR="002E5604" w:rsidRDefault="002E5604">
      <w:r>
        <w:separator/>
      </w:r>
    </w:p>
    <w:p w14:paraId="71A4E8E1" w14:textId="77777777" w:rsidR="002E5604" w:rsidRDefault="002E5604"/>
    <w:p w14:paraId="5E86E15E" w14:textId="77777777" w:rsidR="002E5604" w:rsidRDefault="002E5604"/>
    <w:p w14:paraId="7780C70F" w14:textId="77777777" w:rsidR="002E5604" w:rsidRDefault="002E5604"/>
  </w:endnote>
  <w:endnote w:type="continuationSeparator" w:id="0">
    <w:p w14:paraId="130E1A9F" w14:textId="77777777" w:rsidR="002E5604" w:rsidRDefault="002E5604">
      <w:r>
        <w:continuationSeparator/>
      </w:r>
    </w:p>
    <w:p w14:paraId="1F200AD9" w14:textId="77777777" w:rsidR="002E5604" w:rsidRDefault="002E5604"/>
    <w:p w14:paraId="2B4CEC71" w14:textId="77777777" w:rsidR="002E5604" w:rsidRDefault="002E5604"/>
    <w:p w14:paraId="41177B13" w14:textId="77777777" w:rsidR="002E5604" w:rsidRDefault="002E5604"/>
  </w:endnote>
  <w:endnote w:type="continuationNotice" w:id="1">
    <w:p w14:paraId="7A7C0836" w14:textId="77777777" w:rsidR="002E5604" w:rsidRDefault="002E56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BE69" w14:textId="77777777" w:rsidR="002E5604" w:rsidRDefault="002E5604">
      <w:r>
        <w:separator/>
      </w:r>
    </w:p>
  </w:footnote>
  <w:footnote w:type="continuationSeparator" w:id="0">
    <w:p w14:paraId="1407D065" w14:textId="77777777" w:rsidR="002E5604" w:rsidRDefault="002E5604">
      <w:r>
        <w:continuationSeparator/>
      </w:r>
    </w:p>
  </w:footnote>
  <w:footnote w:type="continuationNotice" w:id="1">
    <w:p w14:paraId="4624A018" w14:textId="77777777" w:rsidR="002E5604" w:rsidRDefault="002E56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81826628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64645437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D36F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4FDA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E5604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07DC8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85336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3E5C"/>
    <w:rsid w:val="0096612E"/>
    <w:rsid w:val="009721B6"/>
    <w:rsid w:val="009762E3"/>
    <w:rsid w:val="00980B70"/>
    <w:rsid w:val="00983F87"/>
    <w:rsid w:val="009A289E"/>
    <w:rsid w:val="009A4E73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1F83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2DF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10A8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3E51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2026-06-26T14:52:00.0000000Z</dcterms:created>
  <dcterms:modified xsi:type="dcterms:W3CDTF">2026-06-26T14:52:00.0000000Z</dcterms:modified>
  <category/>
  <dc:description>------------------------</dc:description>
  <version/>
</coreProperties>
</file>