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848D1" w14:paraId="6C2ECD27" w14:textId="6469673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679074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D848D1" w:rsidR="00D848D1">
              <w:t>gemeenten die de Spreidingswet moeten uitvoeren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6487D" w:rsidP="00133AE9" w:rsidRDefault="00D848D1" w14:paraId="6B65B161" w14:textId="4B8619D6">
            <w:pPr>
              <w:pStyle w:val="referentiegegevens"/>
            </w:pPr>
            <w:r w:rsidRPr="00D848D1">
              <w:t>7669905</w:t>
            </w:r>
          </w:p>
          <w:p w:rsidRPr="00D848D1" w:rsidR="00D848D1" w:rsidP="00133AE9" w:rsidRDefault="00D848D1" w14:paraId="0C74F082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848D1" w:rsidR="00C6487D" w:rsidP="00133AE9" w:rsidRDefault="00D848D1" w14:paraId="7E785020" w14:textId="00966DAE">
            <w:pPr>
              <w:pStyle w:val="referentiegegevens"/>
            </w:pPr>
            <w:r w:rsidRPr="00D848D1">
              <w:t>2026Z12158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E47936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848D1">
        <w:rPr>
          <w:rFonts w:cs="Utopia"/>
          <w:color w:val="000000"/>
        </w:rPr>
        <w:t>het lid</w:t>
      </w:r>
      <w:r w:rsidR="00F64F6A">
        <w:t xml:space="preserve"> </w:t>
      </w:r>
      <w:r w:rsidR="00D848D1">
        <w:t>Westerveld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848D1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D848D1" w:rsidR="00D848D1">
        <w:rPr>
          <w:rFonts w:cs="Utopia"/>
          <w:color w:val="000000"/>
        </w:rPr>
        <w:t>gemeenten die de Spreidingswet moeten uitvoeren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848D1">
        <w:t>5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6A5A2D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848D1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848D1" w14:paraId="514717E7" w14:textId="754D60C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3F2A" w14:textId="77777777" w:rsidR="008E6A7C" w:rsidRDefault="008E6A7C">
      <w:r>
        <w:separator/>
      </w:r>
    </w:p>
    <w:p w14:paraId="30B7EFBF" w14:textId="77777777" w:rsidR="008E6A7C" w:rsidRDefault="008E6A7C"/>
    <w:p w14:paraId="1B7542CA" w14:textId="77777777" w:rsidR="008E6A7C" w:rsidRDefault="008E6A7C"/>
    <w:p w14:paraId="7C8FEF09" w14:textId="77777777" w:rsidR="008E6A7C" w:rsidRDefault="008E6A7C"/>
  </w:endnote>
  <w:endnote w:type="continuationSeparator" w:id="0">
    <w:p w14:paraId="6F438F42" w14:textId="77777777" w:rsidR="008E6A7C" w:rsidRDefault="008E6A7C">
      <w:r>
        <w:continuationSeparator/>
      </w:r>
    </w:p>
    <w:p w14:paraId="0DDBBF6E" w14:textId="77777777" w:rsidR="008E6A7C" w:rsidRDefault="008E6A7C"/>
    <w:p w14:paraId="424B9A87" w14:textId="77777777" w:rsidR="008E6A7C" w:rsidRDefault="008E6A7C"/>
    <w:p w14:paraId="69741664" w14:textId="77777777" w:rsidR="008E6A7C" w:rsidRDefault="008E6A7C"/>
  </w:endnote>
  <w:endnote w:type="continuationNotice" w:id="1">
    <w:p w14:paraId="02906DB1" w14:textId="77777777" w:rsidR="008E6A7C" w:rsidRDefault="008E6A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919" w14:textId="77777777" w:rsidR="008E6A7C" w:rsidRDefault="008E6A7C">
      <w:r>
        <w:separator/>
      </w:r>
    </w:p>
  </w:footnote>
  <w:footnote w:type="continuationSeparator" w:id="0">
    <w:p w14:paraId="17C483CF" w14:textId="77777777" w:rsidR="008E6A7C" w:rsidRDefault="008E6A7C">
      <w:r>
        <w:continuationSeparator/>
      </w:r>
    </w:p>
  </w:footnote>
  <w:footnote w:type="continuationNotice" w:id="1">
    <w:p w14:paraId="75BBAA97" w14:textId="77777777" w:rsidR="008E6A7C" w:rsidRDefault="008E6A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20871076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37818213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D5145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66198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637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127A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8E6A7C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0441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8D1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1089</ap:Characters>
  <ap:DocSecurity>0</ap:DocSecurity>
  <ap:Lines>9</ap:Lines>
  <ap:Paragraphs>2</ap:Paragraphs>
  <ap:ScaleCrop>false</ap:ScaleCrop>
  <ap:LinksUpToDate>false</ap:LinksUpToDate>
  <ap:CharactersWithSpaces>1284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2026-06-26T14:13:00.0000000Z</dcterms:created>
  <dcterms:modified xsi:type="dcterms:W3CDTF">2026-06-26T14:13:00.0000000Z</dcterms:modified>
  <category/>
  <dc:description>------------------------</dc:description>
  <version/>
</coreProperties>
</file>