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Pr="00077F23" w:rsidR="00844A0D" w:rsidTr="00D0400F" w14:paraId="2A4B4642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077F23" w:rsidR="007518CC" w:rsidP="00ED6533" w:rsidRDefault="00000000" w14:paraId="03791AF5" w14:textId="77777777">
            <w:pPr>
              <w:pStyle w:val="Huisstijl-NotaKopje"/>
              <w:spacing w:before="170" w:line="240" w:lineRule="atLeast"/>
              <w:rPr>
                <w:lang w:val="nl-NL"/>
              </w:rPr>
            </w:pPr>
            <w:r w:rsidRPr="00077F23">
              <w:rPr>
                <w:lang w:val="nl-NL"/>
              </w:rPr>
              <w:t>Lijnparaaf</w:t>
            </w:r>
          </w:p>
          <w:p w:rsidRPr="00077F23" w:rsidR="00D0400F" w:rsidP="00D0400F" w:rsidRDefault="00D0400F" w14:paraId="580BE0F9" w14:textId="1FF129BF">
            <w:pPr>
              <w:pStyle w:val="Huisstijl-NotaGegeven"/>
              <w:spacing w:after="360" w:line="240" w:lineRule="atLeast"/>
              <w:rPr>
                <w:sz w:val="18"/>
                <w:lang w:val="nl-NL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077F23" w:rsidR="007518CC" w:rsidP="00ED6533" w:rsidRDefault="00000000" w14:paraId="5AC2A498" w14:textId="77777777">
            <w:pPr>
              <w:pStyle w:val="Huisstijl-NotaKopje"/>
              <w:spacing w:before="170" w:line="240" w:lineRule="atLeast"/>
              <w:rPr>
                <w:lang w:val="nl-NL"/>
              </w:rPr>
            </w:pPr>
            <w:r w:rsidRPr="00077F23">
              <w:rPr>
                <w:lang w:val="nl-NL"/>
              </w:rPr>
              <w:t>Medeparaaf</w:t>
            </w:r>
          </w:p>
          <w:p w:rsidRPr="00077F23" w:rsidR="00E84714" w:rsidP="00770E99" w:rsidRDefault="00E84714" w14:paraId="783149E2" w14:textId="51CFCCE5">
            <w:pPr>
              <w:pStyle w:val="Huisstijl-NotaGegeven"/>
              <w:spacing w:after="360" w:line="240" w:lineRule="atLeast"/>
              <w:rPr>
                <w:sz w:val="18"/>
                <w:lang w:val="nl-NL"/>
              </w:rPr>
            </w:pP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077F23" w:rsidR="007518CC" w:rsidP="003815E9" w:rsidRDefault="007518CC" w14:paraId="15EC6E2C" w14:textId="77777777">
            <w:pPr>
              <w:pStyle w:val="Huisstijl-NotaGegeven"/>
              <w:spacing w:line="240" w:lineRule="atLeast"/>
              <w:rPr>
                <w:lang w:val="nl-NL"/>
              </w:rPr>
            </w:pPr>
          </w:p>
        </w:tc>
      </w:tr>
    </w:tbl>
    <w:p w:rsidRPr="00077F23" w:rsidR="00903251" w:rsidP="00FA6108" w:rsidRDefault="00903251" w14:paraId="24D31544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="00077F23" w:rsidP="00077F23" w:rsidRDefault="00000000" w14:paraId="2B2AF7F5" w14:textId="77777777">
      <w:pPr>
        <w:pStyle w:val="Lijstalinea"/>
        <w:numPr>
          <w:ilvl w:val="0"/>
          <w:numId w:val="3"/>
        </w:numPr>
        <w:spacing w:after="0"/>
        <w:rPr>
          <w:b/>
          <w:lang w:val="nl-NL"/>
        </w:rPr>
      </w:pPr>
      <w:r w:rsidRPr="00077F23">
        <w:rPr>
          <w:b/>
          <w:lang w:val="nl-NL"/>
        </w:rPr>
        <w:t>Aanleiding</w:t>
      </w:r>
    </w:p>
    <w:p w:rsidR="00077F23" w:rsidP="00077F23" w:rsidRDefault="00077F23" w14:paraId="222AB210" w14:textId="77777777">
      <w:pPr>
        <w:spacing w:after="0"/>
        <w:rPr>
          <w:bCs/>
          <w:lang w:val="nl-NL"/>
        </w:rPr>
      </w:pPr>
    </w:p>
    <w:p w:rsidRPr="00077F23" w:rsidR="00077F23" w:rsidP="00077F23" w:rsidRDefault="00077F23" w14:paraId="6E86C0A6" w14:textId="0AACCC6A">
      <w:pPr>
        <w:spacing w:after="0"/>
        <w:rPr>
          <w:b/>
          <w:lang w:val="nl-NL"/>
        </w:rPr>
      </w:pPr>
      <w:r w:rsidRPr="00077F23">
        <w:rPr>
          <w:bCs/>
          <w:lang w:val="nl-NL"/>
        </w:rPr>
        <w:t>De ministerraad heeft op 26 juni 2026 ingestemd met het instellingsbesluit van de Commissie Toekomst Rijksdienst. Met deze brief informeert u de Tweede Kamer hierover.</w:t>
      </w:r>
    </w:p>
    <w:p w:rsidR="00077F23" w:rsidP="00FA6108" w:rsidRDefault="00077F23" w14:paraId="3F8BFA49" w14:textId="77777777">
      <w:pPr>
        <w:autoSpaceDE w:val="0"/>
        <w:autoSpaceDN w:val="0"/>
        <w:adjustRightInd w:val="0"/>
        <w:spacing w:after="0"/>
        <w:rPr>
          <w:bCs/>
          <w:lang w:val="nl-NL"/>
        </w:rPr>
      </w:pPr>
    </w:p>
    <w:p w:rsidRPr="00077F23" w:rsidR="00077F23" w:rsidP="00077F23" w:rsidRDefault="00077F23" w14:paraId="3A6E470A" w14:textId="6572CA4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lang w:val="nl-NL"/>
        </w:rPr>
      </w:pPr>
      <w:r>
        <w:rPr>
          <w:b/>
          <w:lang w:val="nl-NL"/>
        </w:rPr>
        <w:t>Geadviseerd besluit</w:t>
      </w:r>
    </w:p>
    <w:p w:rsidR="00077F23" w:rsidP="00077F23" w:rsidRDefault="00077F23" w14:paraId="249F3A18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Pr="00077F23" w:rsidR="00077F23" w:rsidP="00077F23" w:rsidRDefault="00077F23" w14:paraId="68FE2C66" w14:textId="73FFAD08">
      <w:pPr>
        <w:autoSpaceDE w:val="0"/>
        <w:autoSpaceDN w:val="0"/>
        <w:adjustRightInd w:val="0"/>
        <w:spacing w:after="0"/>
        <w:rPr>
          <w:bCs/>
          <w:lang w:val="nl-NL"/>
        </w:rPr>
      </w:pPr>
      <w:r>
        <w:rPr>
          <w:bCs/>
          <w:lang w:val="nl-NL"/>
        </w:rPr>
        <w:t>Akkoord gaan met en ondertekenen van de aanbiedingsbrief.</w:t>
      </w:r>
    </w:p>
    <w:p w:rsidRPr="00077F23" w:rsidR="00C229A1" w:rsidP="00C229A1" w:rsidRDefault="00C229A1" w14:paraId="0D7D9F9D" w14:textId="77777777">
      <w:pPr>
        <w:rPr>
          <w:lang w:val="nl-NL"/>
        </w:rPr>
      </w:pPr>
    </w:p>
    <w:p w:rsidRPr="00077F23" w:rsidR="00C229A1" w:rsidP="009D668B" w:rsidRDefault="00C229A1" w14:paraId="2760FE69" w14:textId="77777777">
      <w:pPr>
        <w:tabs>
          <w:tab w:val="left" w:pos="2674"/>
        </w:tabs>
        <w:rPr>
          <w:lang w:val="nl-NL"/>
        </w:rPr>
      </w:pPr>
    </w:p>
    <w:sectPr w:rsidRPr="00077F23" w:rsidR="00C229A1" w:rsidSect="001F5E7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95" w:right="2693" w:bottom="1616" w:left="158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DBFE" w14:textId="77777777" w:rsidR="000D2638" w:rsidRDefault="000D2638">
      <w:pPr>
        <w:spacing w:after="0"/>
      </w:pPr>
      <w:r>
        <w:separator/>
      </w:r>
    </w:p>
  </w:endnote>
  <w:endnote w:type="continuationSeparator" w:id="0">
    <w:p w14:paraId="0A7230DD" w14:textId="77777777" w:rsidR="000D2638" w:rsidRDefault="000D26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44A0D" w14:paraId="0884D843" w14:textId="77777777" w:rsidTr="00BF2DBE">
      <w:trPr>
        <w:trHeight w:hRule="exact" w:val="204"/>
      </w:trPr>
      <w:tc>
        <w:tcPr>
          <w:tcW w:w="3028" w:type="dxa"/>
        </w:tcPr>
        <w:p w14:paraId="15341637" w14:textId="77777777" w:rsidR="009F28C4" w:rsidRPr="00EB3EAC" w:rsidRDefault="00000000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0A44FC1F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1388F753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6B694327" w14:textId="77777777" w:rsidR="00844A0D" w:rsidRDefault="00844A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44A0D" w14:paraId="31B9892C" w14:textId="77777777" w:rsidTr="00BF2DBE">
      <w:trPr>
        <w:trHeight w:hRule="exact" w:val="204"/>
      </w:trPr>
      <w:tc>
        <w:tcPr>
          <w:tcW w:w="3028" w:type="dxa"/>
        </w:tcPr>
        <w:p w14:paraId="39EA5F2B" w14:textId="77777777" w:rsidR="009F28C4" w:rsidRPr="00EB3EAC" w:rsidRDefault="00000000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6F51CC0F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300E5AAE" w14:textId="77777777" w:rsidR="009F28C4" w:rsidRPr="005215E5" w:rsidRDefault="0000000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35D02D29" w14:textId="77777777" w:rsidR="00844A0D" w:rsidRDefault="00844A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2E0B" w14:textId="77777777" w:rsidR="000D2638" w:rsidRDefault="000D2638">
      <w:pPr>
        <w:spacing w:after="0"/>
      </w:pPr>
      <w:r>
        <w:separator/>
      </w:r>
    </w:p>
  </w:footnote>
  <w:footnote w:type="continuationSeparator" w:id="0">
    <w:p w14:paraId="67A6B084" w14:textId="77777777" w:rsidR="000D2638" w:rsidRDefault="000D26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844A0D" w14:paraId="61AF21EE" w14:textId="77777777" w:rsidTr="00DE13DA">
      <w:tc>
        <w:tcPr>
          <w:tcW w:w="2013" w:type="dxa"/>
        </w:tcPr>
        <w:p w14:paraId="384E32A9" w14:textId="77777777" w:rsidR="00F67006" w:rsidRPr="00DE13DA" w:rsidRDefault="00000000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2AFA5C2E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844A0D" w14:paraId="4AC63109" w14:textId="77777777" w:rsidTr="00DE13DA">
      <w:tc>
        <w:tcPr>
          <w:tcW w:w="2013" w:type="dxa"/>
        </w:tcPr>
        <w:p w14:paraId="16B5A3C5" w14:textId="77777777" w:rsidR="00CE5A7A" w:rsidRPr="00F67006" w:rsidRDefault="00000000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26 juni 2026</w:t>
          </w:r>
        </w:p>
        <w:p w14:paraId="51587D27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844A0D" w14:paraId="22ABD74D" w14:textId="77777777" w:rsidTr="00DE13DA">
      <w:tc>
        <w:tcPr>
          <w:tcW w:w="2013" w:type="dxa"/>
        </w:tcPr>
        <w:p w14:paraId="30540761" w14:textId="77777777" w:rsidR="00F012CF" w:rsidRPr="00F012CF" w:rsidRDefault="00000000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2026-023162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10204442</w:t>
          </w:r>
        </w:p>
      </w:tc>
    </w:tr>
    <w:bookmarkEnd w:id="0"/>
  </w:tbl>
  <w:p w14:paraId="356F6E41" w14:textId="77777777" w:rsidR="00DE13DA" w:rsidRDefault="00DE13DA" w:rsidP="00CE4658">
    <w:pPr>
      <w:pStyle w:val="Koptekst"/>
      <w:rPr>
        <w:lang w:val="nl-NL"/>
      </w:rPr>
    </w:pPr>
  </w:p>
  <w:p w14:paraId="0EE57FD2" w14:textId="77777777" w:rsidR="00A21920" w:rsidRDefault="00A21920" w:rsidP="003A53DE"/>
  <w:p w14:paraId="1565445A" w14:textId="77777777" w:rsidR="00A21920" w:rsidRDefault="00A21920" w:rsidP="003A53DE"/>
  <w:p w14:paraId="68FBF8D9" w14:textId="77777777" w:rsidR="00D258BD" w:rsidRDefault="00D258BD" w:rsidP="003A53DE"/>
  <w:p w14:paraId="258699F7" w14:textId="77777777" w:rsidR="00D258BD" w:rsidRDefault="00D258BD" w:rsidP="003A53DE"/>
  <w:p w14:paraId="37CD593F" w14:textId="77777777" w:rsidR="00D258BD" w:rsidRDefault="00D258BD" w:rsidP="003A53DE"/>
  <w:p w14:paraId="5BE5886C" w14:textId="77777777" w:rsidR="00D258BD" w:rsidRPr="005F71DD" w:rsidRDefault="00D258BD" w:rsidP="003A53DE">
    <w:pPr>
      <w:rPr>
        <w:sz w:val="22"/>
        <w:szCs w:val="22"/>
      </w:rPr>
    </w:pPr>
  </w:p>
  <w:p w14:paraId="0FAF7C77" w14:textId="77777777" w:rsidR="00D258BD" w:rsidRDefault="00D258BD" w:rsidP="003A53DE"/>
  <w:p w14:paraId="5A46A3EA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630B3B2C" w14:textId="77777777" w:rsidR="00DE13DA" w:rsidRDefault="00DE13DA" w:rsidP="00CE4658">
    <w:pPr>
      <w:pStyle w:val="Koptekst"/>
      <w:rPr>
        <w:lang w:val="nl-NL"/>
      </w:rPr>
    </w:pPr>
  </w:p>
  <w:p w14:paraId="40E9E7CB" w14:textId="77777777" w:rsidR="00DE13DA" w:rsidRDefault="00DE13DA" w:rsidP="00CE4658">
    <w:pPr>
      <w:pStyle w:val="Koptekst"/>
      <w:rPr>
        <w:lang w:val="nl-NL"/>
      </w:rPr>
    </w:pPr>
  </w:p>
  <w:p w14:paraId="686E244B" w14:textId="77777777" w:rsidR="00DE13DA" w:rsidRDefault="00DE13DA" w:rsidP="00CE4658">
    <w:pPr>
      <w:pStyle w:val="Koptekst"/>
      <w:rPr>
        <w:lang w:val="nl-NL"/>
      </w:rPr>
    </w:pPr>
  </w:p>
  <w:p w14:paraId="6473515F" w14:textId="77777777" w:rsidR="00DE13DA" w:rsidRDefault="00DE13DA" w:rsidP="00CE4658">
    <w:pPr>
      <w:pStyle w:val="Koptekst"/>
      <w:rPr>
        <w:lang w:val="nl-NL"/>
      </w:rPr>
    </w:pPr>
  </w:p>
  <w:p w14:paraId="37059A94" w14:textId="77777777" w:rsidR="00DE13DA" w:rsidRDefault="00DE13DA" w:rsidP="00CE4658">
    <w:pPr>
      <w:pStyle w:val="Koptekst"/>
      <w:rPr>
        <w:lang w:val="nl-NL"/>
      </w:rPr>
    </w:pPr>
  </w:p>
  <w:p w14:paraId="6D07FD46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54C7" w14:textId="759BEA02" w:rsidR="00242E93" w:rsidRPr="00242E93" w:rsidRDefault="00000000" w:rsidP="00077F23">
    <w:pPr>
      <w:pStyle w:val="Koptekst"/>
      <w:ind w:right="-126"/>
      <w:rPr>
        <w:sz w:val="22"/>
        <w:szCs w:val="22"/>
        <w:lang w:val="nl-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43F390" wp14:editId="796D37F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61501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D70C8D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AD5B526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339352DD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5DEBCE1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3D00E05A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5ABA3A7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04B21809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3F50C6FE" w14:textId="77777777" w:rsidR="00F94BC7" w:rsidRDefault="00F94BC7" w:rsidP="006E44B5">
    <w:pPr>
      <w:rPr>
        <w:b/>
        <w:bCs/>
        <w:sz w:val="13"/>
        <w:szCs w:val="13"/>
      </w:rPr>
    </w:pPr>
  </w:p>
  <w:p w14:paraId="18EEE12E" w14:textId="77777777" w:rsidR="000A3C95" w:rsidRDefault="00000000" w:rsidP="006E44B5">
    <w:pPr>
      <w:pStyle w:val="Koptekst"/>
      <w:rPr>
        <w:lang w:val="nl-NL"/>
      </w:rPr>
    </w:pPr>
    <w:r>
      <w:rPr>
        <w:lang w:val="nl-NL"/>
      </w:rPr>
      <w:t>Aan de Minister President</w:t>
    </w:r>
  </w:p>
  <w:p w14:paraId="1F417290" w14:textId="77777777" w:rsidR="00F94BC7" w:rsidRDefault="00F94BC7" w:rsidP="006E44B5">
    <w:pPr>
      <w:pStyle w:val="Koptekst"/>
      <w:rPr>
        <w:lang w:val="nl-NL"/>
      </w:rPr>
    </w:pPr>
  </w:p>
  <w:p w14:paraId="2CD4B16A" w14:textId="77777777" w:rsidR="007A262A" w:rsidRDefault="007A262A" w:rsidP="006E44B5">
    <w:pPr>
      <w:pStyle w:val="Koptekst"/>
      <w:rPr>
        <w:lang w:val="nl-NL"/>
      </w:rPr>
    </w:pPr>
  </w:p>
  <w:p w14:paraId="76A704B3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844A0D" w14:paraId="3A9D85C5" w14:textId="77777777" w:rsidTr="00F9180E">
      <w:trPr>
        <w:cantSplit/>
        <w:trHeight w:val="20"/>
      </w:trPr>
      <w:tc>
        <w:tcPr>
          <w:tcW w:w="2160" w:type="dxa"/>
        </w:tcPr>
        <w:p w14:paraId="006C3507" w14:textId="77777777" w:rsidR="006D31FB" w:rsidRDefault="00000000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Kabinet Minister-President</w:t>
          </w:r>
        </w:p>
        <w:p w14:paraId="523AF388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844A0D" w:rsidRPr="00077F23" w14:paraId="4D4E906A" w14:textId="77777777" w:rsidTr="00F9180E">
      <w:trPr>
        <w:cantSplit/>
        <w:trHeight w:val="20"/>
      </w:trPr>
      <w:tc>
        <w:tcPr>
          <w:tcW w:w="2160" w:type="dxa"/>
        </w:tcPr>
        <w:p w14:paraId="4821A1F2" w14:textId="77777777" w:rsidR="006D31FB" w:rsidRPr="00FF6765" w:rsidRDefault="00000000" w:rsidP="00F9180E">
          <w:pPr>
            <w:pStyle w:val="Huisstijl-Adres"/>
            <w:rPr>
              <w:bCs/>
              <w:lang w:eastAsia="en-US"/>
            </w:rPr>
          </w:pPr>
          <w:r w:rsidRPr="00077F23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077F23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844A0D" w14:paraId="00A3DBD3" w14:textId="77777777" w:rsidTr="00F9180E">
      <w:trPr>
        <w:cantSplit/>
        <w:trHeight w:val="20"/>
      </w:trPr>
      <w:tc>
        <w:tcPr>
          <w:tcW w:w="2160" w:type="dxa"/>
        </w:tcPr>
        <w:p w14:paraId="7DB0BF32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844A0D" w14:paraId="6EAD29A4" w14:textId="77777777" w:rsidTr="00F9180E">
      <w:trPr>
        <w:cantSplit/>
        <w:trHeight w:val="20"/>
      </w:trPr>
      <w:tc>
        <w:tcPr>
          <w:tcW w:w="2160" w:type="dxa"/>
        </w:tcPr>
        <w:p w14:paraId="2934EE78" w14:textId="77777777" w:rsidR="006D31FB" w:rsidRPr="00D97E52" w:rsidRDefault="00000000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26 juni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844A0D" w14:paraId="5B136999" w14:textId="77777777" w:rsidTr="00F9180E">
      <w:trPr>
        <w:cantSplit/>
        <w:trHeight w:val="20"/>
      </w:trPr>
      <w:tc>
        <w:tcPr>
          <w:tcW w:w="2160" w:type="dxa"/>
        </w:tcPr>
        <w:p w14:paraId="042358D4" w14:textId="77777777" w:rsidR="006D31FB" w:rsidRPr="00D97E52" w:rsidRDefault="00000000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844A0D" w14:paraId="74D8D7DC" w14:textId="77777777" w:rsidTr="00F9180E">
      <w:trPr>
        <w:cantSplit/>
        <w:trHeight w:val="20"/>
      </w:trPr>
      <w:tc>
        <w:tcPr>
          <w:tcW w:w="2160" w:type="dxa"/>
        </w:tcPr>
        <w:p w14:paraId="12C6EF59" w14:textId="77777777" w:rsidR="006D31FB" w:rsidRPr="002842EF" w:rsidRDefault="00000000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2026-023162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10204442</w:t>
          </w:r>
        </w:p>
      </w:tc>
    </w:tr>
    <w:tr w:rsidR="00844A0D" w14:paraId="0A68719F" w14:textId="77777777" w:rsidTr="00F9180E">
      <w:trPr>
        <w:cantSplit/>
        <w:trHeight w:val="20"/>
      </w:trPr>
      <w:tc>
        <w:tcPr>
          <w:tcW w:w="2160" w:type="dxa"/>
        </w:tcPr>
        <w:p w14:paraId="3DDE0B68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844A0D" w14:paraId="389A3E44" w14:textId="77777777" w:rsidTr="00077316">
      <w:tc>
        <w:tcPr>
          <w:tcW w:w="3600" w:type="dxa"/>
          <w:vAlign w:val="bottom"/>
        </w:tcPr>
        <w:p w14:paraId="63DB9642" w14:textId="77777777" w:rsidR="00282B9A" w:rsidRPr="000A3C95" w:rsidRDefault="00000000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7A205656" w14:textId="77777777" w:rsidR="00357F63" w:rsidRDefault="00000000" w:rsidP="00077316">
          <w:pPr>
            <w:pStyle w:val="Koptekst"/>
          </w:pPr>
          <w:r>
            <w:t>Aanbiedingsbrief Instellingsbesluit Commissie Toekomst Rijksdienst</w:t>
          </w:r>
        </w:p>
        <w:p w14:paraId="459D24D1" w14:textId="77777777" w:rsidR="0045426D" w:rsidRPr="0045426D" w:rsidRDefault="0045426D" w:rsidP="00077316">
          <w:pPr>
            <w:pStyle w:val="Koptekst"/>
            <w:rPr>
              <w:sz w:val="10"/>
              <w:szCs w:val="10"/>
            </w:rPr>
          </w:pPr>
        </w:p>
      </w:tc>
    </w:tr>
    <w:tr w:rsidR="00844A0D" w14:paraId="6F97565F" w14:textId="77777777" w:rsidTr="00077316">
      <w:tc>
        <w:tcPr>
          <w:tcW w:w="3600" w:type="dxa"/>
          <w:vAlign w:val="bottom"/>
        </w:tcPr>
        <w:p w14:paraId="10539677" w14:textId="77777777" w:rsidR="00077316" w:rsidRPr="00077316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</w:rPr>
          </w:pPr>
        </w:p>
      </w:tc>
      <w:tc>
        <w:tcPr>
          <w:tcW w:w="3420" w:type="dxa"/>
          <w:vAlign w:val="bottom"/>
        </w:tcPr>
        <w:p w14:paraId="71C00BF3" w14:textId="77777777" w:rsidR="00077316" w:rsidRDefault="00077316" w:rsidP="00077316">
          <w:pPr>
            <w:pStyle w:val="Koptekst"/>
          </w:pPr>
        </w:p>
      </w:tc>
    </w:tr>
  </w:tbl>
  <w:p w14:paraId="1BD96656" w14:textId="77777777" w:rsidR="006D31FB" w:rsidRDefault="006D31FB" w:rsidP="007A262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 w15:restartNumberingAfterBreak="0">
    <w:nsid w:val="0A4120A4"/>
    <w:multiLevelType w:val="hybridMultilevel"/>
    <w:tmpl w:val="D1C0296A"/>
    <w:lvl w:ilvl="0" w:tplc="0ADA9AE6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11B6D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70B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A9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4C5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641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69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87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5AC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9882065">
    <w:abstractNumId w:val="1"/>
  </w:num>
  <w:num w:numId="2" w16cid:durableId="1981423060">
    <w:abstractNumId w:val="0"/>
  </w:num>
  <w:num w:numId="3" w16cid:durableId="936132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2088A"/>
    <w:rsid w:val="000324C8"/>
    <w:rsid w:val="000340BC"/>
    <w:rsid w:val="00046BD3"/>
    <w:rsid w:val="00077316"/>
    <w:rsid w:val="00077F23"/>
    <w:rsid w:val="000920F1"/>
    <w:rsid w:val="000A0C3E"/>
    <w:rsid w:val="000A3C95"/>
    <w:rsid w:val="000B3A5E"/>
    <w:rsid w:val="000B7491"/>
    <w:rsid w:val="000C1CB2"/>
    <w:rsid w:val="000D2638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5E7D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A53DE"/>
    <w:rsid w:val="003B4C75"/>
    <w:rsid w:val="003C1507"/>
    <w:rsid w:val="003D1276"/>
    <w:rsid w:val="003D234B"/>
    <w:rsid w:val="003F7169"/>
    <w:rsid w:val="0041782F"/>
    <w:rsid w:val="00422D96"/>
    <w:rsid w:val="00425319"/>
    <w:rsid w:val="00427D05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231F0"/>
    <w:rsid w:val="006414B2"/>
    <w:rsid w:val="006425E2"/>
    <w:rsid w:val="00644DB0"/>
    <w:rsid w:val="006561E3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3261"/>
    <w:rsid w:val="00817C7C"/>
    <w:rsid w:val="00820669"/>
    <w:rsid w:val="0082653D"/>
    <w:rsid w:val="00832BD0"/>
    <w:rsid w:val="008346C0"/>
    <w:rsid w:val="0083714D"/>
    <w:rsid w:val="0084187B"/>
    <w:rsid w:val="00844A0D"/>
    <w:rsid w:val="00856FD6"/>
    <w:rsid w:val="00857BD4"/>
    <w:rsid w:val="00867196"/>
    <w:rsid w:val="008714D8"/>
    <w:rsid w:val="008823E9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B2B02"/>
    <w:rsid w:val="00CB7E2D"/>
    <w:rsid w:val="00CC27C1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D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2026-06-26T11:32:00.0000000Z</dcterms:created>
  <dcterms:modified xsi:type="dcterms:W3CDTF">2026-06-26T11:37:00.0000000Z</dcterms:modified>
  <dc:description>------------------------</dc:description>
  <dc:subject/>
  <dc:title/>
  <keywords/>
  <version/>
  <category/>
</coreProperties>
</file>