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91B11" w:rsidTr="00D9561B" w14:paraId="59DC6F0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748BA" w14:paraId="6E9316FF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748BA" w14:paraId="1BE635E4" w14:textId="77777777">
            <w:r>
              <w:t>Postbus 20018</w:t>
            </w:r>
          </w:p>
          <w:p w:rsidR="008E3932" w:rsidP="00D9561B" w:rsidRDefault="00E748BA" w14:paraId="69AE2C0A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91B11" w:rsidTr="00FF66F9" w14:paraId="3DA3444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E748BA" w14:paraId="789C088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9962CF" w14:paraId="15000A99" w14:textId="66332432">
            <w:pPr>
              <w:rPr>
                <w:lang w:eastAsia="en-US"/>
              </w:rPr>
            </w:pPr>
            <w:r>
              <w:rPr>
                <w:lang w:eastAsia="en-US"/>
              </w:rPr>
              <w:t>25 juni 2026</w:t>
            </w:r>
          </w:p>
        </w:tc>
      </w:tr>
      <w:tr w:rsidR="00291B11" w:rsidTr="00FF66F9" w14:paraId="44E34623" w14:textId="77777777">
        <w:trPr>
          <w:trHeight w:val="368"/>
        </w:trPr>
        <w:tc>
          <w:tcPr>
            <w:tcW w:w="929" w:type="dxa"/>
          </w:tcPr>
          <w:p w:rsidR="0005404B" w:rsidP="00FF66F9" w:rsidRDefault="00E748BA" w14:paraId="3B7E660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E748BA" w14:paraId="7B1DE4E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 beantwoording schriftelijke vragen van het Lid </w:t>
            </w:r>
            <w:proofErr w:type="spellStart"/>
            <w:r>
              <w:rPr>
                <w:lang w:eastAsia="en-US"/>
              </w:rPr>
              <w:t>Abdi</w:t>
            </w:r>
            <w:proofErr w:type="spellEnd"/>
            <w:r>
              <w:rPr>
                <w:lang w:eastAsia="en-US"/>
              </w:rPr>
              <w:t xml:space="preserve"> (GroenLinks-PvdA) over de financiële onzekerheid van Iraanse studenten in Nederland</w:t>
            </w:r>
          </w:p>
        </w:tc>
      </w:tr>
    </w:tbl>
    <w:p w:rsidR="00291B11" w:rsidRDefault="001C2C36" w14:paraId="5E068CD9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180129" w:rsidR="00291B11" w:rsidTr="00A421A1" w14:paraId="4C10760B" w14:textId="77777777">
        <w:tc>
          <w:tcPr>
            <w:tcW w:w="2160" w:type="dxa"/>
          </w:tcPr>
          <w:p w:rsidRPr="00F53C9D" w:rsidR="006205C0" w:rsidP="00686AED" w:rsidRDefault="00E748BA" w14:paraId="3C563C65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E748BA" w14:paraId="5357C72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748BA" w14:paraId="69811D67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748BA" w14:paraId="1951F5A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748BA" w14:paraId="7848C29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E748BA" w14:paraId="1A5E9917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E748BA" w14:paraId="3A23C6A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30B7509E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9674FD" w:rsidR="009962CF" w:rsidP="00A421A1" w:rsidRDefault="009962CF" w14:paraId="657EC9CC" w14:textId="1EBC3C9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180129" w:rsidR="00291B11" w:rsidTr="00A421A1" w14:paraId="0121C33C" w14:textId="77777777">
        <w:trPr>
          <w:trHeight w:val="200" w:hRule="exact"/>
        </w:trPr>
        <w:tc>
          <w:tcPr>
            <w:tcW w:w="2160" w:type="dxa"/>
          </w:tcPr>
          <w:p w:rsidRPr="009674FD" w:rsidR="006205C0" w:rsidP="00A421A1" w:rsidRDefault="006205C0" w14:paraId="2E8D6328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291B11" w:rsidTr="00A421A1" w14:paraId="0EDACB1D" w14:textId="77777777">
        <w:trPr>
          <w:trHeight w:val="450"/>
        </w:trPr>
        <w:tc>
          <w:tcPr>
            <w:tcW w:w="2160" w:type="dxa"/>
          </w:tcPr>
          <w:p w:rsidR="00F51A76" w:rsidP="00A421A1" w:rsidRDefault="00E748BA" w14:paraId="074B962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10C47" w:rsidR="00F10C47" w:rsidP="00F10C47" w:rsidRDefault="00F10C47" w14:paraId="48AC8C68" w14:textId="77777777">
            <w:pPr>
              <w:spacing w:line="180" w:lineRule="exact"/>
              <w:rPr>
                <w:sz w:val="13"/>
                <w:szCs w:val="13"/>
              </w:rPr>
            </w:pPr>
            <w:r w:rsidRPr="00F10C47">
              <w:rPr>
                <w:sz w:val="13"/>
                <w:szCs w:val="13"/>
              </w:rPr>
              <w:t>64833372</w:t>
            </w:r>
          </w:p>
          <w:p w:rsidRPr="00FA7882" w:rsidR="006205C0" w:rsidP="00215356" w:rsidRDefault="006205C0" w14:paraId="79CB7F2D" w14:textId="741AF16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91B11" w:rsidTr="00A421A1" w14:paraId="3F3C2B92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E748BA" w14:paraId="7AAEC6A9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9674FD" w14:paraId="1E084B44" w14:textId="0ABE17DE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  <w:r w:rsidR="00E748BA">
              <w:rPr>
                <w:sz w:val="13"/>
                <w:szCs w:val="13"/>
              </w:rPr>
              <w:t xml:space="preserve"> juni 2026</w:t>
            </w:r>
          </w:p>
        </w:tc>
      </w:tr>
      <w:tr w:rsidR="00291B11" w:rsidTr="00A421A1" w14:paraId="2622F236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E748BA" w14:paraId="02605EE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E748BA" w14:paraId="462575BF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2026Z12037</w:t>
            </w:r>
          </w:p>
        </w:tc>
      </w:tr>
    </w:tbl>
    <w:p w:rsidR="00215356" w:rsidRDefault="00215356" w14:paraId="25B2D996" w14:textId="77777777"/>
    <w:p w:rsidR="006205C0" w:rsidP="00A421A1" w:rsidRDefault="006205C0" w14:paraId="59520C68" w14:textId="77777777"/>
    <w:p w:rsidR="00160C16" w:rsidP="00CA35E4" w:rsidRDefault="00E748BA" w14:paraId="3BB2E579" w14:textId="5DA9276B">
      <w:r>
        <w:t xml:space="preserve">Op </w:t>
      </w:r>
      <w:r w:rsidR="002B69DC">
        <w:t>4</w:t>
      </w:r>
      <w:r>
        <w:t xml:space="preserve"> juni 2026 heeft</w:t>
      </w:r>
      <w:r w:rsidR="005A7667">
        <w:t xml:space="preserve"> het lid </w:t>
      </w:r>
      <w:proofErr w:type="spellStart"/>
      <w:r>
        <w:t>Abdi</w:t>
      </w:r>
      <w:proofErr w:type="spellEnd"/>
      <w:r>
        <w:t xml:space="preserve"> (GroenLinks-PvdA)</w:t>
      </w:r>
      <w:r w:rsidR="009C4A36">
        <w:t xml:space="preserve"> </w:t>
      </w:r>
      <w:r w:rsidRPr="009674FD">
        <w:t xml:space="preserve">schriftelijke </w:t>
      </w:r>
      <w:r w:rsidRPr="009674FD" w:rsidR="00935893">
        <w:t>vragen</w:t>
      </w:r>
      <w:r w:rsidR="00E5483F">
        <w:t xml:space="preserve"> </w:t>
      </w:r>
      <w:r w:rsidR="009C4A36">
        <w:t xml:space="preserve">gesteld over </w:t>
      </w:r>
      <w:r>
        <w:t>de financiële onzekerheid van Iraanse studenten in Nederland</w:t>
      </w:r>
      <w:r w:rsidR="009C4A36">
        <w:t>.</w:t>
      </w:r>
    </w:p>
    <w:p w:rsidR="00A40B9C" w:rsidP="00CA35E4" w:rsidRDefault="00A40B9C" w14:paraId="6AD468A3" w14:textId="77777777"/>
    <w:p w:rsidR="009C4A36" w:rsidP="00CA35E4" w:rsidRDefault="00E748BA" w14:paraId="591A17D1" w14:textId="2360ED1D">
      <w:r>
        <w:t>Tot mijn</w:t>
      </w:r>
      <w:r w:rsidR="00C048DC">
        <w:t xml:space="preserve"> </w:t>
      </w:r>
      <w:r>
        <w:t>spijt is beantwoording binnen de gestelde termijn niet mogelijk, omdat zorgvuldig</w:t>
      </w:r>
      <w:r w:rsidR="003C6AA3">
        <w:t>e</w:t>
      </w:r>
      <w:r>
        <w:t xml:space="preserve"> interdepartementale afstemming meer tijd </w:t>
      </w:r>
      <w:r w:rsidR="00A40B9C">
        <w:t>vraagt</w:t>
      </w:r>
      <w:r w:rsidR="00C048DC">
        <w:t xml:space="preserve">. </w:t>
      </w:r>
      <w:r>
        <w:t>Ik zal</w:t>
      </w:r>
      <w:r w:rsidR="00C048DC">
        <w:t xml:space="preserve"> </w:t>
      </w:r>
      <w:r w:rsidRPr="009674FD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591083FE" w14:textId="77777777"/>
    <w:p w:rsidR="00512BFC" w:rsidP="00CA35E4" w:rsidRDefault="00512BFC" w14:paraId="69A483A8" w14:textId="77777777"/>
    <w:p w:rsidR="009C4A36" w:rsidP="00CA35E4" w:rsidRDefault="00E748BA" w14:paraId="675BC2CF" w14:textId="77777777">
      <w:r>
        <w:t>De minister van Onderwijs, Cultuur en Wetenschap,</w:t>
      </w:r>
    </w:p>
    <w:p w:rsidR="001C594D" w:rsidP="001C594D" w:rsidRDefault="001C594D" w14:paraId="464D65ED" w14:textId="77777777"/>
    <w:p w:rsidR="001C594D" w:rsidP="001C594D" w:rsidRDefault="001C594D" w14:paraId="224C1010" w14:textId="77777777"/>
    <w:p w:rsidR="00F10C47" w:rsidP="001C594D" w:rsidRDefault="00F10C47" w14:paraId="4D1D83E9" w14:textId="77777777"/>
    <w:p w:rsidR="001C594D" w:rsidP="001C594D" w:rsidRDefault="001C594D" w14:paraId="5B10FCEB" w14:textId="77777777"/>
    <w:p w:rsidR="001C594D" w:rsidP="001C594D" w:rsidRDefault="001C594D" w14:paraId="35C3ABAC" w14:textId="77777777"/>
    <w:p w:rsidRPr="001C594D" w:rsidR="00EF702D" w:rsidP="001C594D" w:rsidRDefault="00E748BA" w14:paraId="2E9DB955" w14:textId="77777777">
      <w:r w:rsidRPr="006C6CF8">
        <w:rPr>
          <w:lang w:eastAsia="en-US"/>
        </w:rPr>
        <w:t>Rianne Letschert</w:t>
      </w:r>
    </w:p>
    <w:sectPr w:rsidRPr="001C594D" w:rsidR="00EF702D" w:rsidSect="001801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FD2FF" w14:textId="77777777" w:rsidR="00EE6108" w:rsidRDefault="00EE6108">
      <w:r>
        <w:separator/>
      </w:r>
    </w:p>
    <w:p w14:paraId="50CE79C7" w14:textId="77777777" w:rsidR="00EE6108" w:rsidRDefault="00EE6108"/>
  </w:endnote>
  <w:endnote w:type="continuationSeparator" w:id="0">
    <w:p w14:paraId="7713AC74" w14:textId="77777777" w:rsidR="00EE6108" w:rsidRDefault="00EE6108">
      <w:r>
        <w:continuationSeparator/>
      </w:r>
    </w:p>
    <w:p w14:paraId="48CBCB29" w14:textId="77777777" w:rsidR="00EE6108" w:rsidRDefault="00EE6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5D7D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052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91B11" w14:paraId="2049BD23" w14:textId="77777777" w:rsidTr="004C7E1D">
      <w:trPr>
        <w:trHeight w:hRule="exact" w:val="357"/>
      </w:trPr>
      <w:tc>
        <w:tcPr>
          <w:tcW w:w="7603" w:type="dxa"/>
        </w:tcPr>
        <w:p w14:paraId="213067CF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590B4458" w14:textId="77777777" w:rsidR="002F71BB" w:rsidRPr="004C7E1D" w:rsidRDefault="00E748B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7E9A10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91B11" w14:paraId="413D95D0" w14:textId="77777777" w:rsidTr="004C7E1D">
      <w:trPr>
        <w:trHeight w:hRule="exact" w:val="357"/>
      </w:trPr>
      <w:tc>
        <w:tcPr>
          <w:tcW w:w="7709" w:type="dxa"/>
        </w:tcPr>
        <w:p w14:paraId="6D18E84E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6F94F9BC" w14:textId="2577F441" w:rsidR="00D17084" w:rsidRPr="004C7E1D" w:rsidRDefault="00E748B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962C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2A9116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BE56" w14:textId="77777777" w:rsidR="00EE6108" w:rsidRDefault="00EE6108">
      <w:r>
        <w:separator/>
      </w:r>
    </w:p>
    <w:p w14:paraId="3DE5B61E" w14:textId="77777777" w:rsidR="00EE6108" w:rsidRDefault="00EE6108"/>
  </w:footnote>
  <w:footnote w:type="continuationSeparator" w:id="0">
    <w:p w14:paraId="0056AA48" w14:textId="77777777" w:rsidR="00EE6108" w:rsidRDefault="00EE6108">
      <w:r>
        <w:continuationSeparator/>
      </w:r>
    </w:p>
    <w:p w14:paraId="17CF3FEF" w14:textId="77777777" w:rsidR="00EE6108" w:rsidRDefault="00EE6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729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91B11" w14:paraId="61BA529E" w14:textId="77777777" w:rsidTr="006D2D53">
      <w:trPr>
        <w:trHeight w:hRule="exact" w:val="400"/>
      </w:trPr>
      <w:tc>
        <w:tcPr>
          <w:tcW w:w="7518" w:type="dxa"/>
        </w:tcPr>
        <w:p w14:paraId="546FD7E5" w14:textId="77777777" w:rsidR="00527BD4" w:rsidRPr="00275984" w:rsidRDefault="00527BD4" w:rsidP="00BF4427">
          <w:pPr>
            <w:pStyle w:val="Huisstijl-Rubricering"/>
          </w:pPr>
        </w:p>
      </w:tc>
    </w:tr>
  </w:tbl>
  <w:p w14:paraId="44005CD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91B11" w14:paraId="08337BD3" w14:textId="77777777" w:rsidTr="003B528D">
      <w:tc>
        <w:tcPr>
          <w:tcW w:w="2160" w:type="dxa"/>
        </w:tcPr>
        <w:p w14:paraId="5CF6EEC9" w14:textId="77777777" w:rsidR="002F71BB" w:rsidRPr="000407BB" w:rsidRDefault="00E748B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91B11" w14:paraId="46C892B1" w14:textId="77777777" w:rsidTr="002F71BB">
      <w:trPr>
        <w:trHeight w:val="259"/>
      </w:trPr>
      <w:tc>
        <w:tcPr>
          <w:tcW w:w="2160" w:type="dxa"/>
        </w:tcPr>
        <w:p w14:paraId="3A220939" w14:textId="77777777" w:rsidR="00E35CF4" w:rsidRPr="005D283A" w:rsidRDefault="00E748BA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64783246</w:t>
          </w:r>
        </w:p>
      </w:tc>
    </w:tr>
  </w:tbl>
  <w:p w14:paraId="17B078F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91B11" w14:paraId="7A0F0024" w14:textId="77777777" w:rsidTr="001377D4">
      <w:trPr>
        <w:trHeight w:val="2636"/>
      </w:trPr>
      <w:tc>
        <w:tcPr>
          <w:tcW w:w="737" w:type="dxa"/>
        </w:tcPr>
        <w:p w14:paraId="1BD5D6D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759EFB5F" w14:textId="77777777" w:rsidR="00704845" w:rsidRDefault="00E748B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8EE7A95" wp14:editId="0FE15E4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1E577B" w14:textId="77777777" w:rsidR="00483ECA" w:rsidRDefault="00483ECA" w:rsidP="00D037A9"/>
      </w:tc>
    </w:tr>
  </w:tbl>
  <w:p w14:paraId="2C856C0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91B11" w14:paraId="03D35470" w14:textId="77777777" w:rsidTr="0008539E">
      <w:trPr>
        <w:trHeight w:hRule="exact" w:val="572"/>
      </w:trPr>
      <w:tc>
        <w:tcPr>
          <w:tcW w:w="7520" w:type="dxa"/>
        </w:tcPr>
        <w:p w14:paraId="158E0144" w14:textId="77777777" w:rsidR="00527BD4" w:rsidRPr="00963440" w:rsidRDefault="00E748B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91B11" w14:paraId="09D3FDE5" w14:textId="77777777" w:rsidTr="00E776C6">
      <w:trPr>
        <w:cantSplit/>
        <w:trHeight w:hRule="exact" w:val="238"/>
      </w:trPr>
      <w:tc>
        <w:tcPr>
          <w:tcW w:w="7520" w:type="dxa"/>
        </w:tcPr>
        <w:p w14:paraId="5D5B1225" w14:textId="77777777" w:rsidR="00093ABC" w:rsidRPr="00963440" w:rsidRDefault="00093ABC" w:rsidP="00963440"/>
      </w:tc>
    </w:tr>
    <w:tr w:rsidR="00291B11" w14:paraId="733E3D15" w14:textId="77777777" w:rsidTr="00E776C6">
      <w:trPr>
        <w:cantSplit/>
        <w:trHeight w:hRule="exact" w:val="1520"/>
      </w:trPr>
      <w:tc>
        <w:tcPr>
          <w:tcW w:w="7520" w:type="dxa"/>
        </w:tcPr>
        <w:p w14:paraId="24BFF59D" w14:textId="77777777" w:rsidR="00A604D3" w:rsidRPr="00963440" w:rsidRDefault="00A604D3" w:rsidP="00963440"/>
      </w:tc>
    </w:tr>
    <w:tr w:rsidR="00291B11" w14:paraId="4524AD82" w14:textId="77777777" w:rsidTr="00E776C6">
      <w:trPr>
        <w:trHeight w:hRule="exact" w:val="1077"/>
      </w:trPr>
      <w:tc>
        <w:tcPr>
          <w:tcW w:w="7520" w:type="dxa"/>
        </w:tcPr>
        <w:p w14:paraId="35BA3F8C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B21314A" w14:textId="77777777" w:rsidR="006F273B" w:rsidRDefault="006F273B" w:rsidP="00BC4AE3">
    <w:pPr>
      <w:pStyle w:val="Koptekst"/>
    </w:pPr>
  </w:p>
  <w:p w14:paraId="336CAE4A" w14:textId="77777777" w:rsidR="00153BD0" w:rsidRDefault="00153BD0" w:rsidP="00BC4AE3">
    <w:pPr>
      <w:pStyle w:val="Koptekst"/>
    </w:pPr>
  </w:p>
  <w:p w14:paraId="6B670E85" w14:textId="77777777" w:rsidR="0044605E" w:rsidRDefault="0044605E" w:rsidP="00BC4AE3">
    <w:pPr>
      <w:pStyle w:val="Koptekst"/>
    </w:pPr>
  </w:p>
  <w:p w14:paraId="6BA4E2A6" w14:textId="77777777" w:rsidR="0044605E" w:rsidRDefault="0044605E" w:rsidP="00BC4AE3">
    <w:pPr>
      <w:pStyle w:val="Koptekst"/>
    </w:pPr>
  </w:p>
  <w:p w14:paraId="2F97EE8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C3475E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FA88A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220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693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E5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8E86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0D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5C6A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9EF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0D0091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9583B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F255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CB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499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8C1A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083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068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50D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6701360">
    <w:abstractNumId w:val="10"/>
  </w:num>
  <w:num w:numId="2" w16cid:durableId="435101219">
    <w:abstractNumId w:val="7"/>
  </w:num>
  <w:num w:numId="3" w16cid:durableId="1394963160">
    <w:abstractNumId w:val="6"/>
  </w:num>
  <w:num w:numId="4" w16cid:durableId="848711919">
    <w:abstractNumId w:val="5"/>
  </w:num>
  <w:num w:numId="5" w16cid:durableId="363409016">
    <w:abstractNumId w:val="4"/>
  </w:num>
  <w:num w:numId="6" w16cid:durableId="579556869">
    <w:abstractNumId w:val="8"/>
  </w:num>
  <w:num w:numId="7" w16cid:durableId="1209948065">
    <w:abstractNumId w:val="3"/>
  </w:num>
  <w:num w:numId="8" w16cid:durableId="1921789837">
    <w:abstractNumId w:val="2"/>
  </w:num>
  <w:num w:numId="9" w16cid:durableId="2121802617">
    <w:abstractNumId w:val="1"/>
  </w:num>
  <w:num w:numId="10" w16cid:durableId="486284590">
    <w:abstractNumId w:val="0"/>
  </w:num>
  <w:num w:numId="11" w16cid:durableId="1262951351">
    <w:abstractNumId w:val="9"/>
  </w:num>
  <w:num w:numId="12" w16cid:durableId="638344482">
    <w:abstractNumId w:val="11"/>
  </w:num>
  <w:num w:numId="13" w16cid:durableId="1826584613">
    <w:abstractNumId w:val="13"/>
  </w:num>
  <w:num w:numId="14" w16cid:durableId="116562812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66684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0129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1B11"/>
    <w:rsid w:val="0029422B"/>
    <w:rsid w:val="00294DCB"/>
    <w:rsid w:val="002A06CE"/>
    <w:rsid w:val="002A37B5"/>
    <w:rsid w:val="002A6722"/>
    <w:rsid w:val="002B153C"/>
    <w:rsid w:val="002B52FC"/>
    <w:rsid w:val="002B69D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C6AA3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460CC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50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0FF1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13B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BE0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277DE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87A90"/>
    <w:rsid w:val="00892BA5"/>
    <w:rsid w:val="008A08AC"/>
    <w:rsid w:val="008A1F5D"/>
    <w:rsid w:val="008A28F5"/>
    <w:rsid w:val="008A7A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674FD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62CF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0B9C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49CF"/>
    <w:rsid w:val="00AB50E6"/>
    <w:rsid w:val="00AB5933"/>
    <w:rsid w:val="00AB797C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1B55"/>
    <w:rsid w:val="00BE220C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0F17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07F5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8BA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E6108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0C47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DFBCB"/>
  <w15:docId w15:val="{BC908D22-440E-4CF8-80A9-47E0DB15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2026-06-25T13:27:00.0000000Z</lastPrinted>
  <dcterms:created xsi:type="dcterms:W3CDTF">2026-06-25T14:49:00.0000000Z</dcterms:created>
  <dcterms:modified xsi:type="dcterms:W3CDTF">2026-06-25T14:49:00.0000000Z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O200VLA</vt:lpwstr>
  </property>
  <property fmtid="{D5CDD505-2E9C-101B-9397-08002B2CF9AE}" pid="3" name="Author">
    <vt:lpwstr>O200VLA</vt:lpwstr>
  </property>
  <property fmtid="{D5CDD505-2E9C-101B-9397-08002B2CF9AE}" pid="4" name="cs_objectid">
    <vt:lpwstr>64833372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schriftelijke vragen van het Lid Abdi (GroenLinks-PvdA) over de financiële onzekerheid van Iraanse studenten in Nederland</vt:lpwstr>
  </property>
  <property fmtid="{D5CDD505-2E9C-101B-9397-08002B2CF9AE}" pid="9" name="ocw_directie">
    <vt:lpwstr>HOENS/D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O200VLA</vt:lpwstr>
  </property>
</Properties>
</file>