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E3780" w:rsidTr="00556757" w14:paraId="17BFCECA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B34E4" w14:paraId="5A9E9352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E483A" w14:paraId="1086A049" w14:textId="10BA8829">
            <w:pPr>
              <w:tabs>
                <w:tab w:val="center" w:pos="3290"/>
              </w:tabs>
            </w:pPr>
            <w:r>
              <w:t>25 juni 2026</w:t>
            </w:r>
            <w:r w:rsidR="00AB34E4">
              <w:tab/>
            </w:r>
          </w:p>
        </w:tc>
      </w:tr>
      <w:tr w:rsidR="002E3780" w:rsidTr="00556757" w14:paraId="782564C7" w14:textId="77777777">
        <w:trPr>
          <w:trHeight w:val="369"/>
        </w:trPr>
        <w:tc>
          <w:tcPr>
            <w:tcW w:w="929" w:type="dxa"/>
            <w:hideMark/>
          </w:tcPr>
          <w:p w:rsidR="00556757" w:rsidRDefault="00AB34E4" w14:paraId="346CCCB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B34E4" w14:paraId="4CF54358" w14:textId="66E0BA63">
            <w:r>
              <w:t xml:space="preserve">Wijziging van de Mediawet 2008 in verband met de versterking van de uitvoering van de publieke mediaopdracht op lokaal niveau; </w:t>
            </w:r>
            <w:r w:rsidR="00215C66">
              <w:t xml:space="preserve">tweede </w:t>
            </w:r>
            <w:r>
              <w:t>nota van wijziging (36917)</w:t>
            </w:r>
          </w:p>
        </w:tc>
      </w:tr>
    </w:tbl>
    <w:p w:rsidR="002E3780" w:rsidRDefault="008E023C" w14:paraId="4D98100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E3780" w:rsidTr="00D9561B" w14:paraId="6738C2E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B34E4" w14:paraId="5DAB4EA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B34E4" w14:paraId="0FF65243" w14:textId="77777777">
            <w:r>
              <w:t>Postbus 20018</w:t>
            </w:r>
          </w:p>
          <w:p w:rsidR="008E3932" w:rsidP="00D9561B" w:rsidRDefault="00AB34E4" w14:paraId="77BEA123" w14:textId="77777777">
            <w:r>
              <w:t>2500 EA  DEN HAAG</w:t>
            </w:r>
          </w:p>
        </w:tc>
      </w:tr>
    </w:tbl>
    <w:p w:rsidR="002E3780" w:rsidRDefault="008E023C" w14:paraId="07994C05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E3780" w:rsidTr="00DD7316" w14:paraId="5AB9B67D" w14:textId="77777777">
        <w:tc>
          <w:tcPr>
            <w:tcW w:w="2160" w:type="dxa"/>
          </w:tcPr>
          <w:p w:rsidRPr="000176EE" w:rsidR="00831386" w:rsidP="00DD7316" w:rsidRDefault="00AB34E4" w14:paraId="1F060F38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AB34E4" w14:paraId="4682A20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B34E4" w14:paraId="1C8F83D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B34E4" w14:paraId="48C2CFD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B34E4" w14:paraId="74AD208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B34E4" w14:paraId="30C6EE88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E3780" w:rsidTr="00DD7316" w14:paraId="49BE2EAF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19AC682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E3780" w:rsidTr="00DD7316" w14:paraId="7D379BC7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AB34E4" w14:paraId="2011D80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AB34E4" w14:paraId="67993FF6" w14:textId="425D3ACB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</w:t>
            </w:r>
            <w:r w:rsidR="00BD3070">
              <w:rPr>
                <w:sz w:val="13"/>
              </w:rPr>
              <w:t>4850547</w:t>
            </w:r>
          </w:p>
        </w:tc>
      </w:tr>
    </w:tbl>
    <w:p w:rsidRPr="009B6B87" w:rsidR="008E023C" w:rsidP="008E023C" w:rsidRDefault="00AB34E4" w14:paraId="59601235" w14:textId="17901E90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 de</w:t>
      </w:r>
      <w:r w:rsidR="00215C66">
        <w:rPr>
          <w:sz w:val="18"/>
          <w:szCs w:val="18"/>
          <w:lang w:val="nl-NL"/>
        </w:rPr>
        <w:t xml:space="preserve"> tweede</w:t>
      </w:r>
      <w:r w:rsidRPr="009B6B87">
        <w:rPr>
          <w:sz w:val="18"/>
          <w:szCs w:val="18"/>
          <w:lang w:val="nl-NL"/>
        </w:rPr>
        <w:t xml:space="preserve"> </w:t>
      </w:r>
      <w:r>
        <w:rPr>
          <w:sz w:val="18"/>
          <w:szCs w:val="18"/>
          <w:lang w:val="nl-NL"/>
        </w:rPr>
        <w:t>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8E023C" w:rsidP="008E023C" w:rsidRDefault="008E023C" w14:paraId="55A77144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AB34E4" w14:paraId="13B11AC4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0C5C9B9C" w14:textId="77777777"/>
    <w:p w:rsidRPr="00491AC0" w:rsidR="000F521E" w:rsidP="003A7160" w:rsidRDefault="000F521E" w14:paraId="57CA714F" w14:textId="77777777"/>
    <w:p w:rsidRPr="00491AC0" w:rsidR="000F521E" w:rsidP="003A7160" w:rsidRDefault="000F521E" w14:paraId="0C69C20A" w14:textId="77777777"/>
    <w:p w:rsidRPr="00491AC0" w:rsidR="000F521E" w:rsidP="003A7160" w:rsidRDefault="000F521E" w14:paraId="5045A10B" w14:textId="77777777"/>
    <w:p w:rsidRPr="00491AC0" w:rsidR="000F521E" w:rsidP="003A7160" w:rsidRDefault="00AB34E4" w14:paraId="1A4011AB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p w:rsidRPr="00491AC0" w:rsidR="00F01557" w:rsidP="003A7160" w:rsidRDefault="00F01557" w14:paraId="26F28B77" w14:textId="77777777"/>
    <w:p w:rsidRPr="00491AC0" w:rsidR="00F01557" w:rsidP="003A7160" w:rsidRDefault="00F01557" w14:paraId="41DD0C80" w14:textId="77777777"/>
    <w:p w:rsidRPr="00064A0A" w:rsidR="00184B30" w:rsidP="00A60B58" w:rsidRDefault="00184B30" w14:paraId="58357426" w14:textId="77777777"/>
    <w:p w:rsidRPr="00064A0A" w:rsidR="00184B30" w:rsidP="00A60B58" w:rsidRDefault="00184B30" w14:paraId="15B5B3FE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0135" w14:textId="77777777" w:rsidR="00F02B87" w:rsidRDefault="00F02B87">
      <w:r>
        <w:separator/>
      </w:r>
    </w:p>
    <w:p w14:paraId="5EB13906" w14:textId="77777777" w:rsidR="00F02B87" w:rsidRDefault="00F02B87"/>
  </w:endnote>
  <w:endnote w:type="continuationSeparator" w:id="0">
    <w:p w14:paraId="359B1AE1" w14:textId="77777777" w:rsidR="00F02B87" w:rsidRDefault="00F02B87">
      <w:r>
        <w:continuationSeparator/>
      </w:r>
    </w:p>
    <w:p w14:paraId="1A62FBCA" w14:textId="77777777" w:rsidR="00F02B87" w:rsidRDefault="00F02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D93B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594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E3780" w14:paraId="0A99B169" w14:textId="77777777" w:rsidTr="004C7E1D">
      <w:trPr>
        <w:trHeight w:hRule="exact" w:val="357"/>
      </w:trPr>
      <w:tc>
        <w:tcPr>
          <w:tcW w:w="7603" w:type="dxa"/>
        </w:tcPr>
        <w:p w14:paraId="22E47BA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2693EC4" w14:textId="77777777" w:rsidR="002F71BB" w:rsidRPr="004C7E1D" w:rsidRDefault="00AB34E4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537B2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E3780" w14:paraId="0F944C1C" w14:textId="77777777" w:rsidTr="004C7E1D">
      <w:trPr>
        <w:trHeight w:hRule="exact" w:val="357"/>
      </w:trPr>
      <w:tc>
        <w:tcPr>
          <w:tcW w:w="7709" w:type="dxa"/>
        </w:tcPr>
        <w:p w14:paraId="3204CEB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D7BC07C" w14:textId="628FA1E6" w:rsidR="00D17084" w:rsidRPr="004C7E1D" w:rsidRDefault="00AB34E4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E483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73899C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AD3E" w14:textId="77777777" w:rsidR="00F02B87" w:rsidRDefault="00F02B87">
      <w:r>
        <w:separator/>
      </w:r>
    </w:p>
    <w:p w14:paraId="73FCE3CF" w14:textId="77777777" w:rsidR="00F02B87" w:rsidRDefault="00F02B87"/>
  </w:footnote>
  <w:footnote w:type="continuationSeparator" w:id="0">
    <w:p w14:paraId="241D1741" w14:textId="77777777" w:rsidR="00F02B87" w:rsidRDefault="00F02B87">
      <w:r>
        <w:continuationSeparator/>
      </w:r>
    </w:p>
    <w:p w14:paraId="0B11E126" w14:textId="77777777" w:rsidR="00F02B87" w:rsidRDefault="00F02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2457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E3780" w14:paraId="61B7FD0A" w14:textId="77777777" w:rsidTr="006D2D53">
      <w:trPr>
        <w:trHeight w:hRule="exact" w:val="400"/>
      </w:trPr>
      <w:tc>
        <w:tcPr>
          <w:tcW w:w="7518" w:type="dxa"/>
        </w:tcPr>
        <w:p w14:paraId="5BF85A95" w14:textId="77777777" w:rsidR="00527BD4" w:rsidRPr="00275984" w:rsidRDefault="00527BD4" w:rsidP="00BF4427">
          <w:pPr>
            <w:pStyle w:val="Huisstijl-Rubricering"/>
          </w:pPr>
        </w:p>
      </w:tc>
    </w:tr>
  </w:tbl>
  <w:p w14:paraId="6A734C9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3780" w14:paraId="29555B57" w14:textId="77777777" w:rsidTr="003B528D">
      <w:tc>
        <w:tcPr>
          <w:tcW w:w="2160" w:type="dxa"/>
        </w:tcPr>
        <w:p w14:paraId="644DFC2B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1ECFEA1F" w14:textId="77777777" w:rsidR="002F71BB" w:rsidRPr="000407BB" w:rsidRDefault="00AB34E4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63964160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2E3780" w14:paraId="240CA365" w14:textId="77777777" w:rsidTr="002F71BB">
      <w:trPr>
        <w:trHeight w:val="259"/>
      </w:trPr>
      <w:tc>
        <w:tcPr>
          <w:tcW w:w="2160" w:type="dxa"/>
        </w:tcPr>
        <w:p w14:paraId="4A9DD54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3E52AE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3780" w14:paraId="15DC4E4E" w14:textId="77777777" w:rsidTr="001377D4">
      <w:trPr>
        <w:trHeight w:val="2636"/>
      </w:trPr>
      <w:tc>
        <w:tcPr>
          <w:tcW w:w="737" w:type="dxa"/>
        </w:tcPr>
        <w:p w14:paraId="4A3E89E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C3D9685" w14:textId="77777777" w:rsidR="00704845" w:rsidRDefault="00AB34E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9605523" wp14:editId="6FAED60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C45537" w14:textId="77777777" w:rsidR="00483ECA" w:rsidRDefault="00483ECA" w:rsidP="00D037A9"/>
        <w:p w14:paraId="24060436" w14:textId="77777777" w:rsidR="005F2FA9" w:rsidRDefault="005F2FA9" w:rsidP="00082403"/>
      </w:tc>
    </w:tr>
  </w:tbl>
  <w:p w14:paraId="3FB4D32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3780" w14:paraId="1310D03C" w14:textId="77777777" w:rsidTr="0008539E">
      <w:trPr>
        <w:trHeight w:hRule="exact" w:val="572"/>
      </w:trPr>
      <w:tc>
        <w:tcPr>
          <w:tcW w:w="7520" w:type="dxa"/>
        </w:tcPr>
        <w:p w14:paraId="1714C686" w14:textId="77777777" w:rsidR="00527BD4" w:rsidRPr="00963440" w:rsidRDefault="00AB34E4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E3780" w14:paraId="3BFF0C3B" w14:textId="77777777" w:rsidTr="00E776C6">
      <w:trPr>
        <w:cantSplit/>
        <w:trHeight w:hRule="exact" w:val="238"/>
      </w:trPr>
      <w:tc>
        <w:tcPr>
          <w:tcW w:w="7520" w:type="dxa"/>
        </w:tcPr>
        <w:p w14:paraId="07114134" w14:textId="77777777" w:rsidR="00093ABC" w:rsidRPr="00963440" w:rsidRDefault="00093ABC" w:rsidP="00963440"/>
      </w:tc>
    </w:tr>
    <w:tr w:rsidR="002E3780" w14:paraId="05E7E1C5" w14:textId="77777777" w:rsidTr="00E776C6">
      <w:trPr>
        <w:cantSplit/>
        <w:trHeight w:hRule="exact" w:val="1520"/>
      </w:trPr>
      <w:tc>
        <w:tcPr>
          <w:tcW w:w="7520" w:type="dxa"/>
        </w:tcPr>
        <w:p w14:paraId="428510F2" w14:textId="77777777" w:rsidR="00A604D3" w:rsidRPr="00963440" w:rsidRDefault="00A604D3" w:rsidP="003B6D32"/>
      </w:tc>
    </w:tr>
    <w:tr w:rsidR="002E3780" w14:paraId="4F6F7539" w14:textId="77777777" w:rsidTr="00E776C6">
      <w:trPr>
        <w:trHeight w:hRule="exact" w:val="1077"/>
      </w:trPr>
      <w:tc>
        <w:tcPr>
          <w:tcW w:w="7520" w:type="dxa"/>
        </w:tcPr>
        <w:p w14:paraId="2BCCEB7B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F7287E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7D487EE" w14:textId="77777777" w:rsidR="00892BA5" w:rsidRPr="00596D5A" w:rsidRDefault="00AB34E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1F0FBA7" w14:textId="77777777" w:rsidR="006F273B" w:rsidRDefault="006F273B" w:rsidP="00BC4AE3">
    <w:pPr>
      <w:pStyle w:val="Koptekst"/>
    </w:pPr>
  </w:p>
  <w:p w14:paraId="14F2F762" w14:textId="77777777" w:rsidR="00153BD0" w:rsidRDefault="00153BD0" w:rsidP="00BC4AE3">
    <w:pPr>
      <w:pStyle w:val="Koptekst"/>
    </w:pPr>
  </w:p>
  <w:p w14:paraId="4809298B" w14:textId="77777777" w:rsidR="0044605E" w:rsidRDefault="0044605E" w:rsidP="00BC4AE3">
    <w:pPr>
      <w:pStyle w:val="Koptekst"/>
    </w:pPr>
  </w:p>
  <w:p w14:paraId="228B9A28" w14:textId="77777777" w:rsidR="0044605E" w:rsidRDefault="0044605E" w:rsidP="00BC4AE3">
    <w:pPr>
      <w:pStyle w:val="Koptekst"/>
    </w:pPr>
  </w:p>
  <w:p w14:paraId="60A5B02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B7EEA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2664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F69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0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62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2B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C2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BA5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B0A0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9A2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CC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C7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0A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9AB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8C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46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383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946273">
    <w:abstractNumId w:val="10"/>
  </w:num>
  <w:num w:numId="2" w16cid:durableId="54203603">
    <w:abstractNumId w:val="7"/>
  </w:num>
  <w:num w:numId="3" w16cid:durableId="927230788">
    <w:abstractNumId w:val="6"/>
  </w:num>
  <w:num w:numId="4" w16cid:durableId="1966158237">
    <w:abstractNumId w:val="5"/>
  </w:num>
  <w:num w:numId="5" w16cid:durableId="743339108">
    <w:abstractNumId w:val="4"/>
  </w:num>
  <w:num w:numId="6" w16cid:durableId="2021467846">
    <w:abstractNumId w:val="8"/>
  </w:num>
  <w:num w:numId="7" w16cid:durableId="1015962422">
    <w:abstractNumId w:val="3"/>
  </w:num>
  <w:num w:numId="8" w16cid:durableId="236520714">
    <w:abstractNumId w:val="2"/>
  </w:num>
  <w:num w:numId="9" w16cid:durableId="1548686224">
    <w:abstractNumId w:val="1"/>
  </w:num>
  <w:num w:numId="10" w16cid:durableId="1065302399">
    <w:abstractNumId w:val="0"/>
  </w:num>
  <w:num w:numId="11" w16cid:durableId="1030764285">
    <w:abstractNumId w:val="9"/>
  </w:num>
  <w:num w:numId="12" w16cid:durableId="551118024">
    <w:abstractNumId w:val="11"/>
  </w:num>
  <w:num w:numId="13" w16cid:durableId="657004345">
    <w:abstractNumId w:val="13"/>
  </w:num>
  <w:num w:numId="14" w16cid:durableId="21245705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4A71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483A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178F8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575A9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C6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3780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69F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30AC"/>
    <w:rsid w:val="004F42FF"/>
    <w:rsid w:val="004F44C2"/>
    <w:rsid w:val="004F480A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03E3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6E1A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5BC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FCC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6B68"/>
    <w:rsid w:val="00A91FA3"/>
    <w:rsid w:val="00A927D3"/>
    <w:rsid w:val="00A9429A"/>
    <w:rsid w:val="00AA70B0"/>
    <w:rsid w:val="00AA7FC9"/>
    <w:rsid w:val="00AB237D"/>
    <w:rsid w:val="00AB34E4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070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2B8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64330"/>
  <w15:docId w15:val="{C06CFD0C-824E-41C2-82A7-15604A6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2026-06-25T06:48:00.0000000Z</lastPrinted>
  <dcterms:created xsi:type="dcterms:W3CDTF">2026-06-25T11:23:00.0000000Z</dcterms:created>
  <dcterms:modified xsi:type="dcterms:W3CDTF">2026-06-25T11:23:00.0000000Z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o205hoe</vt:lpwstr>
  </property>
  <property fmtid="{D5CDD505-2E9C-101B-9397-08002B2CF9AE}" pid="3" name="Author">
    <vt:lpwstr>o205hoe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o205hoe</vt:lpwstr>
  </property>
</Properties>
</file>