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242AF" w:rsidTr="00D9561B" w14:paraId="46DD3D5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26AFC" w14:paraId="6119262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26AFC" w14:paraId="1CD8E489" w14:textId="77777777">
            <w:r>
              <w:t>Postbus 20018</w:t>
            </w:r>
          </w:p>
          <w:p w:rsidR="008E3932" w:rsidP="00D9561B" w:rsidRDefault="00226AFC" w14:paraId="47C40AC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242AF" w:rsidTr="00FF66F9" w14:paraId="7B349FF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26AFC" w14:paraId="308636E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334BB" w14:paraId="27F4F3AB" w14:textId="1400CE3F">
            <w:pPr>
              <w:rPr>
                <w:lang w:eastAsia="en-US"/>
              </w:rPr>
            </w:pPr>
            <w:r>
              <w:rPr>
                <w:lang w:eastAsia="en-US"/>
              </w:rPr>
              <w:t>25 juni 2026</w:t>
            </w:r>
          </w:p>
        </w:tc>
      </w:tr>
      <w:tr w:rsidR="00D242AF" w:rsidTr="00FF66F9" w14:paraId="5C9316ED" w14:textId="77777777">
        <w:trPr>
          <w:trHeight w:val="368"/>
        </w:trPr>
        <w:tc>
          <w:tcPr>
            <w:tcW w:w="929" w:type="dxa"/>
          </w:tcPr>
          <w:p w:rsidR="0005404B" w:rsidP="00FF66F9" w:rsidRDefault="00226AFC" w14:paraId="2CEAA7F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26AFC" w14:paraId="4139AC4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beantwoording vragen over opheffen afdeling </w:t>
            </w:r>
            <w:proofErr w:type="spellStart"/>
            <w:r>
              <w:rPr>
                <w:lang w:eastAsia="en-US"/>
              </w:rPr>
              <w:t>ArtScience</w:t>
            </w:r>
            <w:proofErr w:type="spellEnd"/>
          </w:p>
        </w:tc>
      </w:tr>
    </w:tbl>
    <w:p w:rsidR="00D242AF" w:rsidRDefault="001C2C36" w14:paraId="11E37AF6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314CCB" w:rsidR="00D242AF" w:rsidTr="00A421A1" w14:paraId="7A9BEE62" w14:textId="77777777">
        <w:tc>
          <w:tcPr>
            <w:tcW w:w="2160" w:type="dxa"/>
          </w:tcPr>
          <w:p w:rsidRPr="00F53C9D" w:rsidR="006205C0" w:rsidP="00686AED" w:rsidRDefault="00226AFC" w14:paraId="5EF0E251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226AFC" w14:paraId="5A272B0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26AFC" w14:paraId="2BAB3B3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26AFC" w14:paraId="630C386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26AFC" w14:paraId="66DC8575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B334BB" w:rsidR="004425A7" w:rsidP="00E972A2" w:rsidRDefault="00226AFC" w14:paraId="34F8C2A1" w14:textId="77777777">
            <w:pPr>
              <w:pStyle w:val="Huisstijl-Gegeven"/>
              <w:spacing w:after="90"/>
            </w:pPr>
            <w:r w:rsidRPr="00B334BB">
              <w:t>www.rijksoverheid.nl</w:t>
            </w:r>
          </w:p>
          <w:p w:rsidRPr="00B334BB" w:rsidR="006205C0" w:rsidP="00A421A1" w:rsidRDefault="00226AFC" w14:paraId="464F6E4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B334BB">
              <w:rPr>
                <w:b/>
                <w:sz w:val="13"/>
                <w:szCs w:val="13"/>
              </w:rPr>
              <w:t>Contactpersoon</w:t>
            </w:r>
          </w:p>
          <w:p w:rsidR="00B334BB" w:rsidP="00B334BB" w:rsidRDefault="00B334BB" w14:paraId="243CDDA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B334BB" w:rsidR="00B334BB" w:rsidP="00B334BB" w:rsidRDefault="00B334BB" w14:paraId="4926934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B334BB" w:rsidR="006205C0" w:rsidP="00A421A1" w:rsidRDefault="006205C0" w14:paraId="0EB2C0D2" w14:textId="40411949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314CCB" w:rsidR="00D242AF" w:rsidTr="00A421A1" w14:paraId="062CD804" w14:textId="77777777">
        <w:trPr>
          <w:trHeight w:val="200" w:hRule="exact"/>
        </w:trPr>
        <w:tc>
          <w:tcPr>
            <w:tcW w:w="2160" w:type="dxa"/>
          </w:tcPr>
          <w:p w:rsidRPr="00B334BB" w:rsidR="006205C0" w:rsidP="00A421A1" w:rsidRDefault="006205C0" w14:paraId="4B152B5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242AF" w:rsidTr="00A421A1" w14:paraId="4D589F63" w14:textId="77777777">
        <w:trPr>
          <w:trHeight w:val="450"/>
        </w:trPr>
        <w:tc>
          <w:tcPr>
            <w:tcW w:w="2160" w:type="dxa"/>
          </w:tcPr>
          <w:p w:rsidR="00F51A76" w:rsidP="00A421A1" w:rsidRDefault="00226AFC" w14:paraId="0167CD6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26AFC" w14:paraId="063F818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64411779</w:t>
            </w:r>
          </w:p>
        </w:tc>
      </w:tr>
      <w:tr w:rsidR="00D242AF" w:rsidTr="00A421A1" w14:paraId="3448935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226AFC" w14:paraId="5BE776A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26AFC" w14:paraId="59BFF5E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juni 2026</w:t>
            </w:r>
          </w:p>
        </w:tc>
      </w:tr>
      <w:tr w:rsidR="00D242AF" w:rsidTr="00A421A1" w14:paraId="6F12DA84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226AFC" w14:paraId="5F48C82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226AFC" w14:paraId="063309F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2026Z12404</w:t>
            </w:r>
          </w:p>
        </w:tc>
      </w:tr>
    </w:tbl>
    <w:p w:rsidR="00215356" w:rsidRDefault="00215356" w14:paraId="4155EF37" w14:textId="77777777"/>
    <w:p w:rsidR="006205C0" w:rsidP="00A421A1" w:rsidRDefault="006205C0" w14:paraId="18C6F52A" w14:textId="77777777"/>
    <w:p w:rsidR="00160C16" w:rsidP="00CA35E4" w:rsidRDefault="00226AFC" w14:paraId="23B7FA1E" w14:textId="142034AE">
      <w:r>
        <w:t xml:space="preserve">Op </w:t>
      </w:r>
      <w:r w:rsidR="00B12F7A">
        <w:t>9</w:t>
      </w:r>
      <w:r>
        <w:t xml:space="preserve"> juni 2026 heeft</w:t>
      </w:r>
      <w:r w:rsidR="005A7667">
        <w:t xml:space="preserve"> het lid </w:t>
      </w:r>
      <w:r>
        <w:t>Beckerman (SP)</w:t>
      </w:r>
      <w:r w:rsidR="009C4A36">
        <w:t xml:space="preserve"> </w:t>
      </w:r>
      <w:r w:rsidRPr="00E44632">
        <w:t xml:space="preserve">schriftelijke </w:t>
      </w:r>
      <w:r w:rsidRPr="00E44632" w:rsidR="00935893">
        <w:t>vragen</w:t>
      </w:r>
      <w:r w:rsidR="00E5483F">
        <w:t xml:space="preserve"> </w:t>
      </w:r>
      <w:r w:rsidR="009C4A36">
        <w:t xml:space="preserve">gesteld over </w:t>
      </w:r>
      <w:r>
        <w:t xml:space="preserve">het opheffen van de afdeling </w:t>
      </w:r>
      <w:proofErr w:type="spellStart"/>
      <w:r>
        <w:t>ArtScience</w:t>
      </w:r>
      <w:proofErr w:type="spellEnd"/>
      <w:r>
        <w:t xml:space="preserve"> door de Hogeschool der Kunsten Den Haag</w:t>
      </w:r>
      <w:r w:rsidR="009C4A36">
        <w:t>.</w:t>
      </w:r>
    </w:p>
    <w:p w:rsidR="00314CCB" w:rsidP="00CA35E4" w:rsidRDefault="00314CCB" w14:paraId="66845DE6" w14:textId="77777777"/>
    <w:p w:rsidR="009C4A36" w:rsidP="00CA35E4" w:rsidRDefault="00226AFC" w14:paraId="64030AAB" w14:textId="55D1907B">
      <w:r>
        <w:t>Tot mijn</w:t>
      </w:r>
      <w:r w:rsidR="00C048DC">
        <w:t xml:space="preserve"> </w:t>
      </w:r>
      <w:r>
        <w:t>spijt is beantwoording binnen de gestelde termijn niet mogelijk, omdat de beantwoording zorgvuldige afstemming met de betrokkenen vraagt</w:t>
      </w:r>
      <w:r w:rsidR="00C048DC">
        <w:t xml:space="preserve">. </w:t>
      </w:r>
      <w:r>
        <w:t>Ik zal</w:t>
      </w:r>
      <w:r w:rsidR="00C048DC">
        <w:t xml:space="preserve"> </w:t>
      </w:r>
      <w:r w:rsidRPr="00E44632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63BD1DAE" w14:textId="77777777"/>
    <w:p w:rsidR="00512BFC" w:rsidP="00CA35E4" w:rsidRDefault="00512BFC" w14:paraId="69289B10" w14:textId="77777777"/>
    <w:p w:rsidR="009C4A36" w:rsidP="00CA35E4" w:rsidRDefault="00226AFC" w14:paraId="55D1A282" w14:textId="77777777">
      <w:r>
        <w:t>De minister van Onderwijs, Cultuur en Wetenschap,</w:t>
      </w:r>
    </w:p>
    <w:p w:rsidR="001C594D" w:rsidP="001C594D" w:rsidRDefault="001C594D" w14:paraId="66542C11" w14:textId="77777777"/>
    <w:p w:rsidR="001C594D" w:rsidP="001C594D" w:rsidRDefault="001C594D" w14:paraId="462B7605" w14:textId="77777777"/>
    <w:p w:rsidR="001C594D" w:rsidP="001C594D" w:rsidRDefault="001C594D" w14:paraId="0C5B8299" w14:textId="77777777"/>
    <w:p w:rsidR="001C594D" w:rsidP="001C594D" w:rsidRDefault="001C594D" w14:paraId="2DADE6D3" w14:textId="77777777"/>
    <w:p w:rsidRPr="001C594D" w:rsidR="00EF702D" w:rsidP="001C594D" w:rsidRDefault="00226AFC" w14:paraId="037CEBD2" w14:textId="77777777">
      <w:r w:rsidRPr="006C6CF8">
        <w:rPr>
          <w:lang w:eastAsia="en-US"/>
        </w:rPr>
        <w:t>Rianne Letschert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92A6" w14:textId="77777777" w:rsidR="00D62FEB" w:rsidRDefault="00D62FEB">
      <w:r>
        <w:separator/>
      </w:r>
    </w:p>
    <w:p w14:paraId="13F3C7D2" w14:textId="77777777" w:rsidR="00D62FEB" w:rsidRDefault="00D62FEB"/>
  </w:endnote>
  <w:endnote w:type="continuationSeparator" w:id="0">
    <w:p w14:paraId="25D5EFC8" w14:textId="77777777" w:rsidR="00D62FEB" w:rsidRDefault="00D62FEB">
      <w:r>
        <w:continuationSeparator/>
      </w:r>
    </w:p>
    <w:p w14:paraId="1B5C9B88" w14:textId="77777777" w:rsidR="00D62FEB" w:rsidRDefault="00D62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B1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819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242AF" w14:paraId="222979AF" w14:textId="77777777" w:rsidTr="004C7E1D">
      <w:trPr>
        <w:trHeight w:hRule="exact" w:val="357"/>
      </w:trPr>
      <w:tc>
        <w:tcPr>
          <w:tcW w:w="7603" w:type="dxa"/>
        </w:tcPr>
        <w:p w14:paraId="746B3C9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100AE3F" w14:textId="77777777" w:rsidR="002F71BB" w:rsidRPr="004C7E1D" w:rsidRDefault="00226AF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C2DFD6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242AF" w14:paraId="412F3572" w14:textId="77777777" w:rsidTr="004C7E1D">
      <w:trPr>
        <w:trHeight w:hRule="exact" w:val="357"/>
      </w:trPr>
      <w:tc>
        <w:tcPr>
          <w:tcW w:w="7709" w:type="dxa"/>
        </w:tcPr>
        <w:p w14:paraId="76F9483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4544D88" w14:textId="7DB0D068" w:rsidR="00D17084" w:rsidRPr="004C7E1D" w:rsidRDefault="00226AF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334B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B22247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CD94" w14:textId="77777777" w:rsidR="00D62FEB" w:rsidRDefault="00D62FEB">
      <w:r>
        <w:separator/>
      </w:r>
    </w:p>
    <w:p w14:paraId="2BEE7119" w14:textId="77777777" w:rsidR="00D62FEB" w:rsidRDefault="00D62FEB"/>
  </w:footnote>
  <w:footnote w:type="continuationSeparator" w:id="0">
    <w:p w14:paraId="38BF5635" w14:textId="77777777" w:rsidR="00D62FEB" w:rsidRDefault="00D62FEB">
      <w:r>
        <w:continuationSeparator/>
      </w:r>
    </w:p>
    <w:p w14:paraId="1F5AFCCF" w14:textId="77777777" w:rsidR="00D62FEB" w:rsidRDefault="00D62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4F1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242AF" w14:paraId="32A16059" w14:textId="77777777" w:rsidTr="006D2D53">
      <w:trPr>
        <w:trHeight w:hRule="exact" w:val="400"/>
      </w:trPr>
      <w:tc>
        <w:tcPr>
          <w:tcW w:w="7518" w:type="dxa"/>
        </w:tcPr>
        <w:p w14:paraId="6711D83C" w14:textId="77777777" w:rsidR="00527BD4" w:rsidRPr="00275984" w:rsidRDefault="00527BD4" w:rsidP="00BF4427">
          <w:pPr>
            <w:pStyle w:val="Huisstijl-Rubricering"/>
          </w:pPr>
        </w:p>
      </w:tc>
    </w:tr>
  </w:tbl>
  <w:p w14:paraId="73FA008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42AF" w14:paraId="68734858" w14:textId="77777777" w:rsidTr="003B528D">
      <w:tc>
        <w:tcPr>
          <w:tcW w:w="2160" w:type="dxa"/>
        </w:tcPr>
        <w:p w14:paraId="58F274AF" w14:textId="77777777" w:rsidR="002F71BB" w:rsidRPr="000407BB" w:rsidRDefault="00226AF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242AF" w14:paraId="2C73CC64" w14:textId="77777777" w:rsidTr="002F71BB">
      <w:trPr>
        <w:trHeight w:val="259"/>
      </w:trPr>
      <w:tc>
        <w:tcPr>
          <w:tcW w:w="2160" w:type="dxa"/>
        </w:tcPr>
        <w:p w14:paraId="29AB51F4" w14:textId="77777777" w:rsidR="00E35CF4" w:rsidRPr="005D283A" w:rsidRDefault="00226AF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64411779</w:t>
          </w:r>
        </w:p>
      </w:tc>
    </w:tr>
  </w:tbl>
  <w:p w14:paraId="7174EE7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42AF" w14:paraId="7E07FFAB" w14:textId="77777777" w:rsidTr="001377D4">
      <w:trPr>
        <w:trHeight w:val="2636"/>
      </w:trPr>
      <w:tc>
        <w:tcPr>
          <w:tcW w:w="737" w:type="dxa"/>
        </w:tcPr>
        <w:p w14:paraId="08D69C2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C322804" w14:textId="77777777" w:rsidR="00704845" w:rsidRDefault="00226AF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F50C509" wp14:editId="68A3C5D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35E7BD" w14:textId="77777777" w:rsidR="00483ECA" w:rsidRDefault="00483ECA" w:rsidP="00D037A9"/>
      </w:tc>
    </w:tr>
  </w:tbl>
  <w:p w14:paraId="13E8444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242AF" w14:paraId="6466109E" w14:textId="77777777" w:rsidTr="0008539E">
      <w:trPr>
        <w:trHeight w:hRule="exact" w:val="572"/>
      </w:trPr>
      <w:tc>
        <w:tcPr>
          <w:tcW w:w="7520" w:type="dxa"/>
        </w:tcPr>
        <w:p w14:paraId="5090F724" w14:textId="77777777" w:rsidR="00527BD4" w:rsidRPr="00963440" w:rsidRDefault="00226AF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242AF" w14:paraId="06149A43" w14:textId="77777777" w:rsidTr="00E776C6">
      <w:trPr>
        <w:cantSplit/>
        <w:trHeight w:hRule="exact" w:val="238"/>
      </w:trPr>
      <w:tc>
        <w:tcPr>
          <w:tcW w:w="7520" w:type="dxa"/>
        </w:tcPr>
        <w:p w14:paraId="3A9876DC" w14:textId="77777777" w:rsidR="00093ABC" w:rsidRPr="00963440" w:rsidRDefault="00093ABC" w:rsidP="00963440"/>
      </w:tc>
    </w:tr>
    <w:tr w:rsidR="00D242AF" w14:paraId="3261CD5C" w14:textId="77777777" w:rsidTr="00E776C6">
      <w:trPr>
        <w:cantSplit/>
        <w:trHeight w:hRule="exact" w:val="1520"/>
      </w:trPr>
      <w:tc>
        <w:tcPr>
          <w:tcW w:w="7520" w:type="dxa"/>
        </w:tcPr>
        <w:p w14:paraId="5F6EA2A0" w14:textId="77777777" w:rsidR="00A604D3" w:rsidRPr="00963440" w:rsidRDefault="00A604D3" w:rsidP="00963440"/>
      </w:tc>
    </w:tr>
    <w:tr w:rsidR="00D242AF" w14:paraId="1D7DCEFF" w14:textId="77777777" w:rsidTr="00E776C6">
      <w:trPr>
        <w:trHeight w:hRule="exact" w:val="1077"/>
      </w:trPr>
      <w:tc>
        <w:tcPr>
          <w:tcW w:w="7520" w:type="dxa"/>
        </w:tcPr>
        <w:p w14:paraId="6D10183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E7ADE61" w14:textId="77777777" w:rsidR="006F273B" w:rsidRDefault="006F273B" w:rsidP="00BC4AE3">
    <w:pPr>
      <w:pStyle w:val="Koptekst"/>
    </w:pPr>
  </w:p>
  <w:p w14:paraId="4AB235F6" w14:textId="77777777" w:rsidR="00153BD0" w:rsidRDefault="00153BD0" w:rsidP="00BC4AE3">
    <w:pPr>
      <w:pStyle w:val="Koptekst"/>
    </w:pPr>
  </w:p>
  <w:p w14:paraId="31CCE89F" w14:textId="77777777" w:rsidR="0044605E" w:rsidRDefault="0044605E" w:rsidP="00BC4AE3">
    <w:pPr>
      <w:pStyle w:val="Koptekst"/>
    </w:pPr>
  </w:p>
  <w:p w14:paraId="1D04F5D4" w14:textId="77777777" w:rsidR="0044605E" w:rsidRDefault="0044605E" w:rsidP="00BC4AE3">
    <w:pPr>
      <w:pStyle w:val="Koptekst"/>
    </w:pPr>
  </w:p>
  <w:p w14:paraId="6257863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45203D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784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167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30C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8B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5C2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E4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68E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521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99609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888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F41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C9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22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EEF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4CB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3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6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4481453">
    <w:abstractNumId w:val="10"/>
  </w:num>
  <w:num w:numId="2" w16cid:durableId="708992984">
    <w:abstractNumId w:val="7"/>
  </w:num>
  <w:num w:numId="3" w16cid:durableId="1351444863">
    <w:abstractNumId w:val="6"/>
  </w:num>
  <w:num w:numId="4" w16cid:durableId="367341247">
    <w:abstractNumId w:val="5"/>
  </w:num>
  <w:num w:numId="5" w16cid:durableId="46339411">
    <w:abstractNumId w:val="4"/>
  </w:num>
  <w:num w:numId="6" w16cid:durableId="1479225616">
    <w:abstractNumId w:val="8"/>
  </w:num>
  <w:num w:numId="7" w16cid:durableId="1219783244">
    <w:abstractNumId w:val="3"/>
  </w:num>
  <w:num w:numId="8" w16cid:durableId="2049790816">
    <w:abstractNumId w:val="2"/>
  </w:num>
  <w:num w:numId="9" w16cid:durableId="582489499">
    <w:abstractNumId w:val="1"/>
  </w:num>
  <w:num w:numId="10" w16cid:durableId="1365015345">
    <w:abstractNumId w:val="0"/>
  </w:num>
  <w:num w:numId="11" w16cid:durableId="599686173">
    <w:abstractNumId w:val="9"/>
  </w:num>
  <w:num w:numId="12" w16cid:durableId="92824190">
    <w:abstractNumId w:val="11"/>
  </w:num>
  <w:num w:numId="13" w16cid:durableId="79261320">
    <w:abstractNumId w:val="13"/>
  </w:num>
  <w:num w:numId="14" w16cid:durableId="133510530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26AFC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4CCB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8AF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0058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2DCE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744E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2F7A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4BB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2AF"/>
    <w:rsid w:val="00D264D6"/>
    <w:rsid w:val="00D273A7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2FEB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DF7595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4632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9B658"/>
  <w15:docId w15:val="{0CDFFDAE-1341-4190-9265-BCA3FFD1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2026-06-25T08:57:00.0000000Z</dcterms:created>
  <dcterms:modified xsi:type="dcterms:W3CDTF">2026-06-25T08:57:00.0000000Z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O202CRO</vt:lpwstr>
  </property>
  <property fmtid="{D5CDD505-2E9C-101B-9397-08002B2CF9AE}" pid="3" name="Author">
    <vt:lpwstr>O202CRO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over opheffen afdeling ArtScience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O202CRO</vt:lpwstr>
  </property>
</Properties>
</file>