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514E1B" w:rsidRDefault="006D75FF" w14:paraId="5944794A" w14:textId="77777777">
      <w:r>
        <w:t>Geachte Voorzitter,</w:t>
      </w:r>
    </w:p>
    <w:p w:rsidR="00BF2437" w:rsidP="00514E1B" w:rsidRDefault="00BF2437" w14:paraId="32EDE3DA" w14:textId="77777777"/>
    <w:p w:rsidR="00B22B82" w:rsidP="00514E1B" w:rsidRDefault="006D75FF" w14:paraId="6B4ADF1C" w14:textId="6D20072E">
      <w:r w:rsidRPr="006D75FF">
        <w:t xml:space="preserve">Op verzoek van de vaste commissie voor Landbouw, Visserij, Voedselzekerheid en Natuur ontvangt de Tweede Kamer hierbij mijn reactie op de brief van Wakker Dier, die ik op </w:t>
      </w:r>
      <w:r>
        <w:t>21 april 2026</w:t>
      </w:r>
      <w:r w:rsidRPr="006D75FF">
        <w:t xml:space="preserve"> ontving. Hiermee beantwoord ik </w:t>
      </w:r>
      <w:r>
        <w:t>het</w:t>
      </w:r>
      <w:r w:rsidRPr="006D75FF">
        <w:t xml:space="preserve"> commissie</w:t>
      </w:r>
      <w:r>
        <w:t xml:space="preserve">verzoek </w:t>
      </w:r>
      <w:r w:rsidRPr="006D75FF">
        <w:t xml:space="preserve">van </w:t>
      </w:r>
      <w:r>
        <w:t>21 mei</w:t>
      </w:r>
      <w:r w:rsidRPr="006D75FF">
        <w:t xml:space="preserve"> 202</w:t>
      </w:r>
      <w:r>
        <w:t>6</w:t>
      </w:r>
      <w:r w:rsidRPr="006D75FF">
        <w:t xml:space="preserve"> (2026Z08594/2026D23754).</w:t>
      </w:r>
    </w:p>
    <w:p w:rsidR="003F7EF3" w:rsidP="00514E1B" w:rsidRDefault="003F7EF3" w14:paraId="048D0129" w14:textId="77777777">
      <w:pPr>
        <w:rPr>
          <w:szCs w:val="18"/>
        </w:rPr>
      </w:pPr>
    </w:p>
    <w:p w:rsidR="009850B1" w:rsidP="00514E1B" w:rsidRDefault="00824C84" w14:paraId="30723F30" w14:textId="689CEF0F">
      <w:pPr>
        <w:rPr>
          <w:szCs w:val="18"/>
        </w:rPr>
      </w:pPr>
      <w:r>
        <w:rPr>
          <w:szCs w:val="18"/>
        </w:rPr>
        <w:t xml:space="preserve">Hoogachtend, </w:t>
      </w:r>
    </w:p>
    <w:p w:rsidR="00824C84" w:rsidP="00514E1B" w:rsidRDefault="00824C84" w14:paraId="70C664C0" w14:textId="77777777">
      <w:pPr>
        <w:rPr>
          <w:szCs w:val="18"/>
        </w:rPr>
      </w:pPr>
    </w:p>
    <w:p w:rsidR="00426BC7" w:rsidP="00514E1B" w:rsidRDefault="00426BC7" w14:paraId="29EEDE3E" w14:textId="77777777">
      <w:pPr>
        <w:rPr>
          <w:szCs w:val="18"/>
        </w:rPr>
      </w:pPr>
    </w:p>
    <w:p w:rsidR="00426BC7" w:rsidP="00514E1B" w:rsidRDefault="00426BC7" w14:paraId="4BD0C724" w14:textId="77777777">
      <w:pPr>
        <w:tabs>
          <w:tab w:val="left" w:pos="945"/>
        </w:tabs>
        <w:rPr>
          <w:szCs w:val="18"/>
        </w:rPr>
      </w:pPr>
    </w:p>
    <w:p w:rsidRPr="00A54BCC" w:rsidR="00C90702" w:rsidP="00514E1B" w:rsidRDefault="006D75FF" w14:paraId="23748905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514E1B" w:rsidRDefault="006D75FF" w14:paraId="48B94F98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5D32D1" w:rsidP="00514E1B" w:rsidRDefault="005D32D1" w14:paraId="082F5EB4" w14:textId="77777777"/>
    <w:p w:rsidR="006F04AF" w:rsidP="00514E1B" w:rsidRDefault="006F04AF" w14:paraId="1C50C2C2" w14:textId="77777777"/>
    <w:p w:rsidR="006F04AF" w:rsidP="00514E1B" w:rsidRDefault="006F04AF" w14:paraId="614C5C20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C731" w14:textId="77777777" w:rsidR="001C102A" w:rsidRDefault="001C102A">
      <w:r>
        <w:separator/>
      </w:r>
    </w:p>
    <w:p w14:paraId="5EDA8914" w14:textId="77777777" w:rsidR="001C102A" w:rsidRDefault="001C102A"/>
  </w:endnote>
  <w:endnote w:type="continuationSeparator" w:id="0">
    <w:p w14:paraId="516D075C" w14:textId="77777777" w:rsidR="001C102A" w:rsidRDefault="001C102A">
      <w:r>
        <w:continuationSeparator/>
      </w:r>
    </w:p>
    <w:p w14:paraId="5EC0365A" w14:textId="77777777" w:rsidR="001C102A" w:rsidRDefault="001C1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28A4" w14:textId="69399E2D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41BD2" w14:paraId="779BF985" w14:textId="77777777" w:rsidTr="00CA6A25">
      <w:trPr>
        <w:trHeight w:hRule="exact" w:val="240"/>
      </w:trPr>
      <w:tc>
        <w:tcPr>
          <w:tcW w:w="7601" w:type="dxa"/>
        </w:tcPr>
        <w:p w14:paraId="069CCE9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8AEDE89" w14:textId="77777777" w:rsidR="00527BD4" w:rsidRPr="00645414" w:rsidRDefault="006D75FF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>
              <w:t>2</w:t>
            </w:r>
          </w:fldSimple>
        </w:p>
      </w:tc>
    </w:tr>
  </w:tbl>
  <w:p w14:paraId="35C055A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41BD2" w14:paraId="4AC53AEC" w14:textId="77777777" w:rsidTr="00CA6A25">
      <w:trPr>
        <w:trHeight w:hRule="exact" w:val="240"/>
      </w:trPr>
      <w:tc>
        <w:tcPr>
          <w:tcW w:w="7601" w:type="dxa"/>
        </w:tcPr>
        <w:p w14:paraId="3FA6466F" w14:textId="7B5AE615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8E8EC7C" w14:textId="455DABD7" w:rsidR="00527BD4" w:rsidRPr="00ED539E" w:rsidRDefault="006D75FF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31E28">
              <w:t>1</w:t>
            </w:r>
          </w:fldSimple>
        </w:p>
      </w:tc>
    </w:tr>
  </w:tbl>
  <w:p w14:paraId="0B723C7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88654B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C79A" w14:textId="77777777" w:rsidR="001C102A" w:rsidRDefault="001C102A">
      <w:r>
        <w:separator/>
      </w:r>
    </w:p>
    <w:p w14:paraId="16742741" w14:textId="77777777" w:rsidR="001C102A" w:rsidRDefault="001C102A"/>
  </w:footnote>
  <w:footnote w:type="continuationSeparator" w:id="0">
    <w:p w14:paraId="439BBD46" w14:textId="77777777" w:rsidR="001C102A" w:rsidRDefault="001C102A">
      <w:r>
        <w:continuationSeparator/>
      </w:r>
    </w:p>
    <w:p w14:paraId="48B91014" w14:textId="77777777" w:rsidR="001C102A" w:rsidRDefault="001C10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41BD2" w14:paraId="4F8E34E1" w14:textId="77777777" w:rsidTr="00A50CF6">
      <w:tc>
        <w:tcPr>
          <w:tcW w:w="2156" w:type="dxa"/>
        </w:tcPr>
        <w:p w14:paraId="3F58DFCB" w14:textId="77777777" w:rsidR="00527BD4" w:rsidRPr="005819CE" w:rsidRDefault="006D75FF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A41BD2" w14:paraId="23B57F68" w14:textId="77777777" w:rsidTr="00A50CF6">
      <w:trPr>
        <w:trHeight w:hRule="exact" w:val="200"/>
      </w:trPr>
      <w:tc>
        <w:tcPr>
          <w:tcW w:w="2156" w:type="dxa"/>
        </w:tcPr>
        <w:p w14:paraId="1D8F762E" w14:textId="77777777" w:rsidR="00527BD4" w:rsidRPr="005819CE" w:rsidRDefault="00527BD4" w:rsidP="00A50CF6"/>
      </w:tc>
    </w:tr>
    <w:tr w:rsidR="00A41BD2" w14:paraId="574E9658" w14:textId="77777777" w:rsidTr="00502512">
      <w:trPr>
        <w:trHeight w:hRule="exact" w:val="774"/>
      </w:trPr>
      <w:tc>
        <w:tcPr>
          <w:tcW w:w="2156" w:type="dxa"/>
        </w:tcPr>
        <w:p w14:paraId="04E57135" w14:textId="77777777" w:rsidR="00527BD4" w:rsidRDefault="00527BD4" w:rsidP="003A5290">
          <w:pPr>
            <w:pStyle w:val="Huisstijl-Kopje"/>
          </w:pPr>
        </w:p>
        <w:p w14:paraId="7134A91C" w14:textId="77777777" w:rsidR="00502512" w:rsidRPr="00502512" w:rsidRDefault="006D75FF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106769872</w:t>
          </w:r>
        </w:p>
        <w:p w14:paraId="0C48937B" w14:textId="77777777" w:rsidR="00527BD4" w:rsidRPr="005819CE" w:rsidRDefault="00527BD4" w:rsidP="00361A56">
          <w:pPr>
            <w:pStyle w:val="Huisstijl-Kopje"/>
          </w:pPr>
        </w:p>
      </w:tc>
    </w:tr>
  </w:tbl>
  <w:p w14:paraId="7CEAA4CD" w14:textId="77777777" w:rsidR="00527BD4" w:rsidRPr="00740712" w:rsidRDefault="00527BD4" w:rsidP="004F44C2"/>
  <w:p w14:paraId="50C14FD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41BD2" w14:paraId="0E4F182F" w14:textId="77777777" w:rsidTr="00751A6A">
      <w:trPr>
        <w:trHeight w:val="2636"/>
      </w:trPr>
      <w:tc>
        <w:tcPr>
          <w:tcW w:w="737" w:type="dxa"/>
        </w:tcPr>
        <w:p w14:paraId="3BBA1B4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DB4F377" w14:textId="77777777" w:rsidR="003B2E54" w:rsidRDefault="006D75FF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898FB41" wp14:editId="2FEBC242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ED0E6C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B5F797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8C3EBD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41BD2" w14:paraId="54ABC4CD" w14:textId="77777777" w:rsidTr="00A50CF6">
      <w:tc>
        <w:tcPr>
          <w:tcW w:w="2160" w:type="dxa"/>
        </w:tcPr>
        <w:p w14:paraId="3F3BDC51" w14:textId="77777777" w:rsidR="005C07D1" w:rsidRDefault="006D75FF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767FEC42" w14:textId="77777777" w:rsidR="00527BD4" w:rsidRPr="009000E4" w:rsidRDefault="006D75FF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497A234" w14:textId="77777777" w:rsidR="00EF495B" w:rsidRDefault="006D75F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836730A" w14:textId="77777777" w:rsidR="00556BEE" w:rsidRPr="005B3814" w:rsidRDefault="006D75F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7DFED9F" w14:textId="34633797" w:rsidR="00527BD4" w:rsidRPr="00514E1B" w:rsidRDefault="006D75FF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41BD2" w14:paraId="7A9F4069" w14:textId="77777777" w:rsidTr="00A50CF6">
      <w:trPr>
        <w:trHeight w:hRule="exact" w:val="200"/>
      </w:trPr>
      <w:tc>
        <w:tcPr>
          <w:tcW w:w="2160" w:type="dxa"/>
        </w:tcPr>
        <w:p w14:paraId="5CA9D6B8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A41BD2" w14:paraId="6D6C9275" w14:textId="77777777" w:rsidTr="00A50CF6">
      <w:tc>
        <w:tcPr>
          <w:tcW w:w="2160" w:type="dxa"/>
        </w:tcPr>
        <w:p w14:paraId="4A76E7BE" w14:textId="77777777" w:rsidR="000C0163" w:rsidRPr="005819CE" w:rsidRDefault="006D75FF" w:rsidP="000C0163">
          <w:pPr>
            <w:pStyle w:val="Huisstijl-Kopje"/>
          </w:pPr>
          <w:r>
            <w:t>Ons kenmerk</w:t>
          </w:r>
        </w:p>
        <w:p w14:paraId="4EA53791" w14:textId="77777777" w:rsidR="000C0163" w:rsidRPr="005819CE" w:rsidRDefault="006D75FF" w:rsidP="000C0163">
          <w:pPr>
            <w:pStyle w:val="Huisstijl-Gegeven"/>
          </w:pPr>
          <w:r>
            <w:t>DGA-DAD</w:t>
          </w:r>
          <w:r w:rsidR="00926AE2">
            <w:t xml:space="preserve"> / </w:t>
          </w:r>
          <w:r>
            <w:t>106769872</w:t>
          </w:r>
        </w:p>
        <w:p w14:paraId="3351A3D2" w14:textId="77777777" w:rsidR="00527BD4" w:rsidRPr="005819CE" w:rsidRDefault="006D75FF" w:rsidP="00A50CF6">
          <w:pPr>
            <w:pStyle w:val="Huisstijl-Kopje"/>
          </w:pPr>
          <w:r>
            <w:t>Uw kenmerk</w:t>
          </w:r>
        </w:p>
        <w:p w14:paraId="5E068993" w14:textId="77777777" w:rsidR="00527BD4" w:rsidRPr="005819CE" w:rsidRDefault="006D75FF" w:rsidP="00A50CF6">
          <w:pPr>
            <w:pStyle w:val="Huisstijl-Gegeven"/>
          </w:pPr>
          <w:r>
            <w:t>2026Z08594/2026D23754</w:t>
          </w:r>
        </w:p>
        <w:p w14:paraId="06791022" w14:textId="77777777" w:rsidR="00527BD4" w:rsidRPr="005819CE" w:rsidRDefault="00527BD4" w:rsidP="00B95280">
          <w:pPr>
            <w:pStyle w:val="Huisstijl-Kopje"/>
          </w:pPr>
        </w:p>
      </w:tc>
    </w:tr>
  </w:tbl>
  <w:p w14:paraId="793B95D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A41BD2" w14:paraId="16859D58" w14:textId="77777777" w:rsidTr="001B667E">
      <w:trPr>
        <w:trHeight w:val="400"/>
      </w:trPr>
      <w:tc>
        <w:tcPr>
          <w:tcW w:w="7371" w:type="dxa"/>
          <w:gridSpan w:val="2"/>
        </w:tcPr>
        <w:p w14:paraId="7DF0B611" w14:textId="77777777" w:rsidR="00527BD4" w:rsidRPr="00BC3B53" w:rsidRDefault="006D75FF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A41BD2" w14:paraId="4316D6EE" w14:textId="77777777" w:rsidTr="001B667E">
      <w:tc>
        <w:tcPr>
          <w:tcW w:w="7371" w:type="dxa"/>
          <w:gridSpan w:val="2"/>
        </w:tcPr>
        <w:p w14:paraId="1EF1F37D" w14:textId="77777777" w:rsidR="00527BD4" w:rsidRPr="00983E8F" w:rsidRDefault="00527BD4" w:rsidP="00A50CF6">
          <w:pPr>
            <w:pStyle w:val="Huisstijl-Rubricering"/>
          </w:pPr>
        </w:p>
      </w:tc>
    </w:tr>
    <w:tr w:rsidR="00A41BD2" w14:paraId="22684DE6" w14:textId="77777777" w:rsidTr="001B667E">
      <w:trPr>
        <w:trHeight w:hRule="exact" w:val="2440"/>
      </w:trPr>
      <w:tc>
        <w:tcPr>
          <w:tcW w:w="7371" w:type="dxa"/>
          <w:gridSpan w:val="2"/>
        </w:tcPr>
        <w:p w14:paraId="5E403E1A" w14:textId="77777777" w:rsidR="00527BD4" w:rsidRDefault="006D75FF" w:rsidP="00A50CF6">
          <w:pPr>
            <w:pStyle w:val="Huisstijl-NAW"/>
          </w:pPr>
          <w:r>
            <w:t xml:space="preserve">De Voorzitter van de Tweede Kamer </w:t>
          </w:r>
        </w:p>
        <w:p w14:paraId="619B5CE3" w14:textId="77777777" w:rsidR="00D87195" w:rsidRDefault="006D75FF" w:rsidP="00D87195">
          <w:pPr>
            <w:pStyle w:val="Huisstijl-NAW"/>
          </w:pPr>
          <w:r>
            <w:t>der Staten-Generaal</w:t>
          </w:r>
        </w:p>
        <w:p w14:paraId="20474A75" w14:textId="77777777" w:rsidR="005C769E" w:rsidRDefault="006D75FF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A0023BF" w14:textId="77777777" w:rsidR="005C769E" w:rsidRDefault="006D75FF" w:rsidP="005C769E">
          <w:pPr>
            <w:pStyle w:val="Huisstijl-NAW"/>
          </w:pPr>
          <w:r>
            <w:t>2595 BD  DEN HAAG</w:t>
          </w:r>
        </w:p>
      </w:tc>
    </w:tr>
    <w:tr w:rsidR="00A41BD2" w14:paraId="776F091D" w14:textId="77777777" w:rsidTr="001B667E">
      <w:trPr>
        <w:trHeight w:hRule="exact" w:val="400"/>
      </w:trPr>
      <w:tc>
        <w:tcPr>
          <w:tcW w:w="7371" w:type="dxa"/>
          <w:gridSpan w:val="2"/>
        </w:tcPr>
        <w:p w14:paraId="16813F8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41BD2" w14:paraId="3AD6B1BA" w14:textId="77777777" w:rsidTr="001B667E">
      <w:trPr>
        <w:trHeight w:val="240"/>
      </w:trPr>
      <w:tc>
        <w:tcPr>
          <w:tcW w:w="709" w:type="dxa"/>
        </w:tcPr>
        <w:p w14:paraId="79BD8D06" w14:textId="77777777" w:rsidR="00527BD4" w:rsidRPr="00C21A01" w:rsidRDefault="006D75F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77D82A2B" w14:textId="0D5AC79F" w:rsidR="00527BD4" w:rsidRPr="007709EF" w:rsidRDefault="00B95280" w:rsidP="00A50CF6">
          <w:r>
            <w:t>24 juni 2026</w:t>
          </w:r>
        </w:p>
      </w:tc>
    </w:tr>
    <w:tr w:rsidR="00A41BD2" w14:paraId="65B23AEF" w14:textId="77777777" w:rsidTr="001B667E">
      <w:trPr>
        <w:trHeight w:val="240"/>
      </w:trPr>
      <w:tc>
        <w:tcPr>
          <w:tcW w:w="709" w:type="dxa"/>
        </w:tcPr>
        <w:p w14:paraId="596CFB05" w14:textId="77777777" w:rsidR="00527BD4" w:rsidRPr="00C21A01" w:rsidRDefault="006D75F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44E6CF79" w14:textId="257BCA00" w:rsidR="00527BD4" w:rsidRPr="007709EF" w:rsidRDefault="006D75FF" w:rsidP="00A50CF6">
          <w:r>
            <w:t xml:space="preserve">Afschrift antwoord op brandbrief Wakker Dier aan minister van Landbouw, Visserij, Voedselzekerheid en Natuur m.b.t. transport en slacht van </w:t>
          </w:r>
          <w:proofErr w:type="spellStart"/>
          <w:r>
            <w:t>hoogdrachtige</w:t>
          </w:r>
          <w:proofErr w:type="spellEnd"/>
          <w:r>
            <w:t xml:space="preserve"> melkkoeien</w:t>
          </w:r>
        </w:p>
      </w:tc>
    </w:tr>
  </w:tbl>
  <w:p w14:paraId="018BC4D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BF464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44CF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A0C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42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2F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58C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E0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CD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683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2B456E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5B44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CCD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2E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A9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BC5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61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83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DA1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4736820">
    <w:abstractNumId w:val="10"/>
  </w:num>
  <w:num w:numId="2" w16cid:durableId="962537493">
    <w:abstractNumId w:val="7"/>
  </w:num>
  <w:num w:numId="3" w16cid:durableId="2027713516">
    <w:abstractNumId w:val="6"/>
  </w:num>
  <w:num w:numId="4" w16cid:durableId="813760873">
    <w:abstractNumId w:val="5"/>
  </w:num>
  <w:num w:numId="5" w16cid:durableId="1662583652">
    <w:abstractNumId w:val="4"/>
  </w:num>
  <w:num w:numId="6" w16cid:durableId="2088527554">
    <w:abstractNumId w:val="8"/>
  </w:num>
  <w:num w:numId="7" w16cid:durableId="663973587">
    <w:abstractNumId w:val="3"/>
  </w:num>
  <w:num w:numId="8" w16cid:durableId="30375902">
    <w:abstractNumId w:val="2"/>
  </w:num>
  <w:num w:numId="9" w16cid:durableId="1875463394">
    <w:abstractNumId w:val="1"/>
  </w:num>
  <w:num w:numId="10" w16cid:durableId="1527409432">
    <w:abstractNumId w:val="0"/>
  </w:num>
  <w:num w:numId="11" w16cid:durableId="704335710">
    <w:abstractNumId w:val="9"/>
  </w:num>
  <w:num w:numId="12" w16cid:durableId="528446186">
    <w:abstractNumId w:val="11"/>
  </w:num>
  <w:num w:numId="13" w16cid:durableId="1904753420">
    <w:abstractNumId w:val="13"/>
  </w:num>
  <w:num w:numId="14" w16cid:durableId="2278122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251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102A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B72E3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97726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4E1B"/>
    <w:rsid w:val="00516022"/>
    <w:rsid w:val="00521CEE"/>
    <w:rsid w:val="00524FB4"/>
    <w:rsid w:val="00527694"/>
    <w:rsid w:val="00527BD4"/>
    <w:rsid w:val="00531E28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0262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75FF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73AA2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4C84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864C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0B1"/>
    <w:rsid w:val="0098788A"/>
    <w:rsid w:val="00994FDA"/>
    <w:rsid w:val="009A02AC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BD2"/>
    <w:rsid w:val="00A41FE2"/>
    <w:rsid w:val="00A420D2"/>
    <w:rsid w:val="00A46FEF"/>
    <w:rsid w:val="00A47948"/>
    <w:rsid w:val="00A50CF6"/>
    <w:rsid w:val="00A54BCC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2E7E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38B4"/>
    <w:rsid w:val="00B70BF3"/>
    <w:rsid w:val="00B71DC2"/>
    <w:rsid w:val="00B824BA"/>
    <w:rsid w:val="00B91CFC"/>
    <w:rsid w:val="00B93893"/>
    <w:rsid w:val="00B95280"/>
    <w:rsid w:val="00BA129E"/>
    <w:rsid w:val="00BA1397"/>
    <w:rsid w:val="00BA7E0A"/>
    <w:rsid w:val="00BB5F1D"/>
    <w:rsid w:val="00BC3B53"/>
    <w:rsid w:val="00BC3B96"/>
    <w:rsid w:val="00BC4AE3"/>
    <w:rsid w:val="00BC5A64"/>
    <w:rsid w:val="00BC5B28"/>
    <w:rsid w:val="00BD2370"/>
    <w:rsid w:val="00BE3F88"/>
    <w:rsid w:val="00BE4756"/>
    <w:rsid w:val="00BE5ED9"/>
    <w:rsid w:val="00BE7B41"/>
    <w:rsid w:val="00BF2437"/>
    <w:rsid w:val="00C02E6A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CF4FBF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A3AA3"/>
    <w:rsid w:val="00EA5C4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EDB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6DA1"/>
    <w:rsid w:val="00FB06ED"/>
    <w:rsid w:val="00FC02FB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E7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2026-06-24T01:46:00.0000000Z</dcterms:created>
  <dcterms:modified xsi:type="dcterms:W3CDTF">2026-06-24T01:47:00.0000000Z</dcterms:modified>
  <dc:description>------------------------</dc:description>
  <dc:subject/>
  <keywords/>
  <version/>
  <category/>
</coreProperties>
</file>